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e226" w14:textId="a0b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15 мамырдағы № 1544 қаулысы. Батыс Қазақстан облысының Әділет департаментінде 2015 жылғы 24 маусымда № 3935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дейiнгi тәрбие мен оқытуға мемлекеттiк бiлiм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қаласы әкімі аппараты басшысының орынбасары -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қала әкімінің орынбасары М. Қ. 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Орынғалиев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15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1544 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дейiнгi тәрбие мен оқытуға мемлекеттiк бiлiм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936"/>
        <w:gridCol w:w="3020"/>
        <w:gridCol w:w="965"/>
        <w:gridCol w:w="1600"/>
        <w:gridCol w:w="1600"/>
        <w:gridCol w:w="2531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 (қала, ауыл, 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 "Айгөлек"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 "Шағала"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білім бөлімінің "Елочка" №3 бөбекжай-балабақшасы"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"№4 "Березка"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"№5 "Сәуле"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"№6 "Шолпан"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№7 "Айналайын"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"№8 "Сказка"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"№9 "Еркемай"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"№10 "Балапан"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Круглоозерный кентінің Серебряково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"Серебряков кентінің №11 "Ертөстік"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"№12 "Аленушка"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Зачаган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"№13 "Золотой ключик"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"№14 "Колосок"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"№15 "Ақбота"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"№16 "Лесная сказка"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"№17 "Родничок"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"№18 "Балдырған"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"№19 "Золотой петушок"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"№20 "Балбөбек"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"№21 "Росинка"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"№22 "Колобок"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Круглоозерный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"№23 мектепке дейінгі ұйым Круглоозерный ауылы"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"№24 "Солнышко"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"№25 "Снежинка"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№26 "Тұлпар"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білім бөлімінің "Жігер" №27 балабақшасы" қалалық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"№28 "Қарлығаш"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"№29 "Балауса"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№30 "Гүлдер"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№31 "Балдаурен"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"№32 "Колокольчик"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"№33 "Орленок"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"Орал қаласының білім беру бөлімінің "№34 "Балбұлақ" бөбекжай"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білім беру бөлімінің "№35 "Шұғыла"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"№36 "Балақай" мектепке дейінгі ұйым"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"№37 "Жұлдыз-ай"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"№38 "Жазира"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"№39 "Салтанат"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қаласы, Зашаған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"№40 "Болашақ"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"№41 "Ақ тілек"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қаласы, Зачаганск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"№42 "Алтын сақа"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қаласы әкімдігі Орал қаласының білім беру бөлімінің "№43 "Өркен" мектепке дейінгі ұйымы" МКҚК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"№44 "Мерей"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"№45 "Нұрсәт"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білім беру бөлімінің "№46 "Ақжайық"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білім беру бөлімінің №47 "Бәйтерек"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№48 "Мұрагер" мектепке дейінгі ұйымы"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білім беру бөлімінің №49 "Ақниет"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білім беру бөлімінің №50 "Заңғар" бөбекжайы"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10000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"№4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"А.С.Макаренко атындағы №6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"№7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"№9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 Байтұрсынов атындағы №10 жалпы орта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"№12 жалпы орта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"№17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"№21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"№23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"№24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"№26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"№32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"№39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"№40 орта жалпы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"№45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Круглоозерный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"Круглоозерный орта жалпы білім беретін мектеп"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Круглоозерный кенті Серебряково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"Серебряково жалпы орта білім беретін мектебі" ММ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бастап 9000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МКҚК -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 -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