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06dc" w14:textId="1280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2015 жылға өсiмдiк шаруашылығындағы мiндеттi сақтандыруға жататын өсiмдiк шаруашылығы өнiмiнiң түрлерi бойынша егiс жұмыстарының басталуы мен аяқталуының оңтайлы мерзiмдерiн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2015 жылғы 8 мамырдағы № 1459 қаулысы. Батыс Қазақстан облысының Әділет департаментінде 2015 жылғы 20 мамырда № 3913 болып тіркелді. Күші жойылды - Батыс Қазақстан облысы Орал қаласы әкімдігінің 2015 жылғы 20 қарашадағы № 3585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Орал қаласы әкімдігінің 20.11.2015 </w:t>
      </w:r>
      <w:r>
        <w:rPr>
          <w:rFonts w:ascii="Times New Roman"/>
          <w:b w:val="false"/>
          <w:i w:val="false"/>
          <w:color w:val="ff0000"/>
          <w:sz w:val="28"/>
        </w:rPr>
        <w:t>№ 3585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"Өсімдік шаруашылығындағы міндетті сақтандыру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2004 жылғы 10 наурыздағы Қазақстан Республикасының Заңдарына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бойынша 2015 жылға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"Орал қаласының ауыл шаруашылығы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Орал қаласы әкімі аппараты басшысының орынбасары – мемлекеттік-құқықтық жұмыстар бөлімінің басшысы (М. Умралеев)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қала әкімінің орынбасары М. Сатыбалдиевке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8 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1459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2015 жылға өсімдік шаруашылығындағы міндетті </w:t>
      </w:r>
      <w:r>
        <w:br/>
      </w:r>
      <w:r>
        <w:rPr>
          <w:rFonts w:ascii="Times New Roman"/>
          <w:b/>
          <w:i w:val="false"/>
          <w:color w:val="000000"/>
        </w:rPr>
        <w:t xml:space="preserve">сақтандыруға жататын өсімдік шаруашылығы өнімінің түрлері бойынша </w:t>
      </w:r>
      <w:r>
        <w:br/>
      </w:r>
      <w:r>
        <w:rPr>
          <w:rFonts w:ascii="Times New Roman"/>
          <w:b/>
          <w:i w:val="false"/>
          <w:color w:val="000000"/>
        </w:rPr>
        <w:t>егіс жұмыстарының басталуы мен аяқталуының оңтайлы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319"/>
        <w:gridCol w:w="1658"/>
        <w:gridCol w:w="1658"/>
        <w:gridCol w:w="1658"/>
        <w:gridCol w:w="1658"/>
        <w:gridCol w:w="1658"/>
        <w:gridCol w:w="1659"/>
      </w:tblGrid>
      <w:tr>
        <w:trPr>
          <w:trHeight w:val="30" w:hRule="atLeast"/>
        </w:trPr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 өнімінің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ІІІ (үшінші) құрғақшылық-далалық аймақта егіс жұмыстарының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 мен аяқталуының оңтайлы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 ерте түскен мезгілде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 орта мезгілде түскенде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 жәй түскен мезгілде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