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c0d" w14:textId="63af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20 наурыздағы № 988 қаулысы. Батыс Қазақстан облысының Әділет департаментінде 2015 жылғы 14 сәуірде № 3879 болып тіркелді. Күші жойылды - Батыс Қазақстан облысы Орал қаласы әкімдігінің 2016 жылғы 29 сәуірдегі № 1242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 1242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 басшылыққа алып, еңбек рыногындағы жағдай мен бюджет қаражатына қарай,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Орал қаласы бойынша 2015 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алты айдан астам жұмыс жасамаған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50 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жеке еңбек шарты мерзімінің аяқталуына байланысты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жалғыз тұратын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екі жақты келісім бойынша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алғашқы жұмыс іздеуші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жұмыспен қамту жөніндегі уәкілетті органның жолдамасы бойынша кәсіби білім алған жұмыссыздар және колледждер мен оқу орындарының, кәсіптік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асырауында екі немесе одан да көп 18 жасқа толмаған балалары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мүгедек балаларды тәрбиелеуші (асырап алушылар, қамқоршы, қорғаншы)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"Жұмыспен қамту және әлеуметтік бағдарламалар бөлімі" мемлекеттік мекемесі нысаналы топтарын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Орал қаласы әкімі аппараты басшысының орынбасары –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қаулының орындалуын бақылау қала әкімінің орынбасары М. Қ.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20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988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Орал қаласы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2011 жылғы 2 маусымдағы № 1195 "Орал қаласы бойынша нысаналы топтарға жататын тұлғалардың қосымша тізбесін белгілеу туралы" (Нормативтік құқықтық актілерді мемлекеттік тіркеу тізілімінде № 7-1-208 тіркелген, 2011 жылғы 30 маусымда "Жайық үні" газетінде және 2011 жылғы 1 шілдеде "Пульс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Орал қаласы әкімдігінің 2013 жылғы 12 шілдедегі № 2079 "Орал қаласы әкімдігінің 2011 жылғы 2 маусымдағы № 1195 "Орал қаласы бойынша нысаналы топтарға жататын тұлғалардың қосымша тізбесін белгілеу туралы" қаулысына өзгерістер мен толықтырулар енгізу туралы" (Нормативтік құқықтық актілерді мемлекеттік тіркеу тізілімінде № 3334 тіркелген, 2013 жылғы 8 тамызда "Жайық үні 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Орал қаласы әкімдігінің 2014 жылғы 3 қазандағы № 2622 "Орал қаласы әкімдігінің 2011 жылғы 2 маусымдағы № 1195 "Орал қаласы бойынша нысаналы топтарға жататын тұлғалардың қосымша тізбесін белгілеу туралы" қаулысына толықтырулар енгізу туралы" (Нормативтік құқықтық актілерді мемлекеттік тіркеу тізілімінде № 3661 тіркелген, 2014 жылғы 30 қазанда "Жайық үні - Жизнь города" газетінде және 2014 жылғы 29 қазанда "Пульс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