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25020" w14:textId="7125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бойынша 2015 жылға ішкі су көлігіндегі әлеуметтік мәні бар тасымалдауларды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2015 жылғы 27 ақпандағы № 668 қаулысы. Батыс Қазақстан облысының Әділет департаментінде 2015 жылғы 16 наурызда № 3848 болып тіркелді. Күші жойылды - Батыс Қазақстан облысы Орал қаласы әкімдігінің 2016 жылғы 15 сәуірдегі № 1026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 - Батыс Қазақстан облысы Орал қаласы әкімдігінің 15.04.2016 </w:t>
      </w:r>
      <w:r>
        <w:rPr>
          <w:rFonts w:ascii="Times New Roman"/>
          <w:b w:val="false"/>
          <w:i w:val="false"/>
          <w:color w:val="ff0000"/>
          <w:sz w:val="28"/>
        </w:rPr>
        <w:t>№ 1026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"Ішкі су көлігі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2004 жылғы 6 шілдедегі,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 Қазақстан Республикасының Заңдарын, басшылыққа алып,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қаласы бойынша 2015 жылға әлеуметтік мәні бар халықтың тасымалдауларға сұранымын қанағаттандыратын, жолаушыларды тұрақты қатынастағы ішкі су көлігімен тасымалдаулар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Орал қаласы әкімі аппараты басшысының орынбасары – мемлекеттік-құқықтық жұмыстар бөлімінің басшысы (М. Умралеев)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қаулының орындалуын бақылау қала әкімінің орынбасары Ғ. Орынғалиевқа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 Орынғалиев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 жылғы 27 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668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 бойынша 2015 жылға әлеуметтік мәні бар халықтың тасымалдауларға </w:t>
      </w:r>
      <w:r>
        <w:br/>
      </w:r>
      <w:r>
        <w:rPr>
          <w:rFonts w:ascii="Times New Roman"/>
          <w:b/>
          <w:i w:val="false"/>
          <w:color w:val="000000"/>
        </w:rPr>
        <w:t xml:space="preserve">сұранымын қанағаттандыратын, жолаушыларды тұрақты қатынастағы </w:t>
      </w:r>
      <w:r>
        <w:br/>
      </w:r>
      <w:r>
        <w:rPr>
          <w:rFonts w:ascii="Times New Roman"/>
          <w:b/>
          <w:i w:val="false"/>
          <w:color w:val="000000"/>
        </w:rPr>
        <w:t>ішкі су көлігімен тасымалдаулар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2"/>
        <w:gridCol w:w="8678"/>
      </w:tblGrid>
      <w:tr>
        <w:trPr>
          <w:trHeight w:val="30" w:hRule="atLeast"/>
        </w:trPr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№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 – "Учужный затон" бау-бақша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 – "Барбастау" бау-бақша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