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6bb5" w14:textId="3426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2014 жылғы 12 желтоқсандағы № 21-2 "2015-2017 жылдарға арналған облыстық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2015 жылғы 14 желтоқсандағы № 29-1 шешімі. Батыс Қазақстан облысының Әділет департаментінде 2015 жылғы 14 желтоқсанда № 4167 болып тіркелді. Күші жойылды - Батыс Қазақстан облыстық мәслихатының 2016 жылғы 9 қаңтардағы № 30-3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облыстық мәслихатының 09.01.2016 </w:t>
      </w:r>
      <w:r>
        <w:rPr>
          <w:rFonts w:ascii="Times New Roman"/>
          <w:b w:val="false"/>
          <w:i w:val="false"/>
          <w:color w:val="ff0000"/>
          <w:sz w:val="28"/>
        </w:rPr>
        <w:t>№ 30-3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облыстық мәслихатының 2014 жылғы 12 желтоқсандағы № 21-2 "2015-2017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3724 тіркелген, 2014 жылғы 27 желтоқсандағы "Орал өңірі"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2015-2017 жылдарға арналған облыстық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кірістер – 103 729 375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28 585 445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түсiмдер – 1 305 071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10 117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73 828 742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шығындар – 104 335 831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таза бюджеттік кредиттеу – 3 656 113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6 801 579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–3 145 466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бюджет тапшылығы (профициті) – -4 262 569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бюджет тапшылығын қаржыландыру (профицитін пайдалану) – 4 262 569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6 648 858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3 114 982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728 693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"3. Қазақстан Республикасының "2015-2017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2015 жылға арналған облыстық бюджетте республикалық бюджеттен бөлінетін нысаналы трансферттердің және кредиттердің жалпы сомасы 34 688 364 мың теңге көлемінде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халықты, объектілер мен аумақтарды дүлей табиғи зілзалалардан инженерлік қорғау жөніндегі жұмыстарды жүргізуге – 329 919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агроөнеркәсiптiк кешендi дамыту жөнiндегi 2013 – 2020 жылдарға арналған "Агробизнес-2020" бағдарламасы шеңберiнде өңiрлерде агроөнеркәсiптiк кешен субъектiлерiн қолдауға – 556 084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мемлекеттiк атаулы әлеуметтiк көмек төлеуге – 7 052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 жасқа дейiнгi балаларға мемлекеттiк жәрдемақылар төлеуге – 23 860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халықты әлеуметтiк қорғауға және оған көмек көрсетуге – 179 579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соғысындағы Жеңiстiң жетпiс жылдығына арналған iс-шараларды өткiзуге – 301 656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"Бизнестiң жол картасы 2020" бағдарламасы шеңберiнде өңiрлерде жеке кәсiпкерлiктi қолдауға – 1 574 749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ауыз сумен жабдықтаудың баламасыз көздерi болып табылатын сумен жабдықтаудың аса маңызды оқшау жүйелерiнен ауыз су беру жөнiнде көрсетiлетiн қызметтердiң құнын субсидиялауға – 350 719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көлiк инфрақұрылымының басым жобаларын қаржыландыруға – 2 500 000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мемлекеттiк мекемелердiң мемлекеттiк қызметшiлер болып табылмайтын жұмыскерлерiне, сондай-ақ жергiлiктi бюджеттерден қаржыландырылатын мемлекеттiк қазыналық кәсiпорындардың жұмыскерлерiне еңбекақы төлеу жүйесiнiң жаңа моделi бойынша еңбекақы төлеуге және олардың лауазымдық айлық ақыларына ерекше еңбек жағдайлары үшiн ай сайынғы үстеме ақы төлеуге – 2 951 677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дейiнгi бiлiм беру ұйымдарында мемлекеттiк бiлiм беру тапсырысын iске асыруға – 935 237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үш деңгейлi жүйе бойынша бiлiктiлiктi арттырудан өткен мұғалiмдерге төленетiн еңбек ақыны арттыруға – 572 977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техникалық және кәсiптiк бiлiм беру ұйымдарында мамандарды даярлауға арналған мемлекеттiк бiлiм беру тапсырысын ұлғайтуға – 108 311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техникалық және кәсiптiк бiлiм беру ұйымдарында бiлiм алушылардың стипендияларының мөлшерiн ұлғайтуға – 95 120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тегiн медициналық көмектiң кепiлдiк берiлген көлемiн қамтамасыз етуге және кеңейтуге – 13 355 168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жергiлiктi атқарушы органдардың мемлекеттiк бiлiм беру тапсырысы негiзiнде техникалық және кәсiптiк, орта бiлiмнен кейiнгi бiлiм беру ұйымдарында бiлiм алушылардың стипендияларының мөлшерiн ұлғайтуға – 7 806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халықтың иммундық профилактикасын қамтамасыз етуге – 562 520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профилактикалық дезинсекция мен дератизация жүргiзуге (инфекциялық және паразиттiк аурулардың табиғи ошақтарының аумағындағы, сондай-ақ инфекциялық және паразиттiк аурулардың ошақтарындағы дезинсекция мен дератизацияны қоспағанда) – 52 292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инженерлiк-коммуникациялық инфрақұрылымды жобалау, дамыту және (немесе) жайластыру – 384 457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тұрғын үй қорының тұрғын үйiн жобалау және (немесе) салу, реконструкциялау – 757 036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ауылдық елді мекендердегі сумен жабдықтау және су бұру жүйелерін дамытуға – 661 419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объектілерін салуға және реконструкциялауға – 1 402 057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денсаулық сақтау объектілерін салуға және реконструкциялауға – 2 328 677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газ тасымалдау жүйесін дамытуға – 1 537 922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Өңірлерді дамытудың 2020 жылға дейінгі бағдарламасы шеңберінде инженерлік инфрақұрылымды дамытуға – 200 650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мамандандырылған уәкілетті ұйымдардың жарғылық капиталдарын ұлғайтуға – 251 000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"Бизнестің жол картасы 2020" бағдарламасы шеңберінде индустриялық инфрақұрылымды дамытуға – 131 941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мамандарды әлеуметтік қолдау шараларын іске асыру үшін жергілікті атқарушы органдарға берілетін бюджеттік кредиттер – 812 744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Өңірлерді дамытудың 2020 жылға дейінгі бағдарламасы шеңберінде кәсіпкерлікке микрокредит беру үшін облыстық бюджеттерді кредиттеу – 107 000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Өңірлерді дамытудың 2020 жылға дейінгі бағдарламасы шеңберінде моноқалалардағы ағымдағы іс-шараларды іске асыруға – 287 055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 шеңберінде ауылда кәсіпкерліктің дамуына жәрдемдесуге кредит беру – 465 706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моноқалалардағы бюджеттік инвестициялық жобаларды іске асыруға – 297 993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кешеннің жергілікті атқарушы органдарының бөлімшелерін ұстауға – 83 650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үй-коммуналдық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 – 1 001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азаматтық хал актілерін тіркеу бөлімдерінің штат санын ұстауға – 14 630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елді мекендерді шаруашылық-ауыз сумен жабдықтау үшін жерасты суларына іздестіру-барлау жұмыстарын ұйымдастыруға және жүргізуге – 441 407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жердің пайдаланылуы мен қорғалуын бақылау жөніндегі уәкілетті органның штат санын ұстауға – 27 195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сәулет, қала құрылысы, құрылыс және мемлекеттік сәулет-құрылыс бақылауы істері жөніндегі жергілікті атқарушы органдардың штат санын ұстауға – 30 098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2015 жылға арналған облыстық бюджетте Қазақстан Республикасының Ұлттық Қорынан бөлінген нысаналы трансферттердің жалпы сомасы 9 495 058 мың теңге көлемінде қарастырылғаны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дейiнгi бiлiм беру ұйымдарында мемлекеттiк бiлiм беру тапсырысын iске асыруға – 57 428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 шаруашылығы өнімдерінің өнімділігін және сапасын арттыруды, асыл тұқымды мал шаруашылығын дамытуды субсидиялауға – 2 450 000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инженерлік-коммуникациялық инфрақұрылымды жобалауға, дамытуға және (немесе) жайластыруға – 580 297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объектілерін салуға және реконструкциялауға – 200 000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"Бизнестің жол картасы 2020" бағдарламасы шеңберінде индустриялық инфрақұрылымды дамытуға – 383 925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 жобалауға және (немесе) салуға облыстық бюджеттен кредит беру – 2 762 637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жылу, сумен жабдықтау және су бұру жүйелерін реконструкция және құрылыс үшін кредит беру – 2 500 771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"Бизнестiң жол картасы 2020" бағдарламасы шеңберiнде өңiрлерде жеке кәсiпкерлiктi қолдауға – 560 000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 2015 жылға арналған облыстық бюджетте бюджеттік кредиттердің өтеуін жалпы сомасы 3 145 466 мың теңге, оның ішінде аудандық (қалалық) бюджеттерден сомасы 3 114 982 мың теңге түсімдер қарастырылсын.";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"4-2. 2015 жылға арналған облыстық бюджетте аудандық (қалалық) бюджеттерге облыстық бюджет қаражат есебінен бөлінетін нысаналы даму трансферттері және ағымдағы нысаналы трансферттердің жалпы сомасы 5 856 166 мың теңге көлемінде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2 537 607 мың теңге – ағымдағы нысаналы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3 318 559 мың теңге – нысаналы даму трансферттері.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сомаларды аудандық (қалалық) бюджеттерге бөлу облыс әкімдігінің қаулысы негізінде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 2015 жылға арналған облыстың жергілікті атқарушы органдарының резерві 245 594 мың теңге көлемінде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Облыстық мәслихат аппаратының басшысы (А. Сұлтанов)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2015 жылдың 1 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Сүлеймен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14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мәслихаттың №29-1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12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мәслихаттың № 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8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79"/>
        <w:gridCol w:w="963"/>
        <w:gridCol w:w="963"/>
        <w:gridCol w:w="5956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103 729 375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14 879 229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14 879 229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акциялардың мемлекеттiк пакеттерiне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үшiн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73 828 742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бюджеттеріне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бюджеттің, Астана және Алматы қалалары бюджеттерінің басқа облыстық бюджеттермен, Астана және Алматы қалаларының бюджеттерімен өзара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104 335 831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Қазақстан халқы Ассамблеясының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облыстық коммуналдық меншікті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сатып алу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 ауқымдағы аумақтық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мен төтенше жағдайлардың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 табиғи және дүлей зілзалардан инженерлік қорғау жөнінде жұмыстар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 бағынысты мемлекеттік мекемелерінің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азаматтық қорғаныстың іс-шаралары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5 219 518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тәртіппен тұтқындалған адамдарды ұстауды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азаматтық хал актілерін тіркеу бөлімдерінің штат санын ұстауға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12 153 757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мекемелеріне жұмыстағы жоғары көрсеткіштері үшін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6 882 880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6 882 880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инфаркті бар науқастарды тромболитикалық препараттармен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науқастарға тегін медициналық көмектің кепілдік берілген көлемі шеңберінде медициналық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берілген көлемі шеңберінде скринингтік зерттеулер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дәрілік заттармен амбулаториялық емдеу деңгейінде жеңілдетілген жағдайда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ЖИТС-тің алдын алу және оған қарсы күрес жөніндегі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денсаулық сақтау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фельдшерлік-акушерлік пункттерді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Ұлы Отан соғысындағы Жеңістің жетпіс жылдығына арналған іс-шараларды өткізуге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көшi-қон iс-шараларын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Кохлеарлық импланттарға дәлдеп сөйлеу процессорларын ауыстыру және келтіру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үйлерде энергетикалық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газдандыру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сумен жабдықтау және су бұру жүйелерін дамытуға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Аудандардың (облыстық маңызы бар қалалардың) бюджеттеріне қалалар мен елді мекендерді абаттандыруды дамытуға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бюджеттерiне спорт объектiлерiн дамытуға берiлетiн 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мұрағат ісін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iс-шараларды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шаруашылық-ауыз сумен жабдықтау үшін жерасты суларына іздестіру-барлау жұмыстарын ұйымдастыру және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7 717 788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6 203 237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 жүзімнің көп жылдық көшеттерін отырғызу және өсіруді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және көшет отырғызылатын материалдың сорттық және себу сапаларын 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қорғалған топырақта өсіру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өңдеуші кәсіпорындардың ауылшаруашылық өнімін тереңдете қайта өңдеп өнім шығаруы үшін оны сатып алу шығындарын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субъектілерінің қарыздарын кепілдендіру мен сақтандыру шеңберінде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арттыруды, асыл тұқымды мал шаруашылығын дамытуды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және жергілікті жүйелерiнен ауыз су беру жөнiндегi қызметтердiң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қорғау іс-шараларын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жердiң пайдаланылуы мен қорғалуын бақылау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жердiң пайдаланылуы мен қорғалуын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дейін ветеринариялық препараттарды тасымалдау бойынша көрсетілетін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тауарларының өңірлік тұрақтандыру қорларын қалыптастыру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жаңартылатын энергия көздерін пайдалануды қолдануға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дейін ветеринариялық препараттарды тасымалдау бойынша көрсетілетін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6 722 692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5 078 647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шағын және орта бизнеске кредиттерді ішінара кепілдендіру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бизнесті жүргізуді сервистік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 ақы төлеуге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мемлекеттік әкімшілік қызметшілер еңбекақысының деңгейін арттыруға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ағымдағы іс-шараларды іске асыруға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"Бизнестiң жол картасы 2020" бағдарламасы шеңберiнде индустриялық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ағымдағы жайластыруға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23 487 346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23 487 346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23 487 346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тұрғын үй жобалауға және салуға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кредиттердің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-4 262 569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