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91ba" w14:textId="5899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5 қазандағы № 288 қаулысы. Батыс Қазақстан облысының Әділет департаментінде 2015 жылғы 3 қарашада № 4134 болып тіркелді. Күші жойылды - Батыс Қазақстан облысы әкімдігінің 2020 жылғы 20 сәуірдегі № 74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000000"/>
          <w:sz w:val="28"/>
        </w:rPr>
        <w:t>№ 74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жануарлар дүниесі саласындағы мемлекеттік көрсетілетін қызметтер регламенттері бекітілсін:</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w:t>
      </w:r>
      <w:r>
        <w:rPr>
          <w:rFonts w:ascii="Times New Roman"/>
          <w:b w:val="false"/>
          <w:i w:val="false"/>
          <w:color w:val="000000"/>
          <w:sz w:val="28"/>
        </w:rPr>
        <w:t>"Жануарлар дүниесін пайдалануға рұқсат беру"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"Батыс Қазақстан облысының табиғи ресурстар және табиғат пайдалануды реттеу басқармасы" мемлекеттік мекемесі (А. М. Дәулетжанов)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 К. 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жиырма бір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5 қазандағы № 288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29.10.2019 </w:t>
      </w:r>
      <w:r>
        <w:rPr>
          <w:rFonts w:ascii="Times New Roman"/>
          <w:b w:val="false"/>
          <w:i w:val="false"/>
          <w:color w:val="ff0000"/>
          <w:sz w:val="28"/>
        </w:rPr>
        <w:t>№ 278</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облысының табиғи ресурстар және табиғат пайдалануды реттеу басқармасы" мемлекеттік мекемесімен (бұдан әрі - көрсетілетін қызметті беруші) Қазақстан Республикасы Ауыл шаруашылығы министрі міндетін атқарушының 2015 жылғы 30 сәуірдегі № 18-03/390 "Жануарлар дүниесі саласындағы мемлекеттік көрсетілетін қызмет стандарттарын бекіту туралы" (Нормативтік құқықтық актілерді мемлекеттік тіркеу тізілімінде № 11774 болып тіркелген) бұйрығымен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жеке және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облыс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қаулысының көшірмесі (бұдан әрі – қаулының көшірмесі).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қызметті көрсету нәтижесін беру "Азаматтарға арналған үкімет" мемлекеттік корпорациясы" комерциялық емес акционерлік қоғамының Батыс Қазақстан облысы бойынша филиалы (бұдан әрі – Мемлекеттік корпорация) арқылы жүзеге асырылады.</w:t>
      </w:r>
      <w:r>
        <w:br/>
      </w:r>
      <w:r>
        <w:rPr>
          <w:rFonts w:ascii="Times New Roman"/>
          <w:b w:val="false"/>
          <w:i w:val="false"/>
          <w:color w:val="000000"/>
          <w:sz w:val="28"/>
        </w:rPr>
        <w:t xml:space="preserve">
      Көрсетілетін қызметті беруші Стандарттың </w:t>
      </w:r>
      <w:r>
        <w:rPr>
          <w:rFonts w:ascii="Times New Roman"/>
          <w:b w:val="false"/>
          <w:i w:val="false"/>
          <w:color w:val="000000"/>
          <w:sz w:val="28"/>
        </w:rPr>
        <w:t>9-1 тармағында</w:t>
      </w:r>
      <w:r>
        <w:rPr>
          <w:rFonts w:ascii="Times New Roman"/>
          <w:b w:val="false"/>
          <w:i w:val="false"/>
          <w:color w:val="000000"/>
          <w:sz w:val="28"/>
        </w:rPr>
        <w:t xml:space="preserve"> көзделген негіздер бойынша мемлекеттік қызметті көрсетуден бас тартады.</w:t>
      </w:r>
    </w:p>
    <w:bookmarkEnd w:id="3"/>
    <w:bookmarkStart w:name="z19"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4"/>
    <w:bookmarkStart w:name="z20" w:id="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алушымен (немесе сенімхат бойынша оның өкілімен)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ұсынуы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қызметкері көрсетілетін қызметті алушыдан құжаттар топтамасы түскен сәттен бастап 15 (он бес) минут ішінде оларды қабылдауды, тіркеуді жүзеге асырады және көрсетілетін қызметті берушіге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құжаттар топтамасы түскен сәттен бастап 15 (он бес) минут ішінде оларды қабылдауды, тіркеуді жүзеге асырады және көрсетілетін қызметті берушінің басшысына қарауға жібереді;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30 (отыз) минут ішінде көрсетілетін қызметті алушының құжаттарын қарайды және көрсетілетін қызметті берушінің жауапты орындаушысын анықтайды;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3 (үш) жұмыс күні ішінде құжаттарды қарайды, құжаттардың толықтығын тексеруді жүзеге асырады, қаулының көшірмесін дайындайды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30 (отыз) минут ішінде мемлекеттік қызметті көрсету нәтижесін қарайды, қол қояды және оны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мемлекеттік қызметті көрсету нәтижесін 15 (он бес) минут ішінде мемлекеттік корпорацияға жолдайды;</w:t>
      </w:r>
      <w:r>
        <w:br/>
      </w:r>
      <w:r>
        <w:rPr>
          <w:rFonts w:ascii="Times New Roman"/>
          <w:b w:val="false"/>
          <w:i w:val="false"/>
          <w:color w:val="000000"/>
          <w:sz w:val="28"/>
        </w:rPr>
        <w:t xml:space="preserve">
      </w:t>
      </w:r>
      <w:r>
        <w:rPr>
          <w:rFonts w:ascii="Times New Roman"/>
          <w:b w:val="false"/>
          <w:i w:val="false"/>
          <w:color w:val="000000"/>
          <w:sz w:val="28"/>
        </w:rPr>
        <w:t>7) Мемлекеттік корпорация қызметкері 15 (он бес) минут ішінде мемлекеттік қызметті көрсету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 үшін негіз болатын мемлекеттік қызметті көрсету бойынша рәсімдердің (іс-қимылдардың) нәтижесі: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қызметкерінің көрсетілетін қызметті алушыдан құжаттарды қабылдауы және көрсетілетін қызметті берушіге жолдауы;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қызметкерінің құжаттарды тіркеуі және оны көрсетілетін қызметті берушінің басшысына беруі;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көрсетілетін қызметті берушінің жауапты орындаушысына жолдауы;</w:t>
      </w:r>
    </w:p>
    <w:bookmarkEnd w:id="5"/>
    <w:bookmarkStart w:name="z33" w:id="6"/>
    <w:p>
      <w:pPr>
        <w:spacing w:after="0"/>
        <w:ind w:left="0"/>
        <w:jc w:val="both"/>
      </w:pPr>
      <w:r>
        <w:rPr>
          <w:rFonts w:ascii="Times New Roman"/>
          <w:b w:val="false"/>
          <w:i w:val="false"/>
          <w:color w:val="000000"/>
          <w:sz w:val="28"/>
        </w:rPr>
        <w:t>
      4) көрсетілетін қызметті берушінің жауапты орындаушысының мемлекеттік қызметті көрсету нәтижесі жобасын әзірлеуі;</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мемлекеттік қызметті көрсету нәтижесіне қол қоюы;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қызметкерінің мемлекеттік көрсетілетін қызмет нәтижесін Мемлекеттік корпорацияға жолдауы;</w:t>
      </w:r>
      <w:r>
        <w:br/>
      </w:r>
      <w:r>
        <w:rPr>
          <w:rFonts w:ascii="Times New Roman"/>
          <w:b w:val="false"/>
          <w:i w:val="false"/>
          <w:color w:val="000000"/>
          <w:sz w:val="28"/>
        </w:rPr>
        <w:t xml:space="preserve">
      </w:t>
      </w:r>
      <w:r>
        <w:rPr>
          <w:rFonts w:ascii="Times New Roman"/>
          <w:b w:val="false"/>
          <w:i w:val="false"/>
          <w:color w:val="000000"/>
          <w:sz w:val="28"/>
        </w:rPr>
        <w:t>7) Мемлекеттік корпорация қызметкерінің мемлекеттік көрсетілетін қызмет нәтижесін көрсетілетін қызметті алушыға беруі.</w:t>
      </w:r>
      <w:r>
        <w:br/>
      </w:r>
      <w:r>
        <w:rPr>
          <w:rFonts w:ascii="Times New Roman"/>
          <w:b w:val="false"/>
          <w:i w:val="false"/>
          <w:color w:val="000000"/>
          <w:sz w:val="28"/>
        </w:rPr>
        <w:t>
</w:t>
      </w:r>
    </w:p>
    <w:bookmarkStart w:name="z37" w:id="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38" w:id="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қызметкері;</w:t>
      </w:r>
      <w:r>
        <w:br/>
      </w:r>
      <w:r>
        <w:rPr>
          <w:rFonts w:ascii="Times New Roman"/>
          <w:b w:val="false"/>
          <w:i w:val="false"/>
          <w:color w:val="000000"/>
          <w:sz w:val="28"/>
        </w:rPr>
        <w:t>
      2) көрсетілетін қызметті берушінің кеңсе қызметкері;</w:t>
      </w:r>
      <w:r>
        <w:br/>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4) көрсетілетін қызметті берушінің жауапты орындаушысы.</w:t>
      </w:r>
      <w:r>
        <w:br/>
      </w:r>
      <w:r>
        <w:rPr>
          <w:rFonts w:ascii="Times New Roman"/>
          <w:b w:val="false"/>
          <w:i w:val="false"/>
          <w:color w:val="000000"/>
          <w:sz w:val="28"/>
        </w:rPr>
        <w:t xml:space="preserve">
      8.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регламентінің (бұдан әрі - регламент)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r>
        <w:br/>
      </w:r>
      <w:r>
        <w:rPr>
          <w:rFonts w:ascii="Times New Roman"/>
          <w:b w:val="false"/>
          <w:i w:val="false"/>
          <w:color w:val="000000"/>
          <w:sz w:val="28"/>
        </w:rPr>
        <w:t xml:space="preserve">
      9. Мемлекеттік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жергілікті атқарушы </w:t>
            </w:r>
            <w:r>
              <w:br/>
            </w:r>
            <w:r>
              <w:rPr>
                <w:rFonts w:ascii="Times New Roman"/>
                <w:b w:val="false"/>
                <w:i w:val="false"/>
                <w:color w:val="000000"/>
                <w:sz w:val="20"/>
              </w:rPr>
              <w:t xml:space="preserve">органдарының жануарлар </w:t>
            </w:r>
            <w:r>
              <w:br/>
            </w:r>
            <w:r>
              <w:rPr>
                <w:rFonts w:ascii="Times New Roman"/>
                <w:b w:val="false"/>
                <w:i w:val="false"/>
                <w:color w:val="000000"/>
                <w:sz w:val="20"/>
              </w:rPr>
              <w:t xml:space="preserve">дүниесін пайдаланушыларға </w:t>
            </w:r>
            <w:r>
              <w:br/>
            </w:r>
            <w:r>
              <w:rPr>
                <w:rFonts w:ascii="Times New Roman"/>
                <w:b w:val="false"/>
                <w:i w:val="false"/>
                <w:color w:val="000000"/>
                <w:sz w:val="20"/>
              </w:rPr>
              <w:t xml:space="preserve">аңшылық алқаптар мен балық </w:t>
            </w:r>
            <w:r>
              <w:br/>
            </w:r>
            <w:r>
              <w:rPr>
                <w:rFonts w:ascii="Times New Roman"/>
                <w:b w:val="false"/>
                <w:i w:val="false"/>
                <w:color w:val="000000"/>
                <w:sz w:val="20"/>
              </w:rPr>
              <w:t xml:space="preserve">шаруашылығы су айдындарын </w:t>
            </w:r>
            <w:r>
              <w:br/>
            </w:r>
            <w:r>
              <w:rPr>
                <w:rFonts w:ascii="Times New Roman"/>
                <w:b w:val="false"/>
                <w:i w:val="false"/>
                <w:color w:val="000000"/>
                <w:sz w:val="20"/>
              </w:rPr>
              <w:t xml:space="preserve">және (немесе) учаскелерін </w:t>
            </w:r>
            <w:r>
              <w:br/>
            </w:r>
            <w:r>
              <w:rPr>
                <w:rFonts w:ascii="Times New Roman"/>
                <w:b w:val="false"/>
                <w:i w:val="false"/>
                <w:color w:val="000000"/>
                <w:sz w:val="20"/>
              </w:rPr>
              <w:t xml:space="preserve">бекітіп беру мен аңшылық және </w:t>
            </w:r>
            <w:r>
              <w:br/>
            </w:r>
            <w:r>
              <w:rPr>
                <w:rFonts w:ascii="Times New Roman"/>
                <w:b w:val="false"/>
                <w:i w:val="false"/>
                <w:color w:val="000000"/>
                <w:sz w:val="20"/>
              </w:rPr>
              <w:t xml:space="preserve">балық шаруашылықтарының </w:t>
            </w:r>
            <w:r>
              <w:br/>
            </w:r>
            <w:r>
              <w:rPr>
                <w:rFonts w:ascii="Times New Roman"/>
                <w:b w:val="false"/>
                <w:i w:val="false"/>
                <w:color w:val="000000"/>
                <w:sz w:val="20"/>
              </w:rPr>
              <w:t xml:space="preserve">қажеттіліктері үшін </w:t>
            </w:r>
            <w:r>
              <w:br/>
            </w:r>
            <w:r>
              <w:rPr>
                <w:rFonts w:ascii="Times New Roman"/>
                <w:b w:val="false"/>
                <w:i w:val="false"/>
                <w:color w:val="000000"/>
                <w:sz w:val="20"/>
              </w:rPr>
              <w:t xml:space="preserve">сервитуттарды белгілеу жөнінде </w:t>
            </w:r>
            <w:r>
              <w:br/>
            </w:r>
            <w:r>
              <w:rPr>
                <w:rFonts w:ascii="Times New Roman"/>
                <w:b w:val="false"/>
                <w:i w:val="false"/>
                <w:color w:val="000000"/>
                <w:sz w:val="20"/>
              </w:rPr>
              <w:t xml:space="preserve">шешімдер қабылдауы"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41" w:id="9"/>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қызметін көрсетудің бизнес-процестерінің анықтамалығы</w:t>
      </w:r>
    </w:p>
    <w:bookmarkEnd w:id="9"/>
    <w:bookmarkStart w:name="z42"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5 қазандағы № 288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46" w:id="11"/>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w:t>
      </w:r>
    </w:p>
    <w:bookmarkEnd w:id="1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29.10.2019 </w:t>
      </w:r>
      <w:r>
        <w:rPr>
          <w:rFonts w:ascii="Times New Roman"/>
          <w:b w:val="false"/>
          <w:i w:val="false"/>
          <w:color w:val="ff0000"/>
          <w:sz w:val="28"/>
        </w:rPr>
        <w:t>№ 278</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Start w:name="z47" w:id="12"/>
    <w:p>
      <w:pPr>
        <w:spacing w:after="0"/>
        <w:ind w:left="0"/>
        <w:jc w:val="left"/>
      </w:pPr>
      <w:r>
        <w:rPr>
          <w:rFonts w:ascii="Times New Roman"/>
          <w:b/>
          <w:i w:val="false"/>
          <w:color w:val="000000"/>
        </w:rPr>
        <w:t xml:space="preserve"> 1. Жалпы ережелер</w:t>
      </w:r>
    </w:p>
    <w:bookmarkEnd w:id="12"/>
    <w:bookmarkStart w:name="z48" w:id="13"/>
    <w:p>
      <w:pPr>
        <w:spacing w:after="0"/>
        <w:ind w:left="0"/>
        <w:jc w:val="both"/>
      </w:pPr>
      <w:r>
        <w:rPr>
          <w:rFonts w:ascii="Times New Roman"/>
          <w:b w:val="false"/>
          <w:i w:val="false"/>
          <w:color w:val="000000"/>
          <w:sz w:val="28"/>
        </w:rPr>
        <w:t>
      1. "Жануарлар дүниесін пайдалануға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облысының табиғи ресурстар және табиғат пайдалануды реттеу басқармасы" мемлекеттік мекемесімен (бұдан әрі – көрсетілетін қызметті беруші) Қазақстан Республикасы Ауыл шаруашылығы министрі міндетін атқарушының 2015 жылғы 30 сәуірдегі № 18-03/390 "Жануарлар дүниесі саласындағы мемлекеттік көрсетілетін қызмет стандарттарын бекіту туралы" (Нормативтік құқықтық актілерді мемлекеттік тіркеу тізілімінде № 11774 болып тіркелген) бұйрығымен бекітілген "Жануарлар дүниесін пайдалануға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Өтінімді қабылдау және мемлекеттік қызметті көрсету нәтижесін беру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(толық автоматтандырылған).</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жануарлар дүниесін пайдалануға арналған рұқсат (бұдан әрі – рұқсат)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беру нысаны: электрондық.</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қызметті көрсету нәтижесі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"жеке кабинетіне" жіберіледі және сонда сақталады.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жеке және заңды тұлғаларға (бұдан әрі – көрсетілетін қызметті алушылар) ақылы/тегін негізде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көрсетіледі.</w:t>
      </w:r>
    </w:p>
    <w:bookmarkEnd w:id="13"/>
    <w:bookmarkStart w:name="z56" w:id="1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4"/>
    <w:bookmarkStart w:name="z57" w:id="1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(бұдан әрі - құжаттар) қоса берілген,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белгіленген нысандағы өтiнiм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 құжаттарды тапсырған кезден бастап 30 (отыз) минут ішінде оларды қабылдауды және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Нәтижесі – құжаттарды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2 (екі) сағат ішінде құжаттармен танысады және мемлекеттік қызметті көрсету үшін көрсетілетін қызметті берушінің жауапты орындаушысын анықтайды.</w:t>
      </w:r>
      <w:r>
        <w:br/>
      </w:r>
      <w:r>
        <w:rPr>
          <w:rFonts w:ascii="Times New Roman"/>
          <w:b w:val="false"/>
          <w:i w:val="false"/>
          <w:color w:val="000000"/>
          <w:sz w:val="28"/>
        </w:rPr>
        <w:t xml:space="preserve">
      </w:t>
      </w:r>
      <w:r>
        <w:rPr>
          <w:rFonts w:ascii="Times New Roman"/>
          <w:b w:val="false"/>
          <w:i w:val="false"/>
          <w:color w:val="000000"/>
          <w:sz w:val="28"/>
        </w:rPr>
        <w:t>Нәтижесі – құжаттарды көрсетілетін қызметті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2 (екі) жұмыс күні ішінде келіп түскен құжаттарды қарайды, құжаттардың толықтығын тексереді және рұқсатты немесе бас тарту туралы уәжді жауапты дайындайды.</w:t>
      </w:r>
    </w:p>
    <w:bookmarkEnd w:id="15"/>
    <w:bookmarkStart w:name="z64" w:id="16"/>
    <w:p>
      <w:pPr>
        <w:spacing w:after="0"/>
        <w:ind w:left="0"/>
        <w:jc w:val="both"/>
      </w:pPr>
      <w:r>
        <w:rPr>
          <w:rFonts w:ascii="Times New Roman"/>
          <w:b w:val="false"/>
          <w:i w:val="false"/>
          <w:color w:val="000000"/>
          <w:sz w:val="28"/>
        </w:rPr>
        <w:t>
      Нәтижесі – рұқсатты немесе бас тарту туралы уәжді жауапты көрсетілетін қызметті берушінің басшысына қол қоюға жолдау;</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2 (екі) сағат ішінде рұқсатқа немесе бас тарту туралы уәжді жауапқа қол қояды.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алушыға мемлекеттік қызметті көрсету нәтижесін беру.</w:t>
      </w:r>
      <w:r>
        <w:br/>
      </w:r>
      <w:r>
        <w:rPr>
          <w:rFonts w:ascii="Times New Roman"/>
          <w:b w:val="false"/>
          <w:i w:val="false"/>
          <w:color w:val="000000"/>
          <w:sz w:val="28"/>
        </w:rPr>
        <w:t>
</w:t>
      </w:r>
    </w:p>
    <w:bookmarkStart w:name="z67" w:id="1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7"/>
    <w:bookmarkStart w:name="z68" w:id="18"/>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w:t>
      </w:r>
    </w:p>
    <w:bookmarkEnd w:id="18"/>
    <w:bookmarkStart w:name="z72" w:id="19"/>
    <w:p>
      <w:pPr>
        <w:spacing w:after="0"/>
        <w:ind w:left="0"/>
        <w:jc w:val="left"/>
      </w:pPr>
      <w:r>
        <w:rPr>
          <w:rFonts w:ascii="Times New Roman"/>
          <w:b/>
          <w:i w:val="false"/>
          <w:color w:val="000000"/>
        </w:rPr>
        <w:t xml:space="preserve"> 4. Көрсетілетін қызметті берушілермен өзара іс-әрекет тәртібін, сондай-ақ мемлекеттік қызмет көрсету процесінде ақпараттық жүйелерді пайдалану тәртiбін сипаттау</w:t>
      </w:r>
    </w:p>
    <w:bookmarkEnd w:id="19"/>
    <w:bookmarkStart w:name="z73" w:id="20"/>
    <w:p>
      <w:pPr>
        <w:spacing w:after="0"/>
        <w:ind w:left="0"/>
        <w:jc w:val="both"/>
      </w:pPr>
      <w:r>
        <w:rPr>
          <w:rFonts w:ascii="Times New Roman"/>
          <w:b w:val="false"/>
          <w:i w:val="false"/>
          <w:color w:val="000000"/>
          <w:sz w:val="28"/>
        </w:rPr>
        <w:t>
      7. Портал арқылы мемлекеттік қызметті көрсету кезінде көрсетілетін қызметті алушының жүгіну тәртібін және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 – ЖСН) немесе бизнес-сәйкестендіру нөмірі (бұдан әрі – БСН) және парольдің (порталда тіркелмеген қызмет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немесе БСН және пароль арқылы тіркелген көрсетілетін қызметті алушы туралы деректердің дұрыстығы тексеріледі;</w:t>
      </w:r>
    </w:p>
    <w:bookmarkEnd w:id="20"/>
    <w:bookmarkStart w:name="z77" w:id="21"/>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2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сұранысын өңдеу үшін электрондық үкіметінің шлюзі (бұдан әрі-ЭҮШ) арқылы көрсетілетін қызметті алушының ЭЦҚ-мен куәландырылған (қол қойылған) электрондық құжаттары (көрсетілетін қызметті алушының сұранысы) электрондық үкімет аумақтық шлюзі автоматтандырылған жұмыс орнына (бұдан әрі – ЭҮАШ АЖО) жолданады;</w:t>
      </w:r>
      <w:r>
        <w:br/>
      </w:r>
      <w:r>
        <w:rPr>
          <w:rFonts w:ascii="Times New Roman"/>
          <w:b w:val="false"/>
          <w:i w:val="false"/>
          <w:color w:val="000000"/>
          <w:sz w:val="28"/>
        </w:rPr>
        <w:t>
</w:t>
      </w:r>
    </w:p>
    <w:bookmarkStart w:name="z82" w:id="22"/>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(өтпелі өтінімді) тексереді;</w:t>
      </w:r>
    </w:p>
    <w:bookmarkEnd w:id="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 порталда қалыптастырылған мемлекеттік көрсетілетін қызметтің нәтижесін алады.</w:t>
      </w:r>
      <w:r>
        <w:br/>
      </w:r>
      <w:r>
        <w:rPr>
          <w:rFonts w:ascii="Times New Roman"/>
          <w:b w:val="false"/>
          <w:i w:val="false"/>
          <w:color w:val="000000"/>
          <w:sz w:val="28"/>
        </w:rPr>
        <w:t xml:space="preserve">
      </w:t>
      </w:r>
      <w:r>
        <w:rPr>
          <w:rFonts w:ascii="Times New Roman"/>
          <w:b w:val="false"/>
          <w:i w:val="false"/>
          <w:color w:val="000000"/>
          <w:sz w:val="28"/>
        </w:rPr>
        <w:t xml:space="preserve">8. Портал арқылы мемлекеттік қызмет көрсетуге тартылған графикалық нысандағы ақпараттық жүйелердің функционалдық өзара іс-қимыл диаграммасы "Жануарлар дүниесін пайдалануға рұқсат беру" мемлекеттік көрсетілетін қызмет регламенттің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қызметті көрсету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105" w:id="23"/>
    <w:p>
      <w:pPr>
        <w:spacing w:after="0"/>
        <w:ind w:left="0"/>
        <w:jc w:val="left"/>
      </w:pPr>
      <w:r>
        <w:rPr>
          <w:rFonts w:ascii="Times New Roman"/>
          <w:b/>
          <w:i w:val="false"/>
          <w:color w:val="000000"/>
        </w:rPr>
        <w:t xml:space="preserve"> Портал арқылы мемлекеттік қызмет көрсетуге тартылған графикалық нысандағы ақпараттық жүйелердің функционалдық өзара іс-қимыл диаграммасы</w:t>
      </w:r>
    </w:p>
    <w:bookmarkEnd w:id="23"/>
    <w:bookmarkStart w:name="z106"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108" w:id="25"/>
    <w:p>
      <w:pPr>
        <w:spacing w:after="0"/>
        <w:ind w:left="0"/>
        <w:jc w:val="left"/>
      </w:pPr>
      <w:r>
        <w:rPr>
          <w:rFonts w:ascii="Times New Roman"/>
          <w:b/>
          <w:i w:val="false"/>
          <w:color w:val="000000"/>
        </w:rPr>
        <w:t xml:space="preserve"> "Жануарлар дүниесін пайдалануға рұқсат беру" мемлекеттік қызметті көрсетудің бизнес-процестерінің анықтамалығы</w:t>
      </w:r>
    </w:p>
    <w:bookmarkEnd w:id="25"/>
    <w:bookmarkStart w:name="z109"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