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ee4c" w14:textId="820e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және ерекше қорғалатын табиғи аумақтар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5 қазандағы № 287 қаулысы. Батыс Қазақстан облысының Әділет департаментінде 2015 жылғы 3 қарашада № 4133 болып тіркелді. Күші жойылды - Батыс Қазақстан облысы әкімдігінің 2020 жылғы 20 сәуірдегі № 74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000000"/>
          <w:sz w:val="28"/>
        </w:rPr>
        <w:t>№ 74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Орман шаруашылығы және ерекше қорғалатын табиғи аумақтар саласындағы мемлекеттік көрсетілетін қызметтер регламенттері бекітілсін: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"Ағаш кесу және орман билетін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Батыс Қазақстан облысы әкімдігінің 18.03.2017 </w:t>
      </w:r>
      <w:r>
        <w:rPr>
          <w:rFonts w:ascii="Times New Roman"/>
          <w:b w:val="false"/>
          <w:i w:val="false"/>
          <w:color w:val="000000"/>
          <w:sz w:val="28"/>
        </w:rPr>
        <w:t>№ 79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"Мемлекеттік орман қоры учаскелерінде ұзақ мерзімді орман пайдалану шартын мемлекеттік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 енгізілді – Батыс Қазақстан облысы әкімдігінің 18.03.2017 </w:t>
      </w:r>
      <w:r>
        <w:rPr>
          <w:rFonts w:ascii="Times New Roman"/>
          <w:b w:val="false"/>
          <w:i w:val="false"/>
          <w:color w:val="000000"/>
          <w:sz w:val="28"/>
        </w:rPr>
        <w:t>№ 79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2014 жылғы 29 шілдедегі №203 "Ағаш кесу және орман билетін беру" мемлекеттік көрсетілетін қызмет регламентін бекіту туралы" (Нормативтік құқықтық актілерді мемлекеттік тіркеу тізілімінде №3617 тіркелген, 2014 жылғы 11 қыркүйектегі "Приуралье" және "Орал өңірі" газеттерінде жарияланған) Батыс Қазақстан облысы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 xml:space="preserve">3. "Батыс Қазақстан облысының табиғи ресурстар және табиғат пайдалануды реттеу басқармасы" мемлекеттік мекемесі (А.М.Дәулетжанов)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5 қазандағы № 287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6" w:id="1"/>
    <w:p>
      <w:pPr>
        <w:spacing w:after="0"/>
        <w:ind w:left="0"/>
        <w:jc w:val="left"/>
      </w:pPr>
      <w:r>
        <w:rPr>
          <w:rFonts w:ascii="Times New Roman"/>
          <w:b/>
          <w:i w:val="false"/>
          <w:color w:val="000000"/>
        </w:rPr>
        <w:t xml:space="preserve"> "Ағаш кесу және орман билетін беру"</w:t>
      </w:r>
      <w:r>
        <w:br/>
      </w:r>
      <w:r>
        <w:rPr>
          <w:rFonts w:ascii="Times New Roman"/>
          <w:b/>
          <w:i w:val="false"/>
          <w:color w:val="000000"/>
        </w:rPr>
        <w:t>мемлекеттік көрсетілетін қызмет регламенті</w:t>
      </w:r>
    </w:p>
    <w:bookmarkEnd w:id="1"/>
    <w:bookmarkStart w:name="z18" w:id="2"/>
    <w:p>
      <w:pPr>
        <w:spacing w:after="0"/>
        <w:ind w:left="0"/>
        <w:jc w:val="left"/>
      </w:pPr>
      <w:r>
        <w:rPr>
          <w:rFonts w:ascii="Times New Roman"/>
          <w:b/>
          <w:i w:val="false"/>
          <w:color w:val="000000"/>
        </w:rPr>
        <w:t xml:space="preserve"> 1. Жалпы ережелер</w:t>
      </w:r>
    </w:p>
    <w:bookmarkEnd w:id="2"/>
    <w:bookmarkStart w:name="z19" w:id="3"/>
    <w:p>
      <w:pPr>
        <w:spacing w:after="0"/>
        <w:ind w:left="0"/>
        <w:jc w:val="both"/>
      </w:pPr>
      <w:r>
        <w:rPr>
          <w:rFonts w:ascii="Times New Roman"/>
          <w:b w:val="false"/>
          <w:i w:val="false"/>
          <w:color w:val="000000"/>
          <w:sz w:val="28"/>
        </w:rPr>
        <w:t>
      1. "Ағаш кесу және орман билетін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"Ағаш кесу және орман билетін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орналасқан мемлекеттік орман иеленушілермен (бұдан әрі – көрсетілетін қызметті беруші) жеке және заңды тұлғаларға (бұдан әрі – көрсетілетін қызметті алушы) Қазақстан Республикасы Ауыл шаруашылығы министрінің 2015 жылғы 6 мамырдағы №18-1/415 "Орман шаруашылығы және ерекше қорғалатын табиғи аумақтар саласындағы мемлекеттік көрсетілетін қызмет стандарттарын бекіту туралы" (Қазақстан Республикасының Әділет министрлігінде 2015 жылғы 14 шілдеде №11662 тіркелген) бұйрығымен бекітілген "Ағаш кесу және орман билетін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тегін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көрсету нәтижесін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қағаз түрінде ағаш кесу және (немесе) орман билетін беру.</w:t>
      </w:r>
      <w:r>
        <w:br/>
      </w:r>
      <w:r>
        <w:rPr>
          <w:rFonts w:ascii="Times New Roman"/>
          <w:b w:val="false"/>
          <w:i w:val="false"/>
          <w:color w:val="000000"/>
          <w:sz w:val="28"/>
        </w:rPr>
        <w:t xml:space="preserve">
      </w:t>
      </w:r>
      <w:r>
        <w:rPr>
          <w:rFonts w:ascii="Times New Roman"/>
          <w:b w:val="false"/>
          <w:i w:val="false"/>
          <w:color w:val="000000"/>
          <w:sz w:val="28"/>
        </w:rPr>
        <w:t xml:space="preserve">Орман шаруашылығы саласындағы уәкілетті органның ведомствосы бекіткен сүрек дайындау көлемінің, Қазақстан Республикасы 2003 жылғы 8 шілдедегі Орман кодексінің 13-бабының 1-тармағының </w:t>
      </w:r>
      <w:r>
        <w:rPr>
          <w:rFonts w:ascii="Times New Roman"/>
          <w:b w:val="false"/>
          <w:i w:val="false"/>
          <w:color w:val="000000"/>
          <w:sz w:val="28"/>
        </w:rPr>
        <w:t>18-20) тармақшасына</w:t>
      </w:r>
      <w:r>
        <w:rPr>
          <w:rFonts w:ascii="Times New Roman"/>
          <w:b w:val="false"/>
          <w:i w:val="false"/>
          <w:color w:val="000000"/>
          <w:sz w:val="28"/>
        </w:rPr>
        <w:t xml:space="preserve"> сәйкес орман иеленушімен келісімделген кеспеағаштарды игерудің технологиялық карталарының болмауы анықталған жағдайда көрсетілетін қызметті беруші өтінішті қараудан дәлелді бас тарту (бұдан әрі – дәлелді бас тарту) береді.</w:t>
      </w:r>
    </w:p>
    <w:bookmarkEnd w:id="3"/>
    <w:bookmarkStart w:name="z25"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іс-қимылы тәртібін сипаттау</w:t>
      </w:r>
    </w:p>
    <w:bookmarkEnd w:id="4"/>
    <w:bookmarkStart w:name="z26" w:id="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(бұдан әрі - құжаттар) қоса берілген, еркін нысандағы өтініш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көрсетуден бас тартуға негіздер (бұдан әрі- дәлелді бас тарту)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Батыс Қазақстан облысы әкімдігінің 16.06.2017 </w:t>
      </w:r>
      <w:r>
        <w:rPr>
          <w:rFonts w:ascii="Times New Roman"/>
          <w:b w:val="false"/>
          <w:i w:val="false"/>
          <w:color w:val="000000"/>
          <w:sz w:val="28"/>
        </w:rPr>
        <w:t>№ 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құжаттарды тапсырған кезден бастап 30 минут ішінде оларды қабылдауды және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Нәтижесі – құжаттарды көрсетілетін қызметті берушінің басшысына бұрыштама қоюға жолдау;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4 сағат ішінде құжаттармен танысады және мемлекеттік қызметті көрсету үшін көрсетілетін қызметті берушінің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Нәтижесі – мемлекеттік қызметті көрсету үшін қажетті құжаттарды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2 жұмыс күні ішінде келіп түскен құжаттарды қарайды, құжаттардың толықтығын тексеруді жүзеге асырады, ағаш кесу және (немесе) орман билетін көрсетілетін қызмет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Құжаттар толық ұсынылмаған жағдайда көрсетілетін қызметті берушінің жауапты орындаушысы өтінішті қараудан дәлелді бас тарту береді.</w:t>
      </w:r>
      <w:r>
        <w:br/>
      </w:r>
      <w:r>
        <w:rPr>
          <w:rFonts w:ascii="Times New Roman"/>
          <w:b w:val="false"/>
          <w:i w:val="false"/>
          <w:color w:val="000000"/>
          <w:sz w:val="28"/>
        </w:rPr>
        <w:t xml:space="preserve">
      </w:t>
      </w:r>
      <w:r>
        <w:rPr>
          <w:rFonts w:ascii="Times New Roman"/>
          <w:b w:val="false"/>
          <w:i w:val="false"/>
          <w:color w:val="000000"/>
          <w:sz w:val="28"/>
        </w:rPr>
        <w:t>Нәтижесі – құжаттардың толықтығын тексеру, құжаттар толық ұсынылмаған жағдайда дәлелді бас тарту дайындау;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4 сағат ішінде ағаш кесу және (немесе) орман билетін қарайды және қол қояды.</w:t>
      </w:r>
      <w:r>
        <w:br/>
      </w:r>
      <w:r>
        <w:rPr>
          <w:rFonts w:ascii="Times New Roman"/>
          <w:b w:val="false"/>
          <w:i w:val="false"/>
          <w:color w:val="000000"/>
          <w:sz w:val="28"/>
        </w:rPr>
        <w:t xml:space="preserve">
      </w:t>
      </w:r>
      <w:r>
        <w:rPr>
          <w:rFonts w:ascii="Times New Roman"/>
          <w:b w:val="false"/>
          <w:i w:val="false"/>
          <w:color w:val="000000"/>
          <w:sz w:val="28"/>
        </w:rPr>
        <w:t>Нәтижесі – қол қойылған ағаш кесу және (немесе) орман билетін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30 минут ішінде қол қойылған ағаш кесу және (немесе) орман билетін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 xml:space="preserve">Нәтижесі – көрсетілетін қызметті алушыға қол қойылған ағаш кесу және (немесе) орман билетін беру. </w:t>
      </w:r>
    </w:p>
    <w:bookmarkEnd w:id="5"/>
    <w:bookmarkStart w:name="z40"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1" w:id="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жауапты орындаушысы;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7. Мемлекеттік қызмет көрсету процесінде көрсетілетін қызметті берушінің құрылымдық бөлімшелерінің (қызметкерлерінің) рәсімдері (іс – қимылдары) реттілігін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берушінің және (немесе) олардың лауазымды адамдарының мемлекеттік қызмет көрсету мәселелері бойынша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48" w:id="8"/>
    <w:p>
      <w:pPr>
        <w:spacing w:after="0"/>
        <w:ind w:left="0"/>
        <w:jc w:val="left"/>
      </w:pPr>
      <w:r>
        <w:rPr>
          <w:rFonts w:ascii="Times New Roman"/>
          <w:b/>
          <w:i w:val="false"/>
          <w:color w:val="000000"/>
        </w:rPr>
        <w:t xml:space="preserve"> Көрсетілетін қызметті берушілердің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720"/>
        <w:gridCol w:w="1694"/>
        <w:gridCol w:w="1765"/>
        <w:gridCol w:w="2963"/>
        <w:gridCol w:w="4889"/>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9"/>
          <w:p>
            <w:pPr>
              <w:spacing w:after="20"/>
              <w:ind w:left="20"/>
              <w:jc w:val="both"/>
            </w:pPr>
            <w:r>
              <w:rPr>
                <w:rFonts w:ascii="Times New Roman"/>
                <w:b w:val="false"/>
                <w:i w:val="false"/>
                <w:color w:val="000000"/>
                <w:sz w:val="20"/>
              </w:rPr>
              <w:t>
№</w:t>
            </w:r>
          </w:p>
          <w:bookmarkEnd w:id="9"/>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0"/>
          <w:p>
            <w:pPr>
              <w:spacing w:after="20"/>
              <w:ind w:left="20"/>
              <w:jc w:val="both"/>
            </w:pPr>
            <w:r>
              <w:rPr>
                <w:rFonts w:ascii="Times New Roman"/>
                <w:b w:val="false"/>
                <w:i w:val="false"/>
                <w:color w:val="000000"/>
                <w:sz w:val="20"/>
              </w:rPr>
              <w:t>
1</w:t>
            </w:r>
          </w:p>
          <w:bookmarkEnd w:id="10"/>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орман және жануарлар дүниесін қорғау жөніндегі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 Ақжайық ауылы, Тәуелсіздік көшесі, 10 үй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87114391592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leshoz11@maіl.ru</w:t>
            </w:r>
          </w:p>
        </w:tc>
        <w:tc>
          <w:tcPr>
            <w:tcW w:w="4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бастап 18.30 дейін, түскі үзіліс уақыты сағат 13.00-ден 14.30-ға дейін, демалыс (сенбі, жексенбі) және мереке күндерінен басқа</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1"/>
          <w:p>
            <w:pPr>
              <w:spacing w:after="20"/>
              <w:ind w:left="20"/>
              <w:jc w:val="both"/>
            </w:pPr>
            <w:r>
              <w:rPr>
                <w:rFonts w:ascii="Times New Roman"/>
                <w:b w:val="false"/>
                <w:i w:val="false"/>
                <w:color w:val="000000"/>
                <w:sz w:val="20"/>
              </w:rPr>
              <w:t>
2</w:t>
            </w:r>
          </w:p>
          <w:bookmarkEnd w:id="11"/>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орман және жануарлар дүниесін қорғау жөніндегі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 Бөрлі ауылы, Советская көшесі, 173 үй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87113350745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baur.86-86@maіl.ru</w:t>
            </w: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2"/>
          <w:p>
            <w:pPr>
              <w:spacing w:after="20"/>
              <w:ind w:left="20"/>
              <w:jc w:val="both"/>
            </w:pPr>
            <w:r>
              <w:rPr>
                <w:rFonts w:ascii="Times New Roman"/>
                <w:b w:val="false"/>
                <w:i w:val="false"/>
                <w:color w:val="000000"/>
                <w:sz w:val="20"/>
              </w:rPr>
              <w:t>
3</w:t>
            </w:r>
          </w:p>
          <w:bookmarkEnd w:id="12"/>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орман және жануарлар дүниесін қорғау жөніндегі мемлекеттік мекеме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Тайпақ ауылы, Чапаев көшесі, 88 үй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87114221465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taіpakorman@lіst.ru</w:t>
            </w: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3"/>
          <w:p>
            <w:pPr>
              <w:spacing w:after="20"/>
              <w:ind w:left="20"/>
              <w:jc w:val="both"/>
            </w:pPr>
            <w:r>
              <w:rPr>
                <w:rFonts w:ascii="Times New Roman"/>
                <w:b w:val="false"/>
                <w:i w:val="false"/>
                <w:color w:val="000000"/>
                <w:sz w:val="20"/>
              </w:rPr>
              <w:t>
4</w:t>
            </w:r>
          </w:p>
          <w:bookmarkEnd w:id="13"/>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және жануарлар дүниесін қорғау жөніндегі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Дамбы тұйығы көшесі, 5/1 үй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87112265010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uralsk_lesxoz@maіl.ru</w:t>
            </w: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4"/>
          <w:p>
            <w:pPr>
              <w:spacing w:after="20"/>
              <w:ind w:left="20"/>
              <w:jc w:val="both"/>
            </w:pPr>
            <w:r>
              <w:rPr>
                <w:rFonts w:ascii="Times New Roman"/>
                <w:b w:val="false"/>
                <w:i w:val="false"/>
                <w:color w:val="000000"/>
                <w:sz w:val="20"/>
              </w:rPr>
              <w:t>
5</w:t>
            </w:r>
          </w:p>
          <w:bookmarkEnd w:id="14"/>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орман және жануарлар дүниесін қорғау жөніндегі мемлекеттік мекеме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 Ордасы ауданы, Хан ордасы ауылы, А.Оразбаева көшесі, 40 үй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87114060230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zko_urda@maіl.ru</w:t>
            </w: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5"/>
          <w:p>
            <w:pPr>
              <w:spacing w:after="20"/>
              <w:ind w:left="20"/>
              <w:jc w:val="both"/>
            </w:pPr>
            <w:r>
              <w:rPr>
                <w:rFonts w:ascii="Times New Roman"/>
                <w:b w:val="false"/>
                <w:i w:val="false"/>
                <w:color w:val="000000"/>
                <w:sz w:val="20"/>
              </w:rPr>
              <w:t>
6</w:t>
            </w:r>
          </w:p>
          <w:bookmarkEnd w:id="15"/>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орман және жануарлар дүниесін қорғау жөніндегі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ауылы, Есенжанов көшесі, 113 үй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87113692458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bagdat.tanіev@maіl.ru</w:t>
            </w: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6"/>
          <w:p>
            <w:pPr>
              <w:spacing w:after="20"/>
              <w:ind w:left="20"/>
              <w:jc w:val="both"/>
            </w:pPr>
            <w:r>
              <w:rPr>
                <w:rFonts w:ascii="Times New Roman"/>
                <w:b w:val="false"/>
                <w:i w:val="false"/>
                <w:color w:val="000000"/>
                <w:sz w:val="20"/>
              </w:rPr>
              <w:t>
7</w:t>
            </w:r>
          </w:p>
          <w:bookmarkEnd w:id="16"/>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орман және жануарлар дүниесін қорғау жөніндегі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ауылы, С.Датов көшесі, 110 үй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87113733934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chіnorman_110@maіl.ru</w:t>
            </w: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7"/>
          <w:p>
            <w:pPr>
              <w:spacing w:after="20"/>
              <w:ind w:left="20"/>
              <w:jc w:val="both"/>
            </w:pPr>
            <w:r>
              <w:rPr>
                <w:rFonts w:ascii="Times New Roman"/>
                <w:b w:val="false"/>
                <w:i w:val="false"/>
                <w:color w:val="000000"/>
                <w:sz w:val="20"/>
              </w:rPr>
              <w:t>
8</w:t>
            </w:r>
          </w:p>
          <w:bookmarkEnd w:id="17"/>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орман және жануарлар дүниесін қорғау жөніндегі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Январцев ауылы, Лесхоз көшесі, 1 үй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87113195533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yanles@maіl.ru</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59" w:id="18"/>
    <w:p>
      <w:pPr>
        <w:spacing w:after="0"/>
        <w:ind w:left="0"/>
        <w:jc w:val="left"/>
      </w:pPr>
      <w:r>
        <w:rPr>
          <w:rFonts w:ascii="Times New Roman"/>
          <w:b/>
          <w:i w:val="false"/>
          <w:color w:val="000000"/>
        </w:rPr>
        <w:t xml:space="preserve"> "Ағаш кесу және орман билетін беру" мемлекеттік қызметін көрсетудің</w:t>
      </w:r>
      <w:r>
        <w:br/>
      </w:r>
      <w:r>
        <w:rPr>
          <w:rFonts w:ascii="Times New Roman"/>
          <w:b/>
          <w:i w:val="false"/>
          <w:color w:val="000000"/>
        </w:rPr>
        <w:t>бизнес-процестерінің анықтамалығы</w:t>
      </w:r>
    </w:p>
    <w:bookmarkEnd w:id="18"/>
    <w:bookmarkStart w:name="z60"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55626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5 қазандағы № 287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63" w:id="20"/>
    <w:p>
      <w:pPr>
        <w:spacing w:after="0"/>
        <w:ind w:left="0"/>
        <w:jc w:val="left"/>
      </w:pPr>
      <w:r>
        <w:rPr>
          <w:rFonts w:ascii="Times New Roman"/>
          <w:b/>
          <w:i w:val="false"/>
          <w:color w:val="000000"/>
        </w:rPr>
        <w:t xml:space="preserve"> "Орман ресурстары, сауықтыру, рекреациялық, тарихи-мәдени, туристік және</w:t>
      </w:r>
      <w:r>
        <w:br/>
      </w:r>
      <w:r>
        <w:rPr>
          <w:rFonts w:ascii="Times New Roman"/>
          <w:b/>
          <w:i w:val="false"/>
          <w:color w:val="000000"/>
        </w:rPr>
        <w:t>спорттық мақсаттар; аңшылық шаруашылығының мұқтаждықтары; жанама орман</w:t>
      </w:r>
      <w:r>
        <w:br/>
      </w:r>
      <w:r>
        <w:rPr>
          <w:rFonts w:ascii="Times New Roman"/>
          <w:b/>
          <w:i w:val="false"/>
          <w:color w:val="000000"/>
        </w:rPr>
        <w:t>пайдалану үшін ұзақ мерзімді орман пайдалануға берілген мемлекеттік орман қоры</w:t>
      </w:r>
      <w:r>
        <w:br/>
      </w:r>
      <w:r>
        <w:rPr>
          <w:rFonts w:ascii="Times New Roman"/>
          <w:b/>
          <w:i w:val="false"/>
          <w:color w:val="000000"/>
        </w:rPr>
        <w:t>жерлерінде учаскелерді құрылыс объектілерін салуға пайдалануға рұқсат беру"</w:t>
      </w:r>
      <w:r>
        <w:br/>
      </w:r>
      <w:r>
        <w:rPr>
          <w:rFonts w:ascii="Times New Roman"/>
          <w:b/>
          <w:i w:val="false"/>
          <w:color w:val="000000"/>
        </w:rPr>
        <w:t>мемлекеттік көрсетілетін қызмет регламенті</w:t>
      </w:r>
    </w:p>
    <w:bookmarkEnd w:id="20"/>
    <w:bookmarkStart w:name="z64" w:id="21"/>
    <w:p>
      <w:pPr>
        <w:spacing w:after="0"/>
        <w:ind w:left="0"/>
        <w:jc w:val="both"/>
      </w:pPr>
      <w:r>
        <w:rPr>
          <w:rFonts w:ascii="Times New Roman"/>
          <w:b w:val="false"/>
          <w:i w:val="false"/>
          <w:color w:val="ff0000"/>
          <w:sz w:val="28"/>
        </w:rPr>
        <w:t xml:space="preserve">
      Ескерту. Регламент алып тасталды – Батыс Қазақстан облысы әкімдігінің 18.03.2017 </w:t>
      </w:r>
      <w:r>
        <w:rPr>
          <w:rFonts w:ascii="Times New Roman"/>
          <w:b w:val="false"/>
          <w:i w:val="false"/>
          <w:color w:val="ff0000"/>
          <w:sz w:val="28"/>
        </w:rPr>
        <w:t>№ 79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5 қазандағы №287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66" w:id="22"/>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w:t>
      </w:r>
      <w:r>
        <w:br/>
      </w:r>
      <w:r>
        <w:rPr>
          <w:rFonts w:ascii="Times New Roman"/>
          <w:b/>
          <w:i w:val="false"/>
          <w:color w:val="000000"/>
        </w:rPr>
        <w:t>мемлекеттік тіркеу" мемлекеттік көрсетілетін қызмет регламенті</w:t>
      </w:r>
    </w:p>
    <w:bookmarkEnd w:id="22"/>
    <w:bookmarkStart w:name="z67" w:id="23"/>
    <w:p>
      <w:pPr>
        <w:spacing w:after="0"/>
        <w:ind w:left="0"/>
        <w:jc w:val="left"/>
      </w:pPr>
      <w:r>
        <w:rPr>
          <w:rFonts w:ascii="Times New Roman"/>
          <w:b/>
          <w:i w:val="false"/>
          <w:color w:val="000000"/>
        </w:rPr>
        <w:t xml:space="preserve"> 1. Жалпы ережелер</w:t>
      </w:r>
    </w:p>
    <w:bookmarkEnd w:id="23"/>
    <w:bookmarkStart w:name="z69" w:id="24"/>
    <w:p>
      <w:pPr>
        <w:spacing w:after="0"/>
        <w:ind w:left="0"/>
        <w:jc w:val="both"/>
      </w:pPr>
      <w:r>
        <w:rPr>
          <w:rFonts w:ascii="Times New Roman"/>
          <w:b w:val="false"/>
          <w:i w:val="false"/>
          <w:color w:val="000000"/>
          <w:sz w:val="28"/>
        </w:rPr>
        <w:t>
      1. "Мемлекеттік орман қоры учаскелерінде ұзақ мерзімді орман пайдалану шартын мемлекеттік тіркеу"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табиғи ресурстар және табиғат пайдалануды реттеу басқармасы" мемлекеттік мекемесімен (бұдан әрі – көрсетілетін қызметті беруші) Қазақстан Республикасы Ауыл шаруашылығы министрінің 2015 жылғы 6 мамырдағы №18-1/415 "Орман шаруашылығы және ерекше қорғалатын табиғи аумақтар саласындағы мемлекеттік көрсетілетін қызмет стандарттарын бекіту туралы" (Қазақстан Республикасы Әділет министрлігінде 2015 жылғы 14 шілдеде №11662 тіркелген) бұйрығымен бекітілген "Мемлекеттік орман қоры учаскелерінде ұзақ мерзімді орман пайдалану шартын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 </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www.еgov.kz, www.elіcense.kz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мемлекеттік орман қоры учаскелерінде ұзақ мерзімді орман пайдалану шартын мемлекеттік тіркеу (бұдан әрі – тіркеу).</w:t>
      </w:r>
      <w:r>
        <w:br/>
      </w:r>
      <w:r>
        <w:rPr>
          <w:rFonts w:ascii="Times New Roman"/>
          <w:b w:val="false"/>
          <w:i w:val="false"/>
          <w:color w:val="000000"/>
          <w:sz w:val="28"/>
        </w:rPr>
        <w:t xml:space="preserve">
      </w:t>
      </w:r>
      <w:r>
        <w:rPr>
          <w:rFonts w:ascii="Times New Roman"/>
          <w:b w:val="false"/>
          <w:i w:val="false"/>
          <w:color w:val="000000"/>
          <w:sz w:val="28"/>
        </w:rPr>
        <w:t xml:space="preserve">Ұсынылған құжаттардың толық болмауы фактісі анықталған жағдайда көрсетілетін қызметті беруші көрсетілген мерзімде өтінішті одан әрі қараудан дәлелді бас тарту (бұдан әрі – дәлелді бас тарту) береді.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электрондық.</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және заңды тұлғаларға (бұдан әрі – көрсетілетін қызметті алушы) тегін түрде көрсетіледі.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көрсетуден бас тартуға негіздер (бұдан әрі- дәлелді бас тарту)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  енгізілді - Батыс Қазақстан облысы әкімдігінің 16.06.2017 </w:t>
      </w:r>
      <w:r>
        <w:rPr>
          <w:rFonts w:ascii="Times New Roman"/>
          <w:b w:val="false"/>
          <w:i w:val="false"/>
          <w:color w:val="000000"/>
          <w:sz w:val="28"/>
        </w:rPr>
        <w:t>№ 177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4"/>
    <w:bookmarkStart w:name="z80" w:id="2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25"/>
    <w:bookmarkStart w:name="z81" w:id="2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(бұдан әрі - құжаттар) қоса, Стандарттың қосымшасына сәйкес өтініш немесе электрондық құжат нысанындағы өтініш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құжаттарды тапсырған кезден бастап 30 минут ішінде оларды қабылдауды және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Нәтижесі – құжаттарды көрсетілетін қызметті берушінің басшысына бұрыштама қоюға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4 сағат ішінде құжаттармен танысады және мемлекеттік қызметті көрсету үшін көрсетілетін қызметті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Нәтижесі – құжаттарды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 жұмыс күні ішінде келіп түскен құжаттарды қарайды, құжаттардың толықтығын тексереді, шартты мемлекеттік тіркеуді жүзеге асырады немесе дәлелді бас тарту береді.</w:t>
      </w:r>
      <w:r>
        <w:br/>
      </w:r>
      <w:r>
        <w:rPr>
          <w:rFonts w:ascii="Times New Roman"/>
          <w:b w:val="false"/>
          <w:i w:val="false"/>
          <w:color w:val="000000"/>
          <w:sz w:val="28"/>
        </w:rPr>
        <w:t xml:space="preserve">
      </w:t>
      </w:r>
      <w:r>
        <w:rPr>
          <w:rFonts w:ascii="Times New Roman"/>
          <w:b w:val="false"/>
          <w:i w:val="false"/>
          <w:color w:val="000000"/>
          <w:sz w:val="28"/>
        </w:rPr>
        <w:t>Нәтижесі – шартты немесе дәлелді бас тартуды көрсетілетін қызметті берушінің басшысына қол қоюға жолдау;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4 сағат ішінде шарттың тіркелуін қолы және мөр қоюы арқылы растайды немесе дәлелді бас тартуға қол қояды.</w:t>
      </w:r>
      <w:r>
        <w:br/>
      </w:r>
      <w:r>
        <w:rPr>
          <w:rFonts w:ascii="Times New Roman"/>
          <w:b w:val="false"/>
          <w:i w:val="false"/>
          <w:color w:val="000000"/>
          <w:sz w:val="28"/>
        </w:rPr>
        <w:t xml:space="preserve">
      </w:t>
      </w:r>
      <w:r>
        <w:rPr>
          <w:rFonts w:ascii="Times New Roman"/>
          <w:b w:val="false"/>
          <w:i w:val="false"/>
          <w:color w:val="000000"/>
          <w:sz w:val="28"/>
        </w:rPr>
        <w:t>Нәтижесі – расталған шартты немесе дәлелді бас тартуды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10 минут ішінде тіркелген шартты немесе дәлелді бас тартуды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алушыға мемлекеттік қызмет көрсету нәтижесін беру.</w:t>
      </w:r>
    </w:p>
    <w:bookmarkEnd w:id="26"/>
    <w:bookmarkStart w:name="z93"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7"/>
    <w:bookmarkStart w:name="z94" w:id="28"/>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p>
    <w:bookmarkEnd w:id="28"/>
    <w:bookmarkStart w:name="z98" w:id="2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9"/>
    <w:bookmarkStart w:name="z99" w:id="30"/>
    <w:p>
      <w:pPr>
        <w:spacing w:after="0"/>
        <w:ind w:left="0"/>
        <w:jc w:val="both"/>
      </w:pPr>
      <w:r>
        <w:rPr>
          <w:rFonts w:ascii="Times New Roman"/>
          <w:b w:val="false"/>
          <w:i w:val="false"/>
          <w:color w:val="000000"/>
          <w:sz w:val="28"/>
        </w:rPr>
        <w:t>
      7. Мемлекеттік көрсетілетін қызмет Халыққа қызмет көрсету орталығы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8. Портал арқылы мемлекеттік қызметті көрсету кезіндегі көрсетілетін қызметті алушының жүгіну тәртібі және рәсімдердің (іс-қимылдардың)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компьютерінің интернет-браузерінде сақталатын өзінің ЭЦҚ тіркеу куәлігінің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логин (жеке сәйкестендіру нөмірі (бұдан әрі - ЖСН) немесе бизнес сәйкестендіру нөмірі (бұдан әрі - БСН) және пароль арқылы порталда тіркелген көрсетілетін қызметті алушы туралы деректердің нақтылығын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"Мемлекеттік орман қоры учаскелерінде ұзақ мерзімді орман пайдалану шартын мемлекеттік тіркеу" мемлекеттік көрсетілетін қызмет регламентінде (бұдан әрі – Регламент) көрсетілген мемлекеттік көрсетілетін қызметті таңдауы, мемлекеттік көрсетілетін қызметті көрсету үшін сұраныс нысанын экранға шығару және көрсетілетін қызметті алушының нысанды оның құрылымы мен үлгілік талаптарын ескере отырып толтыруы (мәліметтерді енгізу), сұраныс нысанына электрондық түрдегі қажетті құжаттарды жалғауы;</w:t>
      </w:r>
      <w:r>
        <w:br/>
      </w:r>
      <w:r>
        <w:rPr>
          <w:rFonts w:ascii="Times New Roman"/>
          <w:b w:val="false"/>
          <w:i w:val="false"/>
          <w:color w:val="000000"/>
          <w:sz w:val="28"/>
        </w:rPr>
        <w:t xml:space="preserve">
      </w:t>
      </w:r>
      <w:r>
        <w:rPr>
          <w:rFonts w:ascii="Times New Roman"/>
          <w:b w:val="false"/>
          <w:i w:val="false"/>
          <w:color w:val="000000"/>
          <w:sz w:val="28"/>
        </w:rPr>
        <w:t>6) 4-процесс – сұранысты куәландыруға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7) 2-шарт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сұраныста көрсетілген БСН немесе ЖСН мен ЭЦҚ тіркеу куәлігінде көрсетілген БСН немесе ЖСН арасындағы сәйкестілігін тексеру;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 түпнұсқалығының расталмауына байланысты сұралатын мемлекеттік көрсетілетін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6-процесс – мемлекеттік көрсетілетін қызметті көрсетуге сұраныстың толтырылған нысанын (енгізілген деректерді) көрсетілетін қызметті алушының ЭЦҚ арқылы куәландыру (қол қою);</w:t>
      </w:r>
      <w:r>
        <w:br/>
      </w:r>
      <w:r>
        <w:rPr>
          <w:rFonts w:ascii="Times New Roman"/>
          <w:b w:val="false"/>
          <w:i w:val="false"/>
          <w:color w:val="000000"/>
          <w:sz w:val="28"/>
        </w:rPr>
        <w:t xml:space="preserve">
      </w:t>
      </w:r>
      <w:r>
        <w:rPr>
          <w:rFonts w:ascii="Times New Roman"/>
          <w:b w:val="false"/>
          <w:i w:val="false"/>
          <w:color w:val="000000"/>
          <w:sz w:val="28"/>
        </w:rPr>
        <w:t>10) 7-процесс – порталда электрондық құжатты (көрсетілетін қызметті алушының сұранысын) тіркеу және "Е-лицензиялау" МДҚ АЖО-да сұранысты өңдеу;</w:t>
      </w:r>
      <w:r>
        <w:br/>
      </w:r>
      <w:r>
        <w:rPr>
          <w:rFonts w:ascii="Times New Roman"/>
          <w:b w:val="false"/>
          <w:i w:val="false"/>
          <w:color w:val="000000"/>
          <w:sz w:val="28"/>
        </w:rPr>
        <w:t xml:space="preserve">
      </w:t>
      </w:r>
      <w:r>
        <w:rPr>
          <w:rFonts w:ascii="Times New Roman"/>
          <w:b w:val="false"/>
          <w:i w:val="false"/>
          <w:color w:val="000000"/>
          <w:sz w:val="28"/>
        </w:rPr>
        <w:t>11) 3-шарт – көрсетілетін қызметті алушының біліктілік талаптарына және рұқсатты беру үшін негіздемесіне сәйкестілігін көрсетілетін қызметті берушімен тексеру;</w:t>
      </w:r>
      <w:r>
        <w:br/>
      </w:r>
      <w:r>
        <w:rPr>
          <w:rFonts w:ascii="Times New Roman"/>
          <w:b w:val="false"/>
          <w:i w:val="false"/>
          <w:color w:val="000000"/>
          <w:sz w:val="28"/>
        </w:rPr>
        <w:t xml:space="preserve">
      </w:t>
      </w:r>
      <w:r>
        <w:rPr>
          <w:rFonts w:ascii="Times New Roman"/>
          <w:b w:val="false"/>
          <w:i w:val="false"/>
          <w:color w:val="000000"/>
          <w:sz w:val="28"/>
        </w:rPr>
        <w:t>12) 8-процесс – "Е-лицензиялау" МДҚ АЖО-да көрсетілетін қызметті алушының деректерінде бұзушылықтардың болуына байланысты сұралынатын мемлекеттік көрсетілетін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13) 9-процесс – көрсетілетін қызметті алушының порталда қалыптастырылған мемлекеттік көрсетілетін қызметті көрсету нәтижесін алуы. Мемлекеттік көрсетілетін қызмет көрсетудің нәтижесі көрсетілетін қызметті берушінің уәкілетті адамының ЭЦҚ куәландырылған электрондық құжат нысанында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9. Портал арқылы мемлекеттік қызмет көрсетуге тартылған ақпараттық жүйелердің функционалдық өзара іс-әрекет диаграммасы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рәсімдердің (іс-әрекеттердің) реттілігінің, көрсетілетін қызметті берушінің құрылымдық бөлімшелерінің (қызметкерлерінің) өзара іс-әрекеттерінің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көрсетудің бизнес-процесінің анықтамалығы көрсетілетін қызметті берушінің интернет-ресурсына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119" w:id="31"/>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w:t>
      </w:r>
      <w:r>
        <w:br/>
      </w:r>
      <w:r>
        <w:rPr>
          <w:rFonts w:ascii="Times New Roman"/>
          <w:b/>
          <w:i w:val="false"/>
          <w:color w:val="000000"/>
        </w:rPr>
        <w:t>функционалдық өзара іс-қимыл диаграммасы</w:t>
      </w:r>
    </w:p>
    <w:bookmarkEnd w:id="31"/>
    <w:bookmarkStart w:name="z120"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6294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294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123" w:id="33"/>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w:t>
      </w:r>
      <w:r>
        <w:br/>
      </w:r>
      <w:r>
        <w:rPr>
          <w:rFonts w:ascii="Times New Roman"/>
          <w:b/>
          <w:i w:val="false"/>
          <w:color w:val="000000"/>
        </w:rPr>
        <w:t>мемлекеттік тіркеу" мемлекеттік қызметін көрсетудің бизнес-процестерінің</w:t>
      </w:r>
      <w:r>
        <w:br/>
      </w:r>
      <w:r>
        <w:rPr>
          <w:rFonts w:ascii="Times New Roman"/>
          <w:b/>
          <w:i w:val="false"/>
          <w:color w:val="000000"/>
        </w:rPr>
        <w:t>анықтамалығы</w:t>
      </w:r>
    </w:p>
    <w:bookmarkEnd w:id="33"/>
    <w:bookmarkStart w:name="z124"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