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6b6e" w14:textId="c686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20 қаңтардағы № 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22 қыркүйектегі № 268 қаулысы. Батыс Қазақстан облысының Әділет департаментінде 2015 жылғы 7 қазанда № 4081 болып тіркелді. Күші жойылды - Батыс Қазақстан облысы әкімдігінің 2016 жылғы 19 қаңтардағы № 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әкімдігінің 19.01.2016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"2015-2017 жылдарға арналған республикалық бюджет туралы" Қазақстан Республикасының Заңын іске асыру туралы" 2014 жылғы 11 желтоқсандағы № 1300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2014 жылғы 19 қарашадағы № 3-1/600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2015 жылғы 20 қаңтардағы № 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3802 тіркелген, 2015 жылғы 5 ақпандағы "Орал өңірі" және "Приуралье"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облыс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22 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268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20 қаңтардағы №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өнiмдiлiгiн</w:t>
      </w:r>
      <w:r>
        <w:br/>
      </w:r>
      <w:r>
        <w:rPr>
          <w:rFonts w:ascii="Times New Roman"/>
          <w:b/>
          <w:i w:val="false"/>
          <w:color w:val="000000"/>
        </w:rPr>
        <w:t>және өнім сапасын арттыруды субсидиялау бағыттары бойынша субсидиялар</w:t>
      </w:r>
      <w:r>
        <w:br/>
      </w:r>
      <w:r>
        <w:rPr>
          <w:rFonts w:ascii="Times New Roman"/>
          <w:b/>
          <w:i w:val="false"/>
          <w:color w:val="000000"/>
        </w:rPr>
        <w:t>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575"/>
        <w:gridCol w:w="355"/>
        <w:gridCol w:w="1992"/>
        <w:gridCol w:w="2947"/>
        <w:gridCol w:w="2401"/>
        <w:gridCol w:w="59"/>
        <w:gridCol w:w="59"/>
        <w:gridCol w:w="59"/>
        <w:gridCol w:w="59"/>
        <w:gridCol w:w="60"/>
        <w:gridCol w:w="60"/>
      </w:tblGrid>
      <w:tr>
        <w:trPr/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1 810 998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және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3 794 679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сүтті-тауарлы фермалар үшін ірі, шырынды және құрама жемшөп пен жемшөптік қоспаларды дайындау және сатып алу бойынша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133 120 000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Қазақстан Республикасы Ұлттық қорының қаражаты есебінен 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51 964 000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6 769,066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1 398 908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Асылт 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4 703 335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