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242cf" w14:textId="d9242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субсидияланатын гербицидтердің түрлерін және субсидиялар нормаларын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2015 жылғы 3 қыркүйектегі № 237 қаулысы. Батыс Қазақстан облысының Әділет департаментінде 2015 жылғы 2 қазанда № 4068 болып тіркелді. Күші жойылды - Батыс Қазақстан облысы әкімдігінің 2016 жылғы 9 ақпандағы № 24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әкімдігінің 09.02.2016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 жылғы 23 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"Өсімдіктерді қорғау мақсатында ауылшаруашылық дақылдарын өңдеуге арналған гербицидтердің, биоагенттердің (энтомофагтардың) және биопрепараттардың құнын субсидиялау қағидаларын бекіту туралы" Қазақстан Республикасы Ауыл шаруашылығы министрінің 2015 жылғы 6 сәуірдегі № 4-4/306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2015 жылға субсидияланатын гербицидтердің түрлері және гербицид жеткізушілерден сатып алынған гербицидтердің 1 литріне (килограмына) арналған субсидиялар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"Батыс Қазақстан облысының ауыл шаруашылығы басқармасы" мемлекеттік мекемесі, аудандар мен Орал қаласы әкімдері осы қаулыны іске асыру бойынша қажетті шараларды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2015 жылғы 5 мамырдағы № 117 "2015 жылға арналған субсидияланатын гербицидтердің түрлерін және субсидиялар нормаларын белгілеу туралы" (Нормативтік құқықтық актілерді мемлекеттік тіркеу тізілімінде № 3923 тіркелген, 2015 жылғы 27 маусымдағы "Орал өңірі" және "Приуралье" газеттерінде жарияланған) Батыс Қазақстан облысы әкімдігі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"Батыс Қазақстан облысының ауыл шаруашылығы басқармасы" мемлекеттік мекемесі (М. К. Оңғарбеков)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Осы қаулының орындалуын бақылау облыс әкімінің бірінші орынбасары А. К. Өтеғұловқа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Ауыл шаруашылығы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_________________А. 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"24" тамыз 2015 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қыркүйектегі № 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гербицидтердің түрлері және гербицид жеткізушілерден сатып</w:t>
      </w:r>
      <w:r>
        <w:br/>
      </w:r>
      <w:r>
        <w:rPr>
          <w:rFonts w:ascii="Times New Roman"/>
          <w:b/>
          <w:i w:val="false"/>
          <w:color w:val="000000"/>
        </w:rPr>
        <w:t>алынған гербицидтердің 1 литріне (килограмына) арналған субсидиялар нормалары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8460"/>
        <w:gridCol w:w="364"/>
        <w:gridCol w:w="786"/>
        <w:gridCol w:w="1906"/>
      </w:tblGrid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гербицидтердің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бірліктің құнын арзандату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 арналған субсидия нормасы,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с.э. (Күрделі 2-этилгексилді эфир түріндегі 2,4-Д қышқылы, 410 г/л)+флора сулан, 7,4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э.к. (феноксапроп-п-этил, 100 г/л+мефенпир-диэтил (антидот),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500, с.к. (прометрин,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Гоал 2Е, э.к. (оксифлуорфен,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Готрил, 24% э. к. (оксифлуорфен,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Гранстар, 75% қ.а.с.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э.к. (2-этилгексилді эфир, 2,4 дихлорфеноксиуксусты қышқыл, 600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 Голд 960, э.к. (С-метолахлор, 960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Ультра, с.к. (метрибузин, 600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 24, с.е.к. (глифосат, с.е.к.)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 Икстрим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Ларен Про, с.д.т.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Лонтрел Гранд 750, с.д.т. (клопиралид,750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Майстер Пауэр, м.д. (форамсульфурон, 31,5 г/л+иодосульфурон-метил-нартия, 1,0 г/л+тиенкарбазон-метил, 10 г/л+ципросульфид (антидот), 15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Праймер, с.д.т.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Голд, э.к. (феноксапроп-п-этил, 64 г/л+йодосульфурон-метил)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Пума-Супер 100,10% э.к. (феноксапроп п-этил, 100 г/л+мефенпир-диэтил (антидот),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Пума-Супер 7,5% м.с.э. (феноксапроп п-этил, 69 г/л+мефенпир-диэтил (антидот), 75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с.е.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Робусто, э. к. (2,4-Д қышқылдың 2 этилгексилді эфирі,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Робусто Супер, э.к. (2 этилгексилді эфир 2,4-Д қышқылы, 905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 Турбо, м.д. (натридің иодосульфурон-метилі, 25 г/л+амидосульфурон, 100 г/л+мефенпир-диэтил (антидот),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Стомп, 33% э.к. (пендиметалин,330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Титус, 25% қ.а.с. (римсульфурон,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с. е. (глифосат,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Фуроре Ультра, м.с.э. (феноксапроп-п-этил, 110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Экспресс, с.д.т.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Эллай Лайт, с.д.т. (метсульфурон-метил, 391 г/кг+трибенурон-метил, 261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Эстерон, э. к. (2-этилгексил эфир түріндегі 2,4-Д қышқылы,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"/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э. к. (2-этилгексил эфир түріндегі 2,4-Д қышқылы, 905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с.д.т. - сулы диспергерленген түйіршектер;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с.е. - сулы ерітінді;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с.е.к. - суда ерігіш концентрат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м.д. - майлы дисперсия;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с.к. - суспензия концентраты;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э.к. - эмульсия концентраты;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с.э. - суспензияланған эмульсия;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с.к. - суспензиялы концентрат;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м.с.э. - майлы-сулы эмульсия;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қ.а.с. - құрғақ аққыш суспензия;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г/л - грамм/литр;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г/кг - грамм/килограмм.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