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dca8" w14:textId="c93d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28 сәуірдегі № 111 "Батыс Қазақстан облысында тауарлық газды тұтыну нормаларын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3 қыркүйектегі № 243 қаулысы. Батыс Қазақстан облысының Әділет департаментінде 2015 жылғы 1 қазанда № 4064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"Газ және газбен жабдықтау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2012 жылғы 9 қаңтардағы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жылғы 28 сәуірдегі № 111 "Батыс Қазақстан облысында тауарлық газды тұтыну нормаларын бекіту туралы" Батыс Қазақстан облысы әкімдігінің (Нормативтік құқықтық актілерді мемлекеттік тіркеу тізілімінде № 3927 тіркелген, 2015 жылғы 16 маусымдағы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Батыс Қазақстан облысында тауарлық газды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энергетика және тұрғын үй-коммуналдық шаруашылық басқармасы" мемлекеттік мекемесі (Б. Ж. Талдықбаев)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орынбасары А. Б. Бадашевқа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3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28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облысында тауарлық газды </w:t>
      </w:r>
      <w:r>
        <w:br/>
      </w:r>
      <w:r>
        <w:rPr>
          <w:rFonts w:ascii="Times New Roman"/>
          <w:b/>
          <w:i w:val="false"/>
          <w:color w:val="000000"/>
        </w:rPr>
        <w:t>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33"/>
        <w:gridCol w:w="1921"/>
        <w:gridCol w:w="1786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Тауарлық газды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Өлшем бірлігі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 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және орталықтандырылған ыстық сумен жабдықтау болған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плитасы, газбен су жылытқышы болған және орталықтандырылған ыстық сумен жабдықтау болмаған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болған, орталықтандырылған ыстық сумен жабдықтау және газбен су жылытқышы болмаған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үй-жайларды (жеке тұрғын үйлерді, пәтерлерді, бөлмелерді) жеке (әр пәтерде) жылыту, жылытылатын аумақтың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(күнтізбелік жыл ішінде тең төлеммен)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үй-жайларға аумағы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үй-жайларға аумағы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текше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