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8326" w14:textId="51f8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2014 жылғы 12 желтоқсандағы № 21-2 "2015-2017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9 қыркүйектегі № 27-1 шешімі. Батыс Қазақстан облысының Әділет департаментінде 2015 жылғы 11 қыркүйекте № 4029 болып тіркелді. Күші жойылды - Батыс Қазақстан облыстық мәслихатының 2016 жылғы 9 қаңтардағы № 30-3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облыстық мәслихатының 09.01.2016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2014 жылғы 12 желтоқсандағы № 21-2 "2015-2017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3724 тіркелген, 2014 жылғы 27 желтоқсанда "Орал өңірі"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 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103 987 016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28 585 445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1 364 795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74 035 776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 – 104 592 988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 – 3 775 242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6 920 708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–3 145 466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қаржы активтерімен операциялар бойынша сальдо – 0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-4 381 214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4 381 214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6 767 987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3 115 466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728 693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 2015 жылға арналған облыстық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"2015-2017 жылдарға арналған республикалық бюджет туралы"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2015 жылға арналған облыстық бюджетте республикалық бюджеттен бөлінетін нысаналы трансферттердің және кредиттердің жалпы сомасы 35 203 281 мың теңге көлемінде қарастырылсын:";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соғысындағы Жеңiстiң жетпiс жылдығына арналған iс-шараларды өткiзуге – 303 151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2015 жылға арналған облыстық бюджетте бюджеттік кредиттердің өтеуін жалпы сомасы 3 145 466 мың теңге, оның ішінде аудандық (қалалық) бюджеттерден сомасы 3 115 466 мың теңге түсімдер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 2015 жылға арналған облыстық бюджетте аудандық (қалалық) бюджеттерінен 90 609 мың теңге сомасындағы пайдаланылмаған (толық пайдаланылмаған) нысаналы трансферттерді облыстық бюджетке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4-2-тармақпен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"4-2. 2015 жылға арналған облыстық бюджетте аудандық (қалалық) бюджеттерге облыстық бюджет қаражат есебінен бөлінетін нысаналы даму трансферттері және ағымдағы нысаналы трансферттердің жалпы сомасы 5 285 544 мың теңге көлемінде қарастырылғаны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2 535 236 мың теңге –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2 750 308 мың теңге – нысаналы даму трансферттері.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сомаларды аудандық (қалалық) бюджеттерге бөлу облыс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Облыстық мәслихат аппаратының басшысы (А. 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жылдың 1 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9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74"/>
        <w:gridCol w:w="974"/>
        <w:gridCol w:w="5879"/>
        <w:gridCol w:w="3098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103 987 016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зілзалардан инженерлік қорғау жөнінде жұмыстар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көшi-қон iс-шараларын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жаңартылатын энергия көздерін пайдалануды қолдануға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әкімшілік қызметшілер еңбекақысының деңгейін арттыруға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 бағдарламасы шеңберiнде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