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210e" w14:textId="22a2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техникалық және кәсіптік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21 шілдедегі № 188 қаулысы. Батыс Қазақстан облысының Әділет департаментінде 2015 жылғы 28 тамызда № 4013 болып тіркелді. Күші жойылды - Батыс Қазақстан облысы әкімдігінің 2020 жылғы 1 маусымдағы № 120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00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"Техникалық және кәсіптік, орта білімнен кейінгі білім беретін ұйымдарға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2014 жылғы 30 қыркүйектегі </w:t>
      </w:r>
      <w:r>
        <w:rPr>
          <w:rFonts w:ascii="Times New Roman"/>
          <w:b w:val="false"/>
          <w:i w:val="false"/>
          <w:color w:val="000000"/>
          <w:sz w:val="28"/>
        </w:rPr>
        <w:t>№ 254</w:t>
      </w:r>
      <w:r>
        <w:rPr>
          <w:rFonts w:ascii="Times New Roman"/>
          <w:b w:val="false"/>
          <w:i w:val="false"/>
          <w:color w:val="000000"/>
          <w:sz w:val="28"/>
        </w:rPr>
        <w:t xml:space="preserve"> "Техникалық және кәсіптік, орта білімнен кейінгі білім беретін ұйымдарға құжаттар қабылдау" мемлекеттік көрсетілетін қызмет регламентін бекіту туралы" (Нормативтік құқықтық актілерді мемлекеттік тіркеу тізілімінде № 3676 тіркелген, 2014 жылғы 15 қарашадағы "Орал өңірі" және "Приуралье" газеттерінде жарияланған) және 2014 жылғы 30 қыркүйектегі </w:t>
      </w:r>
      <w:r>
        <w:rPr>
          <w:rFonts w:ascii="Times New Roman"/>
          <w:b w:val="false"/>
          <w:i w:val="false"/>
          <w:color w:val="000000"/>
          <w:sz w:val="28"/>
        </w:rPr>
        <w:t>№ 258</w:t>
      </w:r>
      <w:r>
        <w:rPr>
          <w:rFonts w:ascii="Times New Roman"/>
          <w:b w:val="false"/>
          <w:i w:val="false"/>
          <w:color w:val="000000"/>
          <w:sz w:val="28"/>
        </w:rPr>
        <w:t xml:space="preserve"> "Техникалық және кәсіптік, орта білімнен кейінгі білім беру саласындағы мемлекеттік көрсетілетін қызметтер регламенттерін бекіту туралы" (Нормативтік құқықтық актілерді мемлекеттік тіркеу тізілімінде № 3675 тіркелген, 2014 жылғы 22 қарашадағы "Орал өңірі" және "Приуралье" газеттерінде жарияланған) Батыс Қазақстан облысы әкімдігі қаулыларының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3. "Батыс Қазақстан облысының білім басқармасы" мемлекеттік мекемесі (А. Ә. Мыңбаева)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21 шілдедегі № 188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4" w:id="1"/>
    <w:p>
      <w:pPr>
        <w:spacing w:after="0"/>
        <w:ind w:left="0"/>
        <w:jc w:val="left"/>
      </w:pPr>
      <w:r>
        <w:rPr>
          <w:rFonts w:ascii="Times New Roman"/>
          <w:b/>
          <w:i w:val="false"/>
          <w:color w:val="000000"/>
        </w:rPr>
        <w:t xml:space="preserve"> "Техникалық және кәсіптік, орта білімнен кейінгі білім беретін ұйымдарға құжаттар қабылдау"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"Техникалық және кәсіптік, орта білімнен кейінгі білім беретін ұйымдарға құжаттар қабылдау"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техникалық және кәсіптік, орта білімнен кейінгі білім беретін оқу орындарымен (бұдан әрі – көрсетілетін қызметті беруші) Қазақстан Республикасы Білім және ғылым министрінің 2015 жылғы 14 сәуірдегі № 200 "Техникалық және кәсіптік білім беру саласында көрсетілген мемлекеттік қызметтер стандарттарын бекіту туралы" бұйрығымен бекітілген "Техникалық және кәсіптік, орта білімнен кейінгі білім беретін ұйымдарына құжаттар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 </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нәтижесі мемлекеттік көрсетілетін қызмет стандартының 1-қосымшасына сәйкес техникалық және кәсіптік, орта білімнен кейінгі білім беретін оқу орнына құжаттардың қабылданғаны туралы қолхат болып табылады (бұдан әрі – қолхат).</w:t>
      </w:r>
    </w:p>
    <w:bookmarkEnd w:id="3"/>
    <w:bookmarkStart w:name="z2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3" w:id="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ұсыну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көрсетілетін қызметті берушінің жауапты орындаушысына қажетті құжаттарды күндізгі оқу нысанына – 20 маусым мен 20 тамыз аралығында, кешкі және сырттай оқу нысанына – 20 маусым 20 қыркүйек аралығында тапсырады;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жауапты орындаушысы қажетті құжаттар тапсырылған сәттен бастап 15 (он бес) минут ішінде оларды қабылдауды және тіркеуді жүзеге асырады, көрсетілетін қызметті алушыға қолхат береді. </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көрсетілетін қызметті берушінің жауапты орындаушысына құжаттарды тапсыруы;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орындаушысының құжаттарды қабылдауы және тіркеуі және көрсетілетін қызметті алушыға қолхат береді.</w:t>
      </w:r>
    </w:p>
    <w:bookmarkEnd w:id="5"/>
    <w:bookmarkStart w:name="z30"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1"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Әрбір рәсімнің (іс-қимылдың) ұзақтығын көрсете отырып, құрылымдық бөлiмшелер (қызметкерлер) арасындағы рәсiмдердiң (iс-қимылдардың) реттілігін сипаттау "Техникалық және кәсіптік, орта білімнен кейінгі білім беретін ұйымдарға құжаттар қабылдау" мемлекеттік көрсетілетін қызмет регламентінің (бұдан әрі – регламент) </w:t>
      </w:r>
      <w:r>
        <w:rPr>
          <w:rFonts w:ascii="Times New Roman"/>
          <w:b w:val="false"/>
          <w:i w:val="false"/>
          <w:color w:val="000000"/>
          <w:sz w:val="28"/>
        </w:rPr>
        <w:t>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орта </w:t>
            </w:r>
            <w:r>
              <w:br/>
            </w:r>
            <w:r>
              <w:rPr>
                <w:rFonts w:ascii="Times New Roman"/>
                <w:b w:val="false"/>
                <w:i w:val="false"/>
                <w:color w:val="000000"/>
                <w:sz w:val="20"/>
              </w:rPr>
              <w:t xml:space="preserve">білімнен кейінгі білім беретін </w:t>
            </w:r>
            <w:r>
              <w:br/>
            </w:r>
            <w:r>
              <w:rPr>
                <w:rFonts w:ascii="Times New Roman"/>
                <w:b w:val="false"/>
                <w:i w:val="false"/>
                <w:color w:val="000000"/>
                <w:sz w:val="20"/>
              </w:rPr>
              <w:t xml:space="preserve">ұйымдарға құжаттар қабылдау"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36" w:id="8"/>
    <w:p>
      <w:pPr>
        <w:spacing w:after="0"/>
        <w:ind w:left="0"/>
        <w:jc w:val="left"/>
      </w:pPr>
      <w:r>
        <w:rPr>
          <w:rFonts w:ascii="Times New Roman"/>
          <w:b/>
          <w:i w:val="false"/>
          <w:color w:val="000000"/>
        </w:rPr>
        <w:t xml:space="preserve"> "Техникалық және кәсіптік, орта білімнен кейінгі білім беретін ұйымдарға құжаттар қабылдау" мемлекеттік қызметін көрсетудің бизнес-процестерінің анықтамалығы</w:t>
      </w:r>
    </w:p>
    <w:bookmarkEnd w:id="8"/>
    <w:p>
      <w:pPr>
        <w:spacing w:after="0"/>
        <w:ind w:left="0"/>
        <w:jc w:val="left"/>
      </w:pPr>
      <w:r>
        <w:br/>
      </w:r>
    </w:p>
    <w:p>
      <w:pPr>
        <w:spacing w:after="0"/>
        <w:ind w:left="0"/>
        <w:jc w:val="both"/>
      </w:pPr>
      <w:r>
        <w:drawing>
          <wp:inline distT="0" distB="0" distL="0" distR="0">
            <wp:extent cx="68834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834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21 шілдедегі № 188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38" w:id="9"/>
    <w:p>
      <w:pPr>
        <w:spacing w:after="0"/>
        <w:ind w:left="0"/>
        <w:jc w:val="left"/>
      </w:pPr>
      <w:r>
        <w:rPr>
          <w:rFonts w:ascii="Times New Roman"/>
          <w:b/>
          <w:i w:val="false"/>
          <w:color w:val="000000"/>
        </w:rPr>
        <w:t xml:space="preserve"> "Техникалық және кәсiптiк бiлiм беру ұйымдарында білім алушыларға жатақхана беру" мемлекеттік көрсетілетін қызмет регламенті</w:t>
      </w:r>
    </w:p>
    <w:bookmarkEnd w:id="9"/>
    <w:bookmarkStart w:name="z39" w:id="10"/>
    <w:p>
      <w:pPr>
        <w:spacing w:after="0"/>
        <w:ind w:left="0"/>
        <w:jc w:val="left"/>
      </w:pPr>
      <w:r>
        <w:rPr>
          <w:rFonts w:ascii="Times New Roman"/>
          <w:b/>
          <w:i w:val="false"/>
          <w:color w:val="000000"/>
        </w:rPr>
        <w:t xml:space="preserve"> 1. Жалпы ережелер</w:t>
      </w:r>
    </w:p>
    <w:bookmarkEnd w:id="10"/>
    <w:bookmarkStart w:name="z40" w:id="11"/>
    <w:p>
      <w:pPr>
        <w:spacing w:after="0"/>
        <w:ind w:left="0"/>
        <w:jc w:val="both"/>
      </w:pPr>
      <w:r>
        <w:rPr>
          <w:rFonts w:ascii="Times New Roman"/>
          <w:b w:val="false"/>
          <w:i w:val="false"/>
          <w:color w:val="000000"/>
          <w:sz w:val="28"/>
        </w:rPr>
        <w:t>
      1. Осы "Техникалық және кәсiптiк бiлiм беру ұйымдарында білім алушыларға жатақхана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жатақханасы бар техникалық және кәсіптік білім беру ұйымдарымен (бұдан әрі – көрсетілетін қызметті беруші) Қазақстан Республикасы Білім және ғылым министрінің 2015 жылғы 14 сәуірдегі № 200 "Техникалық және кәсіптік білім беру саласында көрсетілген мемлекеттік қызметтер стандарттарын бекіту туралы" бұйрығымен бекітілген "Техникалық және кәсiптiк бiлiм беру ұйымдарында білім алушыларға жатақхана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 </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көрсетудің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 нысаны: қағаз түрінде. </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техникалық және кәсіптік білім беру ұйымдарында білім алушыларға стандарттың қосымшасына сәйкес жатақхана беру туралы жолдама (бұдан әрі – жолдама) болып табылады.</w:t>
      </w:r>
    </w:p>
    <w:bookmarkEnd w:id="11"/>
    <w:bookmarkStart w:name="z46"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47" w:id="1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ұсыну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 қызметкері қажетті құжаттар тапсырылған сәттен бастап 30 (отыз) минут ішінде оларды қабылдауды және тіркеуді жүзеге асырады және көрсетілетін қызметті бурішінің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күні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8 (сегіз) жұмыс күні ішінде келіп түскен құжаттарды қарайды, көрсетілетін қызметті алушыға жолдаманы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жұмыс күні ішінде жолдамаға және кеңсеге жібереді;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мемлекеттік қызмет көрсетудің дайын нәтижесін көрсетілетін қызметтті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 - қимылды) орындауды бастауға негіздеме болатын мемлекеттік қызмет көрсету бойынша рәсімнің (іс - қимылды)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алушыдан құжаттарды қабылдау және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көрсетілетін қызметті берушінің жауапты орындаушысын тағайындауы және оған көрсетілетіе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жолдаманы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жолдамаға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13"/>
    <w:bookmarkStart w:name="z60"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61" w:id="1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 қызметкері;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Құрылымдық бөлілшелер (қызметкерлер) арасындағы рәсімдердің (іс-қимылдардың) реттілігін сипаттау әрбір рәсімнің (іс-қимылдың) ұзақтығын көрсете отырып, "Техникалық және кәсiптiк бiлiм беру ұйымдарында білім алушыларға жатақхана беру" мемлекеттік көрсетілетін қызмет регламентінің (бұдан әрі - регламент) </w:t>
      </w:r>
      <w:r>
        <w:rPr>
          <w:rFonts w:ascii="Times New Roman"/>
          <w:b w:val="false"/>
          <w:i w:val="false"/>
          <w:color w:val="000000"/>
          <w:sz w:val="28"/>
        </w:rPr>
        <w:t>қосымшасына</w:t>
      </w:r>
      <w:r>
        <w:rPr>
          <w:rFonts w:ascii="Times New Roman"/>
          <w:b w:val="false"/>
          <w:i w:val="false"/>
          <w:color w:val="000000"/>
          <w:sz w:val="28"/>
        </w:rPr>
        <w:t xml:space="preserve"> сәйкес блок – схемамен сүйемелденеді.</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берушінің және (немесе) олардың лауазымды адамдарының мемлекеттік қызмет көрсету мәселелері боынша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кәсiптiк білім </w:t>
            </w:r>
            <w:r>
              <w:br/>
            </w:r>
            <w:r>
              <w:rPr>
                <w:rFonts w:ascii="Times New Roman"/>
                <w:b w:val="false"/>
                <w:i w:val="false"/>
                <w:color w:val="000000"/>
                <w:sz w:val="20"/>
              </w:rPr>
              <w:t xml:space="preserve">беру ұйымдарында білім </w:t>
            </w:r>
            <w:r>
              <w:br/>
            </w:r>
            <w:r>
              <w:rPr>
                <w:rFonts w:ascii="Times New Roman"/>
                <w:b w:val="false"/>
                <w:i w:val="false"/>
                <w:color w:val="000000"/>
                <w:sz w:val="20"/>
              </w:rPr>
              <w:t xml:space="preserve">алушыларға жатақхана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68" w:id="16"/>
    <w:p>
      <w:pPr>
        <w:spacing w:after="0"/>
        <w:ind w:left="0"/>
        <w:jc w:val="left"/>
      </w:pPr>
      <w:r>
        <w:rPr>
          <w:rFonts w:ascii="Times New Roman"/>
          <w:b/>
          <w:i w:val="false"/>
          <w:color w:val="000000"/>
        </w:rPr>
        <w:t xml:space="preserve"> "Техникалық және кәсiптiк білім беру ұйымдарында білім алушыларға жатақхана беру" мемлекеттік қызметің көрсетудің бизнес-процестерінің анықтамалығы</w:t>
      </w:r>
    </w:p>
    <w:bookmarkEnd w:id="16"/>
    <w:p>
      <w:pPr>
        <w:spacing w:after="0"/>
        <w:ind w:left="0"/>
        <w:jc w:val="left"/>
      </w:pPr>
      <w:r>
        <w:br/>
      </w:r>
    </w:p>
    <w:p>
      <w:pPr>
        <w:spacing w:after="0"/>
        <w:ind w:left="0"/>
        <w:jc w:val="both"/>
      </w:pPr>
      <w:r>
        <w:drawing>
          <wp:inline distT="0" distB="0" distL="0" distR="0">
            <wp:extent cx="68326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326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21 шілдедегі № 188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70" w:id="17"/>
    <w:p>
      <w:pPr>
        <w:spacing w:after="0"/>
        <w:ind w:left="0"/>
        <w:jc w:val="left"/>
      </w:pPr>
      <w:r>
        <w:rPr>
          <w:rFonts w:ascii="Times New Roman"/>
          <w:b/>
          <w:i w:val="false"/>
          <w:color w:val="000000"/>
        </w:rPr>
        <w:t xml:space="preserve"> "Техникалық және кәсіптік білім беру туралы құжаттардың телнұсқаларын беру"мемлекеттік көрсетілетін қызмет регламенті</w:t>
      </w:r>
    </w:p>
    <w:bookmarkEnd w:id="17"/>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01.03.2016 </w:t>
      </w:r>
      <w:r>
        <w:rPr>
          <w:rFonts w:ascii="Times New Roman"/>
          <w:b w:val="false"/>
          <w:i w:val="false"/>
          <w:color w:val="ff0000"/>
          <w:sz w:val="28"/>
        </w:rPr>
        <w:t>№ 53</w:t>
      </w:r>
      <w:r>
        <w:rPr>
          <w:rFonts w:ascii="Times New Roman"/>
          <w:b w:val="false"/>
          <w:i w:val="false"/>
          <w:color w:val="ff0000"/>
          <w:sz w:val="28"/>
        </w:rPr>
        <w:t xml:space="preserve"> қаулысымен (алғаш ресми жарияланған күнінен кейін күнтізбелік он күн өткен соң қолданысқа енгізіледі).</w:t>
      </w:r>
    </w:p>
    <w:bookmarkStart w:name="z71" w:id="18"/>
    <w:p>
      <w:pPr>
        <w:spacing w:after="0"/>
        <w:ind w:left="0"/>
        <w:jc w:val="left"/>
      </w:pPr>
      <w:r>
        <w:rPr>
          <w:rFonts w:ascii="Times New Roman"/>
          <w:b/>
          <w:i w:val="false"/>
          <w:color w:val="000000"/>
        </w:rPr>
        <w:t xml:space="preserve"> 1. Жалпы ережелер</w:t>
      </w:r>
    </w:p>
    <w:bookmarkEnd w:id="18"/>
    <w:bookmarkStart w:name="z72" w:id="19"/>
    <w:p>
      <w:pPr>
        <w:spacing w:after="0"/>
        <w:ind w:left="0"/>
        <w:jc w:val="both"/>
      </w:pPr>
      <w:r>
        <w:rPr>
          <w:rFonts w:ascii="Times New Roman"/>
          <w:b w:val="false"/>
          <w:i w:val="false"/>
          <w:color w:val="000000"/>
          <w:sz w:val="28"/>
        </w:rPr>
        <w:t>
      1. "Техникалық және кәсіптік білім беру туралы құжаттардың телнұсқаларын беру" мемлекеттік көрсетілетін қызметі (бұдан әрі – мемлекеттік көрсетілетін қызмет).</w:t>
      </w:r>
    </w:p>
    <w:bookmarkEnd w:id="19"/>
    <w:bookmarkStart w:name="z73" w:id="20"/>
    <w:p>
      <w:pPr>
        <w:spacing w:after="0"/>
        <w:ind w:left="0"/>
        <w:jc w:val="both"/>
      </w:pPr>
      <w:r>
        <w:rPr>
          <w:rFonts w:ascii="Times New Roman"/>
          <w:b w:val="false"/>
          <w:i w:val="false"/>
          <w:color w:val="000000"/>
          <w:sz w:val="28"/>
        </w:rPr>
        <w:t xml:space="preserve">
      Мемлекеттік көрсетілетін қызметі техникалық және кәсіптік,орта білімнен кейінгі білім беретін ұйымдарымен (бұдан әрі – көрсетілетін қызметті беруші)Қазақстан Республикасы Білім және ғылым министрінің 2015 жылғы 14 сәуірдегі № 200 "Техникалық және кәсіптік білім беру саласында көрсетілген мемлекеттік қызметтер стандарттарын бекіту туралы" (Қазақстан Республикасының Әділет министрлігінде 2015 жылы 28 мамырда № 11220 тіркелді) бұйрығымен бекітілген"Техникалық және кәсіптік білім беру туралы құжаттардың телнұсқаларын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20"/>
    <w:bookmarkStart w:name="z74" w:id="21"/>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21"/>
    <w:bookmarkStart w:name="z75" w:id="22"/>
    <w:p>
      <w:pPr>
        <w:spacing w:after="0"/>
        <w:ind w:left="0"/>
        <w:jc w:val="both"/>
      </w:pPr>
      <w:r>
        <w:rPr>
          <w:rFonts w:ascii="Times New Roman"/>
          <w:b w:val="false"/>
          <w:i w:val="false"/>
          <w:color w:val="000000"/>
          <w:sz w:val="28"/>
        </w:rPr>
        <w:t>
      1) көрсетілетін қызметті берушінің кеңсесі;</w:t>
      </w:r>
    </w:p>
    <w:bookmarkEnd w:id="22"/>
    <w:bookmarkStart w:name="z76" w:id="2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23"/>
    <w:bookmarkStart w:name="z77" w:id="24"/>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24"/>
    <w:bookmarkStart w:name="z78" w:id="25"/>
    <w:p>
      <w:pPr>
        <w:spacing w:after="0"/>
        <w:ind w:left="0"/>
        <w:jc w:val="both"/>
      </w:pPr>
      <w:r>
        <w:rPr>
          <w:rFonts w:ascii="Times New Roman"/>
          <w:b w:val="false"/>
          <w:i w:val="false"/>
          <w:color w:val="000000"/>
          <w:sz w:val="28"/>
        </w:rPr>
        <w:t xml:space="preserve">
      2. Көрсетілетін мемлекеттік қызмет нысаны: қағаз түрінде. </w:t>
      </w:r>
    </w:p>
    <w:bookmarkEnd w:id="25"/>
    <w:bookmarkStart w:name="z79" w:id="26"/>
    <w:p>
      <w:pPr>
        <w:spacing w:after="0"/>
        <w:ind w:left="0"/>
        <w:jc w:val="both"/>
      </w:pPr>
      <w:r>
        <w:rPr>
          <w:rFonts w:ascii="Times New Roman"/>
          <w:b w:val="false"/>
          <w:i w:val="false"/>
          <w:color w:val="000000"/>
          <w:sz w:val="28"/>
        </w:rPr>
        <w:t>
      3. Мемлекеттік қызмет көрсетудің нәтижесі – техникалық және кәсіптік білім беру туралы құжаттардың телнұсқаларын(бұдан әрі – телнұсқа) болып табылады.</w:t>
      </w:r>
    </w:p>
    <w:bookmarkEnd w:id="26"/>
    <w:bookmarkStart w:name="z80" w:id="2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7"/>
    <w:bookmarkStart w:name="z81" w:id="2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ұсыну болып табылады.</w:t>
      </w:r>
    </w:p>
    <w:bookmarkEnd w:id="28"/>
    <w:bookmarkStart w:name="z82" w:id="2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9"/>
    <w:bookmarkStart w:name="z83" w:id="30"/>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30 (отыз) минут ішінде оларды қабылдауды және тіркеуді жүзеге асырады және көрсетілетін қызметті берушінің басшысына бұрыштама қоюға жолдайды;</w:t>
      </w:r>
    </w:p>
    <w:bookmarkEnd w:id="30"/>
    <w:bookmarkStart w:name="z84" w:id="31"/>
    <w:p>
      <w:pPr>
        <w:spacing w:after="0"/>
        <w:ind w:left="0"/>
        <w:jc w:val="both"/>
      </w:pPr>
      <w:r>
        <w:rPr>
          <w:rFonts w:ascii="Times New Roman"/>
          <w:b w:val="false"/>
          <w:i w:val="false"/>
          <w:color w:val="000000"/>
          <w:sz w:val="28"/>
        </w:rPr>
        <w:t>
      2) көрсетілген қызметті берушінің басшысы 1 (бір) күнтізбелік күн ішінде бұрыштама қояды және құжаттарды көрсетілетін қызметті берушінің жауапты орындаушысына жолдайды;</w:t>
      </w:r>
    </w:p>
    <w:bookmarkEnd w:id="31"/>
    <w:bookmarkStart w:name="z85" w:id="32"/>
    <w:p>
      <w:pPr>
        <w:spacing w:after="0"/>
        <w:ind w:left="0"/>
        <w:jc w:val="both"/>
      </w:pPr>
      <w:r>
        <w:rPr>
          <w:rFonts w:ascii="Times New Roman"/>
          <w:b w:val="false"/>
          <w:i w:val="false"/>
          <w:color w:val="000000"/>
          <w:sz w:val="28"/>
        </w:rPr>
        <w:t>
      3) көрсетілетін қызметті берушінің жауапты орындаушысы 18 (он сегіз) күнтізбелік күн ішінде келіп түскен құжаттарды қарайды, көрсетілетін қызметті алушыға телнұсқасын және көрсетілетін қызметті берушінің басшысына қол қоюға жолдайды;</w:t>
      </w:r>
    </w:p>
    <w:bookmarkEnd w:id="32"/>
    <w:bookmarkStart w:name="z86" w:id="33"/>
    <w:p>
      <w:pPr>
        <w:spacing w:after="0"/>
        <w:ind w:left="0"/>
        <w:jc w:val="both"/>
      </w:pPr>
      <w:r>
        <w:rPr>
          <w:rFonts w:ascii="Times New Roman"/>
          <w:b w:val="false"/>
          <w:i w:val="false"/>
          <w:color w:val="000000"/>
          <w:sz w:val="28"/>
        </w:rPr>
        <w:t>
      4) көрсетілетін қызметті берушінің басшысы 1 (бір) күнтізбелік күн ішінде телнұсқаға қол қояды және кеңсеге жібереді;</w:t>
      </w:r>
    </w:p>
    <w:bookmarkEnd w:id="33"/>
    <w:bookmarkStart w:name="z87" w:id="34"/>
    <w:p>
      <w:pPr>
        <w:spacing w:after="0"/>
        <w:ind w:left="0"/>
        <w:jc w:val="both"/>
      </w:pPr>
      <w:r>
        <w:rPr>
          <w:rFonts w:ascii="Times New Roman"/>
          <w:b w:val="false"/>
          <w:i w:val="false"/>
          <w:color w:val="000000"/>
          <w:sz w:val="28"/>
        </w:rPr>
        <w:t>
      5) көрсетілетін қызметті берушінің кеңсе қызметкері 10 (он) минут ішінде мемлекеттік қызмет көрсетудің дайын нәтижесін көрсетілетін қызметті алушыға береді.</w:t>
      </w:r>
    </w:p>
    <w:bookmarkEnd w:id="34"/>
    <w:bookmarkStart w:name="z88" w:id="35"/>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рәсімнің (іс-қимылдың) нәтижесі:</w:t>
      </w:r>
    </w:p>
    <w:bookmarkEnd w:id="35"/>
    <w:bookmarkStart w:name="z89" w:id="36"/>
    <w:p>
      <w:pPr>
        <w:spacing w:after="0"/>
        <w:ind w:left="0"/>
        <w:jc w:val="both"/>
      </w:pPr>
      <w:r>
        <w:rPr>
          <w:rFonts w:ascii="Times New Roman"/>
          <w:b w:val="false"/>
          <w:i w:val="false"/>
          <w:color w:val="000000"/>
          <w:sz w:val="28"/>
        </w:rPr>
        <w:t>
      1) көрсетілетін қызметті алушыдан құжаттарды қабылдау және көрсетілетін қызметті берушінің басшысына беру;</w:t>
      </w:r>
    </w:p>
    <w:bookmarkEnd w:id="36"/>
    <w:bookmarkStart w:name="z90" w:id="37"/>
    <w:p>
      <w:pPr>
        <w:spacing w:after="0"/>
        <w:ind w:left="0"/>
        <w:jc w:val="both"/>
      </w:pPr>
      <w:r>
        <w:rPr>
          <w:rFonts w:ascii="Times New Roman"/>
          <w:b w:val="false"/>
          <w:i w:val="false"/>
          <w:color w:val="000000"/>
          <w:sz w:val="28"/>
        </w:rPr>
        <w:t>
      2) көрсетілетін қызметті беруші басшысының көрсетілетін қызметті берушінің жауапты орындаушысын тағайындауы және оған көрсетілетін қызметті алушының құжаттарын жолдауы;</w:t>
      </w:r>
    </w:p>
    <w:bookmarkEnd w:id="37"/>
    <w:bookmarkStart w:name="z91" w:id="38"/>
    <w:p>
      <w:pPr>
        <w:spacing w:after="0"/>
        <w:ind w:left="0"/>
        <w:jc w:val="both"/>
      </w:pPr>
      <w:r>
        <w:rPr>
          <w:rFonts w:ascii="Times New Roman"/>
          <w:b w:val="false"/>
          <w:i w:val="false"/>
          <w:color w:val="000000"/>
          <w:sz w:val="28"/>
        </w:rPr>
        <w:t>
      3) көрсетілетін қызметті берушінің жауапты орындаушысының телнұсқаны әзірлеуі;</w:t>
      </w:r>
    </w:p>
    <w:bookmarkEnd w:id="38"/>
    <w:bookmarkStart w:name="z92" w:id="39"/>
    <w:p>
      <w:pPr>
        <w:spacing w:after="0"/>
        <w:ind w:left="0"/>
        <w:jc w:val="both"/>
      </w:pPr>
      <w:r>
        <w:rPr>
          <w:rFonts w:ascii="Times New Roman"/>
          <w:b w:val="false"/>
          <w:i w:val="false"/>
          <w:color w:val="000000"/>
          <w:sz w:val="28"/>
        </w:rPr>
        <w:t>
      4) көрсетілетін қызметті беруші басшысының телнұсқаға қол қоюы;</w:t>
      </w:r>
    </w:p>
    <w:bookmarkEnd w:id="39"/>
    <w:bookmarkStart w:name="z93" w:id="40"/>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мемлекеттік көрсетілетін қызмет нәтижесін беруі.</w:t>
      </w:r>
    </w:p>
    <w:bookmarkEnd w:id="40"/>
    <w:bookmarkStart w:name="z94" w:id="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1"/>
    <w:bookmarkStart w:name="z95" w:id="42"/>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42"/>
    <w:bookmarkStart w:name="z96" w:id="43"/>
    <w:p>
      <w:pPr>
        <w:spacing w:after="0"/>
        <w:ind w:left="0"/>
        <w:jc w:val="both"/>
      </w:pPr>
      <w:r>
        <w:rPr>
          <w:rFonts w:ascii="Times New Roman"/>
          <w:b w:val="false"/>
          <w:i w:val="false"/>
          <w:color w:val="000000"/>
          <w:sz w:val="28"/>
        </w:rPr>
        <w:t>
      1) көрсетілетін қызметті берушінің кеңсе қызметкері;</w:t>
      </w:r>
    </w:p>
    <w:bookmarkEnd w:id="43"/>
    <w:bookmarkStart w:name="z97" w:id="44"/>
    <w:p>
      <w:pPr>
        <w:spacing w:after="0"/>
        <w:ind w:left="0"/>
        <w:jc w:val="both"/>
      </w:pPr>
      <w:r>
        <w:rPr>
          <w:rFonts w:ascii="Times New Roman"/>
          <w:b w:val="false"/>
          <w:i w:val="false"/>
          <w:color w:val="000000"/>
          <w:sz w:val="28"/>
        </w:rPr>
        <w:t>
      2) көрсетілетін қызметті берушінің басшысы;</w:t>
      </w:r>
    </w:p>
    <w:bookmarkEnd w:id="44"/>
    <w:bookmarkStart w:name="z98" w:id="4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5"/>
    <w:bookmarkStart w:name="z99" w:id="46"/>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"Техникалық және кәсіптік білім беру туралы құжаттардың телнұсқаларын беру"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6"/>
    <w:bookmarkStart w:name="z100" w:id="47"/>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 – қимыл тәртібін, сондай – ақ мемлекеттік қызмет көрсету процесінде ақпараттық жүйелерді пайдалану тәртібін сипаттау</w:t>
      </w:r>
    </w:p>
    <w:bookmarkEnd w:id="47"/>
    <w:bookmarkStart w:name="z101" w:id="48"/>
    <w:p>
      <w:pPr>
        <w:spacing w:after="0"/>
        <w:ind w:left="0"/>
        <w:jc w:val="both"/>
      </w:pPr>
      <w:r>
        <w:rPr>
          <w:rFonts w:ascii="Times New Roman"/>
          <w:b w:val="false"/>
          <w:i w:val="false"/>
          <w:color w:val="000000"/>
          <w:sz w:val="28"/>
        </w:rPr>
        <w:t>
      9. Мемлекеттік корпорация және (немесе) өзге де көрсетілетін қызмет берушілерге жүгіну тәртібін, көрсетілетін қызмет алушының өтінішін өңдеу ұзақтығын сипаттау:</w:t>
      </w:r>
    </w:p>
    <w:bookmarkEnd w:id="48"/>
    <w:bookmarkStart w:name="z102" w:id="49"/>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 қызметкеріне береді, ол электрондық кезек ретімен "кедергісіз" қызмет көрсету арқылы операциялық залда жүзеге асырылады (2 минут ішінде);</w:t>
      </w:r>
    </w:p>
    <w:bookmarkEnd w:id="49"/>
    <w:bookmarkStart w:name="z103" w:id="50"/>
    <w:p>
      <w:pPr>
        <w:spacing w:after="0"/>
        <w:ind w:left="0"/>
        <w:jc w:val="both"/>
      </w:pPr>
      <w:r>
        <w:rPr>
          <w:rFonts w:ascii="Times New Roman"/>
          <w:b w:val="false"/>
          <w:i w:val="false"/>
          <w:color w:val="000000"/>
          <w:sz w:val="28"/>
        </w:rPr>
        <w:t>
      2) 1-процесс – Мемлекеттік корпорация қызметкері қызмет көрсету үшін Мемлекеттік корпорация ықпалдастырылған ақпараттық жүйесінің автоматтандырылған жұмыс орнына (бұдан әрі – Мемлекеттік корпорация ЫАЖ АЖО) логинді және парольді енгізеді (авторизациялау процесі) (1 минут ішінде);</w:t>
      </w:r>
    </w:p>
    <w:bookmarkEnd w:id="50"/>
    <w:bookmarkStart w:name="z104" w:id="51"/>
    <w:p>
      <w:pPr>
        <w:spacing w:after="0"/>
        <w:ind w:left="0"/>
        <w:jc w:val="both"/>
      </w:pPr>
      <w:r>
        <w:rPr>
          <w:rFonts w:ascii="Times New Roman"/>
          <w:b w:val="false"/>
          <w:i w:val="false"/>
          <w:color w:val="000000"/>
          <w:sz w:val="28"/>
        </w:rPr>
        <w:t>
      3) 2-процесс – Мемлекеттік корпорация қызметкері мемлекеттік қызметті таңдайды, экранға мемлекеттік қызметті көрсету үшін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 (1 минут ішінде);</w:t>
      </w:r>
    </w:p>
    <w:bookmarkEnd w:id="51"/>
    <w:bookmarkStart w:name="z105" w:id="52"/>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жолданады(1 минут ішінде);</w:t>
      </w:r>
    </w:p>
    <w:bookmarkEnd w:id="52"/>
    <w:bookmarkStart w:name="z106" w:id="53"/>
    <w:p>
      <w:pPr>
        <w:spacing w:after="0"/>
        <w:ind w:left="0"/>
        <w:jc w:val="both"/>
      </w:pPr>
      <w:r>
        <w:rPr>
          <w:rFonts w:ascii="Times New Roman"/>
          <w:b w:val="false"/>
          <w:i w:val="false"/>
          <w:color w:val="000000"/>
          <w:sz w:val="28"/>
        </w:rPr>
        <w:t>
      5) 1 шарт – ЖТ МДҚ көрсетілетін қызметті алушы мәліметтерінің және БНАЖ сенімхат мәліметтерінің болуын тексеріледі(1 минут ішінде);</w:t>
      </w:r>
    </w:p>
    <w:bookmarkEnd w:id="53"/>
    <w:bookmarkStart w:name="z107" w:id="54"/>
    <w:p>
      <w:pPr>
        <w:spacing w:after="0"/>
        <w:ind w:left="0"/>
        <w:jc w:val="both"/>
      </w:pPr>
      <w:r>
        <w:rPr>
          <w:rFonts w:ascii="Times New Roman"/>
          <w:b w:val="false"/>
          <w:i w:val="false"/>
          <w:color w:val="000000"/>
          <w:sz w:val="28"/>
        </w:rPr>
        <w:t>
      6) 4-процесс –ЖТ МДҚ-нда көрсетілетін қызметті алушы мәліметтерінің немесе БНАЖ-де сенімхат мәліметтерінің болмауына байланысты мәліметтерді алу мүмкіндігінің жоқтығы туралы хабарламаны қалыптастырылады(1 минут ішінде);</w:t>
      </w:r>
    </w:p>
    <w:bookmarkEnd w:id="54"/>
    <w:bookmarkStart w:name="z108" w:id="55"/>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жолданады (2 минут ішінде);</w:t>
      </w:r>
    </w:p>
    <w:bookmarkEnd w:id="55"/>
    <w:bookmarkStart w:name="z109" w:id="56"/>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 сипаттау:</w:t>
      </w:r>
    </w:p>
    <w:bookmarkEnd w:id="56"/>
    <w:bookmarkStart w:name="z110" w:id="57"/>
    <w:p>
      <w:pPr>
        <w:spacing w:after="0"/>
        <w:ind w:left="0"/>
        <w:jc w:val="both"/>
      </w:pPr>
      <w:r>
        <w:rPr>
          <w:rFonts w:ascii="Times New Roman"/>
          <w:b w:val="false"/>
          <w:i w:val="false"/>
          <w:color w:val="000000"/>
          <w:sz w:val="28"/>
        </w:rPr>
        <w:t>
      1) 6-процесс –электрондық құжатты ЭҮАШ АЖО-нда тіркеу (2 минут ішінде);</w:t>
      </w:r>
    </w:p>
    <w:bookmarkEnd w:id="57"/>
    <w:bookmarkStart w:name="z111" w:id="58"/>
    <w:p>
      <w:pPr>
        <w:spacing w:after="0"/>
        <w:ind w:left="0"/>
        <w:jc w:val="both"/>
      </w:pPr>
      <w:r>
        <w:rPr>
          <w:rFonts w:ascii="Times New Roman"/>
          <w:b w:val="false"/>
          <w:i w:val="false"/>
          <w:color w:val="000000"/>
          <w:sz w:val="28"/>
        </w:rPr>
        <w:t xml:space="preserve">
      2) 2 шарт – мемлекеттік көрсетілетін қызметті беруші көрсетілетін қызметті алушы ұсынған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сәйкестігін тексеруі (өңдейді) (2 минут ішінде);</w:t>
      </w:r>
    </w:p>
    <w:bookmarkEnd w:id="58"/>
    <w:bookmarkStart w:name="z112" w:id="59"/>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 (1 минут ішінде);</w:t>
      </w:r>
    </w:p>
    <w:bookmarkEnd w:id="59"/>
    <w:bookmarkStart w:name="z113" w:id="60"/>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мемлекеттік қызметтің нәтижесін (телнұсқаны) алады (1 минут ішінде).</w:t>
      </w:r>
    </w:p>
    <w:bookmarkEnd w:id="60"/>
    <w:bookmarkStart w:name="z114" w:id="61"/>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1"/>
    <w:bookmarkStart w:name="z115" w:id="62"/>
    <w:p>
      <w:pPr>
        <w:spacing w:after="0"/>
        <w:ind w:left="0"/>
        <w:jc w:val="both"/>
      </w:pPr>
      <w:r>
        <w:rPr>
          <w:rFonts w:ascii="Times New Roman"/>
          <w:b w:val="false"/>
          <w:i w:val="false"/>
          <w:color w:val="000000"/>
          <w:sz w:val="28"/>
        </w:rPr>
        <w:t xml:space="preserve">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туралы құжаттардың </w:t>
            </w:r>
            <w:r>
              <w:br/>
            </w:r>
            <w:r>
              <w:rPr>
                <w:rFonts w:ascii="Times New Roman"/>
                <w:b w:val="false"/>
                <w:i w:val="false"/>
                <w:color w:val="000000"/>
                <w:sz w:val="20"/>
              </w:rPr>
              <w:t xml:space="preserve">телнұсқаларын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117" w:id="63"/>
    <w:p>
      <w:pPr>
        <w:spacing w:after="0"/>
        <w:ind w:left="0"/>
        <w:jc w:val="left"/>
      </w:pPr>
      <w:r>
        <w:rPr>
          <w:rFonts w:ascii="Times New Roman"/>
          <w:b/>
          <w:i w:val="false"/>
          <w:color w:val="000000"/>
        </w:rPr>
        <w:t xml:space="preserve"> "Техникалық және кәсіптік білім беру туралы құжаттардың телнұсқаларын беру" мемлекеттік қызметтін көрсетудің бизнес-процестерінің анықтамалығы</w:t>
      </w:r>
    </w:p>
    <w:bookmarkEnd w:id="63"/>
    <w:bookmarkStart w:name="z118" w:id="64"/>
    <w:p>
      <w:pPr>
        <w:spacing w:after="0"/>
        <w:ind w:left="0"/>
        <w:jc w:val="left"/>
      </w:pPr>
    </w:p>
    <w:bookmarkEnd w:id="64"/>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84900"/>
                    </a:xfrm>
                    <a:prstGeom prst="rect">
                      <a:avLst/>
                    </a:prstGeom>
                  </pic:spPr>
                </pic:pic>
              </a:graphicData>
            </a:graphic>
          </wp:inline>
        </w:drawing>
      </w:r>
    </w:p>
    <w:p>
      <w:pPr>
        <w:spacing w:after="0"/>
        <w:ind w:left="0"/>
        <w:jc w:val="left"/>
      </w:pPr>
      <w:r>
        <w:br/>
      </w:r>
    </w:p>
    <w:bookmarkStart w:name="z119" w:id="65"/>
    <w:p>
      <w:pPr>
        <w:spacing w:after="0"/>
        <w:ind w:left="0"/>
        <w:jc w:val="left"/>
      </w:pPr>
    </w:p>
    <w:bookmarkEnd w:id="65"/>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5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"Техникалық және кәсіптік білім </w:t>
            </w:r>
            <w:r>
              <w:br/>
            </w:r>
            <w:r>
              <w:rPr>
                <w:rFonts w:ascii="Times New Roman"/>
                <w:b w:val="false"/>
                <w:i w:val="false"/>
                <w:color w:val="000000"/>
                <w:sz w:val="20"/>
              </w:rPr>
              <w:t xml:space="preserve">беру туралы құжаттардың </w:t>
            </w:r>
            <w:r>
              <w:br/>
            </w:r>
            <w:r>
              <w:rPr>
                <w:rFonts w:ascii="Times New Roman"/>
                <w:b w:val="false"/>
                <w:i w:val="false"/>
                <w:color w:val="000000"/>
                <w:sz w:val="20"/>
              </w:rPr>
              <w:t xml:space="preserve">телнұсқаларын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121" w:id="66"/>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66"/>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