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109" w14:textId="2d2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2015–2016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16 шілдедегі № 177 қаулысы. Батыс Қазақстан облысының Әділет департаментінде 2015 жылғы 14 тамызда № 3989 болып тіркелді. Күші жойылды - Батыс Қазақстан облысы әкімдігінің 2016 жылғы 5 тамыздағы № 237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05.08.2016 </w:t>
      </w:r>
      <w:r>
        <w:rPr>
          <w:rFonts w:ascii="Times New Roman"/>
          <w:b w:val="false"/>
          <w:i w:val="false"/>
          <w:color w:val="ff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Батыс Қазақстан облысы бойынша 2015-2016 оқу жылына техникалық және кәсіптік, орта білімнен кейінгі білімі бар мамандарды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білім басқармасы" мемлекеттік мекемесі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2014 жылғы 05 тамыздағы № 207 "Батыс Қазақстан облысы бойынша 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туралы" (Нормативтік құқықтық актілерді мемлекеттік тіркеу тізілімінде № 3614 тіркелген, 2014 жылғы 21 тамыздағы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облыс әкімінің 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16 шілдедегі №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2015-2016 оқу жылына техникалық және кәсіптік,</w:t>
      </w:r>
      <w:r>
        <w:br/>
      </w:r>
      <w:r>
        <w:rPr>
          <w:rFonts w:ascii="Times New Roman"/>
          <w:b/>
          <w:i w:val="false"/>
          <w:color w:val="000000"/>
        </w:rPr>
        <w:t>орта білімнен кейінгі білімі бар мамандарды даярлауға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858"/>
        <w:gridCol w:w="2510"/>
        <w:gridCol w:w="789"/>
        <w:gridCol w:w="581"/>
        <w:gridCol w:w="790"/>
        <w:gridCol w:w="790"/>
        <w:gridCol w:w="1381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Мамандық, біліктілік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бір маманды оқытуға жұмсалатын шығынның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газ, мұнай және салалық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бойынша),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0802000, 0802043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құбырлары мен қоймаларын салу және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0809000, 0809223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қайта өңдеу технологиясы,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1410000, 1410013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құрылысы, 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1405000, 1405043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пайдалану, газ объектілері құрал-жабдығын пайдалану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1516000, 1516013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қауіпсіздігі, өрт сөндіру инспекторы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білім басқармасының "Ж. Досмұхамедов атындағы педагогикалық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0105000, 0105013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беру,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0103000, 0103033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спорт, спорт жаттықтырушы -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0106000, 0106013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сызу, бейнелеу өнері және сызу пәнінің негізгі орта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0108000, 0108013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беру, мектепке дейінгі және негізгі орта білім беру ұйымдардағы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беру, 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беру, шет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бойынша),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"Ауылшаруашылық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0516000, 0516053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бойынша), қаржылық жұмыс жөніндегі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бойынша),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білім басқармасының "Құрманғазы атындағы саз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бойынша), 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бойынша), балалар музыка мектебінің оқытушысы, ансамбль, оркестр әртісі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бойынша), балалар музыка мектебінің оқытушысы, халық аспаптар оркестрінің әртісі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салу, балалар музыка мектебінің оқытушысы, 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салу, балалар музыка мектебінің оқытушысы,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0405000, 0405013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дирижеры, 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0403000, 0403013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қызметі және халықтық көркем өнер шығармашылығы (бейін бойынша), ұйымдастырушы-педагог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0402000, 0402013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 бойынша),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және халықтық кәсіпшілік өнері (бейін бойынша), шағын кескіндеу суретшісі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0401000, 0401013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ісі, 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"Батыс Қазақстан медициналық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0302000, 0302033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іс, жалпы практика мейірбикесі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 "Батыс Қазақстан индустриалды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бойынша),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бойынша), оюшы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мен желімен хабарлау желілік құрылыстарын пайдалану, электр байланысы және желімен хабарлау желілік құрылыстарының электромонтері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электрлік-механикалық жабдықтар (түрлері бойынша), электр жабдықтарын жөндейтін және қызмет көрсететін 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бойынша), газ 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бойынша), электр механигі (барлық атаулары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"Сервис" технологиялық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арнайы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үлгілеу, арнайы тігінші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"Технологиялық колледжі"МКҚК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бойынша), Өндірістік оқыту шебері, техник-технолог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бойынша), туризм жөніндегі 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 "Орал политехникалық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монтаждау және пайдалану (түрлері бойынша), электргаз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1201000, 1201011,1201072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қызмет көрсету, жөндеу және пайдалану, жүргізуші, автокөлікті жөндеу слесарі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құрғақ әдіс құрылысының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0910000, 0910032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бойынша), жарық беру және жарықтандыру желілері бойынша электр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ақпараттық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автокөлікті жөндеу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1013000, 1013073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өнеркәсіпте автоматика,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 "Сервис және жаңа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0513000, 0513032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бойынша), бақылаушы-кассир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және халықтық кәсіпшілік өнері (бейін бойынша), көркем заттарды тері мен жүннен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"А.Иманов атындағы жол-көлік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тығыздаушы және тегістеуші тығыздаушы машина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бір ожаулы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автогрейдер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бойынша), тиейтін автомобиль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"Ақжайық аграрлық – техникалық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бойынша),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"Ақсай техникалық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бойынша), 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Автокөліктерге техникалық қызмет көрсету, жөндеу және пайдалану,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"Шыңғырлау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электрондық есептеу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"Жаңақала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 (бейіндері бойынша), электр жабдықтарына қызмет көрсету жөніндегі электр 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автокөлікті жөндеу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"Жәнібек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"Тайпақ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"Теректі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электр жабдықтарына қызмет көрсету жөніндегі электрмонтер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жануарларды ветеринарлық өңдеуші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"Зеленов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электр жабдықтарына қызмет көрсету жөніндегі электрмонтер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"Рубежка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"Жалпақтал аграрлық және салалық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шаруашылығы(бейіндері бойынша), ауыл шаруашылық өндірісіндегі тракторшы-машинист, 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1401000, 1401042, 1401102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сылақшы, плитамен қаптаушы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1304000, 1304012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бойынша), электрондық есептеу машиналарының операторы,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"Бөкей ордасы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бойынша), электрондық есептеу машиналарының операторы,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вентеляцияны монтаждау және пайдалану (түрлері бойынша), электргаз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"Сырым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шаруашылығы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вентеляцияны монтаждау және пайдалану (түрлері бойынша), электргаз дәнекерлеушi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"Тасқала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Батыс Қазақстан облысының әкімдігі білім басқармасының "Қаратөбе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колледжі" МКҚК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вентеляцияны монтаждау және пайдалану (түрлері бойынша), электргаз дәнекерлеушi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пайдалану,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инженерлік – технологиялық колледжі" МЕББМ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бойынша),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1505000, 1505043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(түрлері бойынша), техник-балық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Ақпараттар технологиялар колледжі" МЕББМ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бойынша),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құрылыс-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"Жоғары Техникалық Мектебі" МЕББМ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0809000, 0809223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академиялық колледжі "АТиСО" 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бойынша),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МКҚК –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МЕББМ – мемлекеттік емес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ЖМ – жеке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