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5896" w14:textId="4c958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5 мамырдағы № 115 "2015 жылға арналған аудандар бойынша субсидиялар көлемін (егіс алқаптарының болжамды құрылымына қарай) белгілеу туралы"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16 шілдедегі № 171 қаулысы. Батыс Қазақстан облысының Әділет департаментінде 2015 жылғы 29 шілдеде № 3959 болып тіркелді. Күші жойылды - Батыс Қазақстан облысы әкімдігінің 2016 жылғы 9 ақпандағы № 24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Батыс Қазақстан облысы әкімдігінің 09.02.2016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"Агроөнеркәсіптік кешенді және ауылдық аумақтарды дамытуды мемлекеттік реттеу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2005 жылғы 8 шілдедегі Қазақстан Республикасының Заңдарын басшылыққа ала отырып, "Тұқым шаруашылығын дамытуды субсидиялау қағидаларын бекіту туралы" Қазақстан Республикасы Ауыл шаруашылығы министрінің 2014 жылғы 12 желтоқсандағы № 4-2/664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Батыс Қазақстан облысы әкімдігінің 2015 жылғы 5 мамырдағы № 115 "2015 жылға арналған аудандар бойынша субсидиялар көлемін (егіс алқаптарының болжамды құрылымына қарай) белгілеу туралы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 3929 болып тіркелген, 2015 жылғы 20 маусымдағы "Орал өңірі" және "Приуралье"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тақырыбы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"2015 жылға арналған аудандар және Орал қаласы бойынша субсидиялар көлемін (егіс алқаптарының болжамды құрылымына қарай) белгілеу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1-тармақ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 Осы қаулының қосымшасына сәйкес 2015 жылға арналған аудандар және Орал қаласы бойынша субсидиялар көлемі (егіс алқаптарының болжамды құрылымына қарай) белгіленсін.";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 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"Батыс Қазақстан облысының ауыл шаруашылығы басқармасы" мемлекеттік мекемесі, аудандар мен Орал қаласы әкімдері осы қаулыны іске асыру бойынша қажетті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"Батыс Қазақстан облысының ауыл шаруашылығы басқармасы" мемлекеттік мекемесі (М. К. 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қаулының орындалуын бақылау облыс әкімінің бірінші орынбасары А. К. 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Ноғаев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16 шілдедегі № 171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 жылғы 5 мамырдағы № 115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аудандар және Орал қаласы бойынша субсидиялар көлемі</w:t>
      </w:r>
      <w:r>
        <w:br/>
      </w:r>
      <w:r>
        <w:rPr>
          <w:rFonts w:ascii="Times New Roman"/>
          <w:b/>
          <w:i w:val="false"/>
          <w:color w:val="000000"/>
        </w:rPr>
        <w:t>(егіс алқаптарының болжамды құрылымына қарай)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76"/>
        <w:gridCol w:w="2449"/>
        <w:gridCol w:w="8175"/>
      </w:tblGrid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(қала)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130 464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2 209 658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468 491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бойынша жиыны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2 861 526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