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d6b7" w14:textId="fd4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11 қарашадағы № 288 "Құрамында кең таралған пайдалы қазбалар бар, конкурсқа шығаруға жататын жер қойнауы учаскелерінің тізбесін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16 маусымдағы № 146 қаулысы. Батыс Қазақстан облысының Әділет департаментінде 2015 жылғы 14 шілдеде № 3948 болып тіркелді. Күші жойылды - Батыс Қазақстан облысы әкімдігінің 2019 жылғы 12 ақпандағы № 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"Жер қойнауы және жер қойнауын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2010 жылғы 24 маусымдағы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2014 жылғы 11 қарашадағы № 288 "Құрамында кең таралған пайдалы қазбалар бар, конкурсқа шығаруға жататын жер қойнауы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3701 болып тіркелген, 2014 жылғы 13 желтоқсандағы "Орал өңірі" және "Приуралье"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"Құрамында кең таралған пайдалы қазбалар бар, тендерге немесе аукционға шығаруға жататын жер қойнауы учаскелерінің тізбесін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 Қоса беріліп отырған құрамында кең таралған пайдалы қазбалар бар, тендерге немесе аукционға шығаруға жататын жер қойнауы учаскелерінің тізбесі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аталған қаулымен бекітілген қосымшаның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"Құрамында кең таралған пайдалы қазбалар бар, тендерге немесе аукционға шығаруға жататын жер қойнауы учаскелерінің тізбесі".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табиғи ресурстар және табиғат пайдалануды реттеу басқармасы" мемлекеттік мекемесі (А. М. Дәулетжанов)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Н. Т. Төреғалиевке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