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78e8" w14:textId="d007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ауыл шаруашылығы дақылдардың тізбесін және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(1 гектарға)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шілдедегі № 170 қаулысы. Батыс Қазақстан облысының Әділет департаментінде 2015 жылғы 14 шілдеде № 3947 болып тіркелді. Күші жойылды - Батыс Қазақстан облысы әкімдігінің 2015 жылғы 8 желтоқсандағы № 349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08.12.2015 </w:t>
      </w:r>
      <w:r>
        <w:rPr>
          <w:rFonts w:ascii="Times New Roman"/>
          <w:b w:val="false"/>
          <w:i w:val="false"/>
          <w:color w:val="ff0000"/>
          <w:sz w:val="28"/>
        </w:rPr>
        <w:t>№ 349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2015 жылғы 27 ақпандағы № 4-3/177 Қазақстан Республикасы Ауыл шаруашылығы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Батыс Қазақстан облысы бойынша басым ауыл шаруашылығы дақылдардың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w:t>
      </w:r>
      <w:r>
        <w:rPr>
          <w:rFonts w:ascii="Times New Roman"/>
          <w:b w:val="false"/>
          <w:i w:val="false"/>
          <w:color w:val="000000"/>
          <w:sz w:val="28"/>
        </w:rPr>
        <w:t>нормалары</w:t>
      </w:r>
      <w:r>
        <w:rPr>
          <w:rFonts w:ascii="Times New Roman"/>
          <w:b w:val="false"/>
          <w:i w:val="false"/>
          <w:color w:val="000000"/>
          <w:sz w:val="28"/>
        </w:rPr>
        <w:t xml:space="preserve"> (1 гектарға) белгіленсін.</w:t>
      </w:r>
      <w:r>
        <w:br/>
      </w:r>
      <w:r>
        <w:rPr>
          <w:rFonts w:ascii="Times New Roman"/>
          <w:b w:val="false"/>
          <w:i w:val="false"/>
          <w:color w:val="000000"/>
          <w:sz w:val="28"/>
        </w:rPr>
        <w:t>
      </w:t>
      </w:r>
      <w:r>
        <w:rPr>
          <w:rFonts w:ascii="Times New Roman"/>
          <w:b w:val="false"/>
          <w:i w:val="false"/>
          <w:color w:val="000000"/>
          <w:sz w:val="28"/>
        </w:rPr>
        <w:t xml:space="preserve">2. 2014 жылғы 29 шілдедегі № 200 "Басым ауыл шаруашылығы дақылдардың тізбесін және басым дақылдар өндіруді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(1 гектарға) белгілеу туралы" (Нормативтік құқықтық актілерді мемлекеттік тіркеу тізілімінде № 3603 тіркелген, 2014 жылғы 9 тамыздағы "Орал өңірі" және "Приуралье" газеттерінде жарияланған) облыс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br/>
            </w:r>
            <w:r>
              <w:rPr>
                <w:rFonts w:ascii="Times New Roman"/>
                <w:b w:val="false"/>
                <w:i/>
                <w:color w:val="000000"/>
                <w:sz w:val="20"/>
              </w:rPr>
              <w:t xml:space="preserve">______________ А. Мамытбеков </w:t>
            </w:r>
            <w:r>
              <w:br/>
            </w:r>
            <w:r>
              <w:rPr>
                <w:rFonts w:ascii="Times New Roman"/>
                <w:b w:val="false"/>
                <w:i/>
                <w:color w:val="000000"/>
                <w:sz w:val="20"/>
              </w:rPr>
              <w:t>03.07.2015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8 шілдедегі № 170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1-қосымша</w:t>
            </w:r>
          </w:p>
        </w:tc>
      </w:tr>
    </w:tbl>
    <w:bookmarkStart w:name="z14" w:id="0"/>
    <w:p>
      <w:pPr>
        <w:spacing w:after="0"/>
        <w:ind w:left="0"/>
        <w:jc w:val="left"/>
      </w:pPr>
      <w:r>
        <w:rPr>
          <w:rFonts w:ascii="Times New Roman"/>
          <w:b/>
          <w:i w:val="false"/>
          <w:color w:val="000000"/>
        </w:rPr>
        <w:t xml:space="preserve"> Батыс Қазақстан облысы бойынша басым ауыл шаруашылығы дақылдардың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9036"/>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p>
          <w:bookmarkEnd w:id="1"/>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дақылдардың атауы</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қара бидай</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жүйесін қолдану арқылы өсірілетін картоп</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Көкөніс-бақша дақылдары (қорғалған топырақ жағдайында өсірілетін көкөніс дақылдарын қоспағанда)</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жүйесін қолдану арқылы өсірілетін көкөніс-бақша дақылдары</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және бір жылдық шөптер (өткен жылғы егілген көп жылдық шөптерді қоспағанда)</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 тұқымдас көпжылдық шөптер бірінші, екінші және үшінші өсу жылдарында</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 және сүрлемдік жүгері</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жылыжайлардағы қорғалған топырақ көкөністер</w:t>
            </w:r>
            <w:r>
              <w:br/>
            </w:r>
            <w:r>
              <w:rPr>
                <w:rFonts w:ascii="Times New Roman"/>
                <w:b w:val="false"/>
                <w:i w:val="false"/>
                <w:color w:val="000000"/>
                <w:sz w:val="20"/>
              </w:rPr>
              <w:t>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жылыжайлардағы қорғалған топырақ көкөністер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8 шілдедегі № 170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2-қосымша</w:t>
            </w:r>
          </w:p>
        </w:tc>
      </w:tr>
    </w:tbl>
    <w:bookmarkStart w:name="z30" w:id="15"/>
    <w:p>
      <w:pPr>
        <w:spacing w:after="0"/>
        <w:ind w:left="0"/>
        <w:jc w:val="left"/>
      </w:pPr>
      <w:r>
        <w:rPr>
          <w:rFonts w:ascii="Times New Roman"/>
          <w:b/>
          <w:i w:val="false"/>
          <w:color w:val="000000"/>
        </w:rPr>
        <w:t xml:space="preserve"> Басым дақылдар өндіруді субсидиялау арқылы өсiмдiк шаруашылығының шығымдылығын және өнім сапасын арттыруға, жанар-жағармай материалдары мен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1718"/>
        <w:gridCol w:w="985"/>
        <w:gridCol w:w="1370"/>
        <w:gridCol w:w="1630"/>
        <w:gridCol w:w="1630"/>
        <w:gridCol w:w="1630"/>
        <w:gridCol w:w="1630"/>
        <w:gridCol w:w="1371"/>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Аудандар атауы</w:t>
            </w:r>
            <w:r>
              <w:br/>
            </w:r>
            <w:r>
              <w:rPr>
                <w:rFonts w:ascii="Times New Roman"/>
                <w:b w:val="false"/>
                <w:i w:val="false"/>
                <w:color w:val="000000"/>
                <w:sz w:val="20"/>
              </w:rPr>
              <w:t>
</w:t>
            </w:r>
          </w:p>
          <w:bookmarkEnd w:id="16"/>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дәнді дақылдар (астыққа, шөпке, пішенге), теңге</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сұлы, тары, теңге</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теңге</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(кәдімгі әдіспен), теңге</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сплинкерлік суару әдісімен өсірілген картоп, теңге</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Көкөніс-бақша дақылдары (кәдімгі әдіспен), теңге</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немесе сплинкерлік суару әдісімен өсірілген көкөніс-бақша дақылдары, теңге</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мал азықтық дақылдар, теңге</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Жәнібек</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2-қосымшаның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663"/>
        <w:gridCol w:w="4521"/>
        <w:gridCol w:w="1001"/>
        <w:gridCol w:w="912"/>
        <w:gridCol w:w="913"/>
        <w:gridCol w:w="913"/>
        <w:gridCol w:w="2153"/>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Аудандар атауы</w:t>
            </w:r>
            <w:r>
              <w:br/>
            </w:r>
            <w:r>
              <w:rPr>
                <w:rFonts w:ascii="Times New Roman"/>
                <w:b w:val="false"/>
                <w:i w:val="false"/>
                <w:color w:val="000000"/>
                <w:sz w:val="20"/>
              </w:rPr>
              <w:t>
</w:t>
            </w:r>
          </w:p>
          <w:bookmarkEnd w:id="17"/>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егілген көп жылдық астық тұқымдас мал азықтық дақылдар (өткен жылы егілгендерді қоспағанда), теңге</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және (немесе) жайылымдық алқаптарды шөп егіп жаңарту (оның ішінде былтырғы жылдың күзінде) және (немесе) түпкілікті жақсарту үшін егiлген көп жылдық астық тұқымдас мал азықтық дақылдар, (көп жылдық шөптердің көнежастағы егістігін жырту ескеріледі) өткен жылы егілгендерді қоспағанда, теңге</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жастағы көп жылдық бұршақ тұқымдас дақылдар, теңге</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жастағы, теңге</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жастағы, теңге</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жүгері (астыққа) және күнбағыс, теңге</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жылыжайлардағы қорғалған топырақ көкөністері (1 дақыл айналымы) (1 гектарға арналған субсидиялар нормативі, теңге)</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 ордасы</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Жаңақала</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Жәнібек</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