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12f06" w14:textId="2412f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әкімдігінің 2015 жылғы 20 қаңтардағы № 9 "Асыл тұқымды мал шаруашылығын дамытуды, мал шаруашылығының өнiмдiлiгiн және өнім сапасын арттыруды субсидиялау бағыттары бойынша субсидиялаудың кейбір мәселелері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2015 жылғы 16 маусымдағы № 147 қаулысы. Батыс Қазақстан облысының Әділет департаментінде 2015 жылғы 2 шілдеде № 3942 болып тіркелді. Күші жойылды - Батыс Қазақстан облысы әкімдігінің 2016 жылғы 19 қаңтардағы № 14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Батыс Қазақстан облысы әкімдігінің 19.01.2016 </w:t>
      </w:r>
      <w:r>
        <w:rPr>
          <w:rFonts w:ascii="Times New Roman"/>
          <w:b w:val="false"/>
          <w:i w:val="false"/>
          <w:color w:val="ff0000"/>
          <w:sz w:val="28"/>
        </w:rPr>
        <w:t>№ 14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2001 жылғы 23 қаңтардағы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 және "2015-2017 жылдарға арналған республикалық бюджет туралы" Қазақстан Республикасының Заңын іске асыру туралы" Қазақстан Республикасы Үкіметінің 2014 жылғы 11 желтоқсандағы № 1300 қаулысына өзгеріс енгізу туралы" Қазақстан Республикасы Үкіметінің 2015 жылғы 20 ақпандағы № 84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2015 жылғы 20 қаңтардағы № 9 "Асыл тұқымды мал шаруашылығын дамытуды, мал шаруашылығының өнiмдiлiгiн және өнім сапасын арттыруды субсидиялау бағыттары бойынша субсидиялаудың кейбір мәселелері туралы" Батыс Қазақстан облысы әкімдігінің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3802 тіркелген, 2015 жылғы 5 ақпандағы "Орал өңірі" және "Приуралье" газеттерінде жарияланған)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аталған қаулымен бекітілген асыл тұқымды мал шаруашылығын дамытуды, мал шаруашылығының өнiмдiлiгiн және сапасын арттыруды субсидиялау бағыттары бойынша субсидиялар көлемдері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"Батыс Қазақстан облысының ауыл шаруашылығы басқармасы" мемлекеттік мекемесі (М. К. Оңғарбеков) осы қаулының әділет органдарында мемлекеттік тіркелуін, "Әділет" ақпараттық-құқықтық жүйесінде және бұқаралық ақпарат құралдарында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бірінші орынбасары А. К. Өтеғұловқа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7"/>
        <w:gridCol w:w="7493"/>
      </w:tblGrid>
      <w:tr>
        <w:trPr>
          <w:trHeight w:val="30" w:hRule="atLeast"/>
        </w:trPr>
        <w:tc>
          <w:tcPr>
            <w:tcW w:w="4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Ноғаев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Ауыл шаруашылығы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____________А. С. Мамытбеков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"12" 06. 2015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2"/>
        <w:gridCol w:w="11278"/>
      </w:tblGrid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 жылғы 16 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147 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қаулысына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 жылғы 20 қаңтардағы № 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әкімдігінің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Асыл тұқымды мал шаруашылығын дамытуды, мал шаруашылығы өнiмiнiң өнiмдiлiгi мен сапасын арттыруды субсидиялау бағыттары бойынша субсидиялар көлемдері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1"/>
        <w:gridCol w:w="2225"/>
        <w:gridCol w:w="296"/>
        <w:gridCol w:w="2274"/>
        <w:gridCol w:w="3428"/>
        <w:gridCol w:w="2768"/>
        <w:gridCol w:w="103"/>
        <w:gridCol w:w="104"/>
        <w:gridCol w:w="104"/>
        <w:gridCol w:w="104"/>
        <w:gridCol w:w="106"/>
        <w:gridCol w:w="107"/>
      </w:tblGrid>
      <w:tr>
        <w:trPr/>
        <w:tc>
          <w:tcPr>
            <w:tcW w:w="6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Субсидиялау бағыты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бірлікке арналған субсидиялар нормативтері,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көлемі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 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қосалқы шаруашылықтардағы ірі қара малдың аналық мал басын қолдан ұрықтандыруды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2 695,6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28 945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78 023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Етті бағыттағы ірі қара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және селекциялық жұмысты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түрлендірумен қамтылған ірі қара малдың аналық мал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109 095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1 963 718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мал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12 754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255 080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табындарда етті бағыттағы тұқымдық бұқаларды күтіп-бағу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50 232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және селекциялық ірі қара малды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Отандық асыл тұқымды ірі қара мал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437 990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Импортталған селекциялық ірі қара мал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253 758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Сиыр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2 458 880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549 934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1 520 230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456 069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938 650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93 865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Бұқашықтарды субсидиялаудың бірінші деңгейіндегі бордақылау алаңдарына немесе операторға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3 756 735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Сүтті бағыттағы ірі қара мал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және асыл тұқымдық жұмысты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малдың аналық мал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ірі қара малды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Импортталған асыл тұқымды ірі қара мал (Ресейден, Белоруссиядан және Украинадан)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11 800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2 975 000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54 125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1 625 000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1 350 000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13 500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82 925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Жұмыртқа бағытындағы құс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Тағамдық жұмыртқа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113 100 000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294 060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294 060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еті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1 000 000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Селекциялық және асыл тұқымдық жұмыстарды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107 098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160 647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Тұқымдық түрлендірумен қамтылған аналық қой басы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137 649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Асыл тұқымдық зауыттар мен шаруашылықтардағы асыл тұқымдық аналық қой басы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15 332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22 998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тоқтылар мен тұсақтарды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еті (қозы еті) өндірісінің құнын арзандату: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37 153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135 765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2-деңгей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228 128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Асыл тұқымды жылқыларды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16 360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Қымыз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 өндірісінің құнын арзандату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58 140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4 517 988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Ескерту: аббревиатураның толық жазылуы: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кг – килограмм.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