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719d" w14:textId="56c7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облысында тауарлық газды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28 сәуірдегі № 111 қаулысы. Батыс Қазақстан облысының Әділет департаментінде 2015 жылғы 5 маусымда № 3927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"Газ және газбен жабдықтау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2012 жылғы 9 қаңтардағы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 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облысында тауарлық газды тұтыну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энергетика және тұрғын үй-коммуналдық шаруашылық басқармасы" мемлекеттік мекемесі (М. Б. Байменов)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орынбасары А. Б. Бадашевқа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облысында тауарлық газды </w:t>
      </w:r>
      <w:r>
        <w:br/>
      </w:r>
      <w:r>
        <w:rPr>
          <w:rFonts w:ascii="Times New Roman"/>
          <w:b/>
          <w:i w:val="false"/>
          <w:color w:val="000000"/>
        </w:rPr>
        <w:t>тұтыну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Нормалары жаңа редакцияда - Батыс Қазақстан облысы әкімдігінің 03.09.2015 </w:t>
      </w:r>
      <w:r>
        <w:rPr>
          <w:rFonts w:ascii="Times New Roman"/>
          <w:b w:val="false"/>
          <w:i w:val="false"/>
          <w:color w:val="ff0000"/>
          <w:sz w:val="28"/>
        </w:rPr>
        <w:t>№ 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33"/>
        <w:gridCol w:w="1921"/>
        <w:gridCol w:w="1786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Тауарлық газды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Өлшем бірлігі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 тұтыну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және орталықтандырылған ыстық сумен жабдықтау болған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плитасы, газбен су жылытқышы болған және орталықтандырылған ыстық сумен жабдықтау болмаған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плитасы болған, орталықтандырылған ыстық сумен жабдықтау және газбен су жылытқышы болмаған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үй-жайларды (жеке тұрғын үйлерді, пәтерлерді, бөлмелерді) жеке (әр пәтерде) жылыту, жылытылатын аумақтың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(күнтізбелік жыл ішінде тең төлеммен)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үй-жайларға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үй-жайларға аумағы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текше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шаршы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