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3d27" w14:textId="6643d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Сатып алынатын ауыл шаруашылық өнімінің бірлігіне арналған субсидиялар нормативін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2015 жылғы 28 сәуірдегі № 107 қаулысы. Батыс Қазақстан облысының Әділет департаментінде 2015 жылғы 2 маусымда № 3919 болып тіркелді. Күші жойылды - Батыс Қазақстан облысы әкімдігінің 2017 жылғы 22 маусымдағы № 182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әкімдігінің 22.06.2017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Республикасындағы жергілікті мемлекеттік басқару және өзін-өзі басқару туралы" 2001 жылғы 23 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"Өңдеуші кәсіпорындардың ауылшаруашылық өнімін тереңдете өңдеп өнім өндіруі үшін оны сатып алу шығындарын субсидиялау қағидаларын бекіту туралы" 2014 жылғы 26 қарашадағы №3-2/615 Қазақстан Республикасы Ауыл шаруашылығы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Қоса беріліп отырған сатып алынатын ауыл шаруашылық өнімінің бірлігіне арналған субсидиялар </w:t>
      </w:r>
      <w:r>
        <w:rPr>
          <w:rFonts w:ascii="Times New Roman"/>
          <w:b w:val="false"/>
          <w:i w:val="false"/>
          <w:color w:val="000000"/>
          <w:sz w:val="28"/>
        </w:rPr>
        <w:t>нормативі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"Батыс Қазақстан облысының ауыл шаруашылығы басқармасы" мемлекеттік мекемесі (М. К. Оңғарбеков)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Батыс Қазақстан облысы әкімінің бірінші орынбасары А. К. Өтеғұловқа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Өтеғұлов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 28 сәуірдегі № 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Сатып алынатын ауыл шаруашылық өнімінің бірлігіне арналған субсидиялар нормативі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7"/>
        <w:gridCol w:w="2603"/>
        <w:gridCol w:w="2604"/>
        <w:gridCol w:w="5056"/>
      </w:tblGrid>
      <w:tr>
        <w:trPr>
          <w:trHeight w:val="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өнімінің атауы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Тереңдете өңделген өнімнің атауы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Шикізатқа қайта есептелген субсидиялар нормативі, теңге-литр</w:t>
            </w:r>
          </w:p>
        </w:tc>
      </w:tr>
      <w:tr>
        <w:trPr>
          <w:trHeight w:val="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