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6712" w14:textId="c776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21 сәуірдегі № 101 қаулысы. Батыс Қазақстан облысының Әділет департаментінде 2015 жылғы 25 мамырда № 3916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"Су қорғау аймақтары мен белдеулерін белгілеу ережесін бекіту туралы" 2004 жылғы 16 қаңтардағы № 42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және "Жайық өзені мен Шаған өзенінде (71 километр) су қорғау аймақтары мен белдеулері жобасы" бекітілген жобалау құжаттамаларының негізінде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Жайық, Шаған өзендерінің және Шалқар көлінің су қорғау аймақтары мен белдеулері;</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су қорғау аймақтары мен белдеулерін шаруашылықта пайдалану режимi белгіленсін.</w:t>
      </w:r>
      <w:r>
        <w:br/>
      </w:r>
      <w:r>
        <w:rPr>
          <w:rFonts w:ascii="Times New Roman"/>
          <w:b w:val="false"/>
          <w:i w:val="false"/>
          <w:color w:val="000000"/>
          <w:sz w:val="28"/>
        </w:rPr>
        <w:t>
      </w:t>
      </w:r>
      <w:r>
        <w:rPr>
          <w:rFonts w:ascii="Times New Roman"/>
          <w:b w:val="false"/>
          <w:i w:val="false"/>
          <w:color w:val="000000"/>
          <w:sz w:val="28"/>
        </w:rPr>
        <w:t>2. Орал қаласы, Теректі және Зеленов аудандарының әкімдері:</w:t>
      </w:r>
      <w:r>
        <w:br/>
      </w:r>
      <w:r>
        <w:rPr>
          <w:rFonts w:ascii="Times New Roman"/>
          <w:b w:val="false"/>
          <w:i w:val="false"/>
          <w:color w:val="000000"/>
          <w:sz w:val="28"/>
        </w:rPr>
        <w:t>
      </w:t>
      </w:r>
      <w:r>
        <w:rPr>
          <w:rFonts w:ascii="Times New Roman"/>
          <w:b w:val="false"/>
          <w:i w:val="false"/>
          <w:color w:val="000000"/>
          <w:sz w:val="28"/>
        </w:rPr>
        <w:t>1) су қорғау аймақтары және белдеулері шегінде шаруашылық қызметті жүргізу үшін жер телімдерін бөлуді су объектілерінің ластануына, қоқыстануына және сарқылуына жол бермейтін тиісті пайдалану режимі сақталған жағдайда Қазақстан Республикасының қолданыстағы заңнамасына сәйкес уәкілетті мемлекеттік органдардың келісімімен жүргізсін;</w:t>
      </w:r>
      <w:r>
        <w:br/>
      </w:r>
      <w:r>
        <w:rPr>
          <w:rFonts w:ascii="Times New Roman"/>
          <w:b w:val="false"/>
          <w:i w:val="false"/>
          <w:color w:val="000000"/>
          <w:sz w:val="28"/>
        </w:rPr>
        <w:t>
      </w:t>
      </w:r>
      <w:r>
        <w:rPr>
          <w:rFonts w:ascii="Times New Roman"/>
          <w:b w:val="false"/>
          <w:i w:val="false"/>
          <w:color w:val="000000"/>
          <w:sz w:val="28"/>
        </w:rPr>
        <w:t>2)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табиғи ресурстар және табиғат пайдалануды реттеу басқармасы" мемлекеттік мекемесі жер ресурстарының пайдаланылуы мен қорғалуына мемлекеттік бақылауды жүзеге асыру үшін жобалық құжаттамаларды Батыс Қазақстан облысының жердің пайдаланылуы мен қорғалуын бақылау басқармасы" мемлекеттік мекемесіне белгіленген тәртіппен тапсырсын.</w:t>
      </w:r>
      <w:r>
        <w:br/>
      </w:r>
      <w:r>
        <w:rPr>
          <w:rFonts w:ascii="Times New Roman"/>
          <w:b w:val="false"/>
          <w:i w:val="false"/>
          <w:color w:val="000000"/>
          <w:sz w:val="28"/>
        </w:rPr>
        <w:t>
      </w:t>
      </w:r>
      <w:r>
        <w:rPr>
          <w:rFonts w:ascii="Times New Roman"/>
          <w:b w:val="false"/>
          <w:i w:val="false"/>
          <w:color w:val="000000"/>
          <w:sz w:val="28"/>
        </w:rPr>
        <w:t>4. "Батыс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 мен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5. Осы қаулының орындалуын бақылау Батыс Қазақстан облысы әкімінің бірінші орынбасары А. К. Өтеғұловқа жүктелсін. </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Су ресурстарын пайдалануды</w:t>
      </w:r>
      <w:r>
        <w:br/>
      </w:r>
      <w:r>
        <w:rPr>
          <w:rFonts w:ascii="Times New Roman"/>
          <w:b w:val="false"/>
          <w:i w:val="false"/>
          <w:color w:val="000000"/>
          <w:sz w:val="28"/>
        </w:rPr>
        <w:t>реттеу және қорғау жөніндегі</w:t>
      </w:r>
      <w:r>
        <w:br/>
      </w:r>
      <w:r>
        <w:rPr>
          <w:rFonts w:ascii="Times New Roman"/>
          <w:b w:val="false"/>
          <w:i w:val="false"/>
          <w:color w:val="000000"/>
          <w:sz w:val="28"/>
        </w:rPr>
        <w:t>Жайық-Каспий бассейндік</w:t>
      </w:r>
      <w:r>
        <w:br/>
      </w:r>
      <w:r>
        <w:rPr>
          <w:rFonts w:ascii="Times New Roman"/>
          <w:b w:val="false"/>
          <w:i w:val="false"/>
          <w:color w:val="000000"/>
          <w:sz w:val="28"/>
        </w:rPr>
        <w:t>инспекциясының басшысы</w:t>
      </w:r>
      <w:r>
        <w:br/>
      </w:r>
      <w:r>
        <w:rPr>
          <w:rFonts w:ascii="Times New Roman"/>
          <w:b w:val="false"/>
          <w:i w:val="false"/>
          <w:color w:val="000000"/>
          <w:sz w:val="28"/>
        </w:rPr>
        <w:t>____________Б. Қуанов</w:t>
      </w:r>
      <w:r>
        <w:br/>
      </w:r>
      <w:r>
        <w:rPr>
          <w:rFonts w:ascii="Times New Roman"/>
          <w:b w:val="false"/>
          <w:i w:val="false"/>
          <w:color w:val="000000"/>
          <w:sz w:val="28"/>
        </w:rPr>
        <w:t>22.04.2015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сәуірдегі № 101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bl>
    <w:bookmarkStart w:name="z18" w:id="0"/>
    <w:p>
      <w:pPr>
        <w:spacing w:after="0"/>
        <w:ind w:left="0"/>
        <w:jc w:val="left"/>
      </w:pPr>
      <w:r>
        <w:rPr>
          <w:rFonts w:ascii="Times New Roman"/>
          <w:b/>
          <w:i w:val="false"/>
          <w:color w:val="000000"/>
        </w:rPr>
        <w:t xml:space="preserve"> Батыс Қазақстан облысының су объектілерінің су қорғау аймақтары мен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3556"/>
        <w:gridCol w:w="1876"/>
        <w:gridCol w:w="731"/>
        <w:gridCol w:w="1141"/>
        <w:gridCol w:w="2113"/>
        <w:gridCol w:w="1142"/>
        <w:gridCol w:w="1415"/>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учаскелері</w:t>
            </w: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(елді мекен)</w:t>
            </w:r>
            <w:r>
              <w:br/>
            </w:r>
            <w:r>
              <w:rPr>
                <w:rFonts w:ascii="Times New Roman"/>
                <w:b w:val="false"/>
                <w:i w:val="false"/>
                <w:color w:val="000000"/>
                <w:sz w:val="20"/>
              </w:rPr>
              <w:t>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(м)</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(м)</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r>
              <w:br/>
            </w:r>
            <w:r>
              <w:rPr>
                <w:rFonts w:ascii="Times New Roman"/>
                <w:b w:val="false"/>
                <w:i w:val="false"/>
                <w:color w:val="000000"/>
                <w:sz w:val="20"/>
              </w:rPr>
              <w:t>
</w:t>
            </w:r>
          </w:p>
          <w:bookmarkEnd w:id="2"/>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 (оң жағалау) ұзындығы 2,5 км, 2,0 км, 4,5 км</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"Флот" ЖШС-ның аумағынан Дамбы тұйығы көшесіне дейін</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800-1300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76,57</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 (сол жағалау) ұзындығы 5,0 км</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қалалық мәдениет және демалыс саябағы аумағынан "Динамо" спорт қоғамына дейін</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көлі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ауданының Сарыөмір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"Жайық өзені мен Шаған өзенінде (71 километр) су қорғау аймақтары мен белдеулері жобасы" жобалық-сметалық құжаттамасы бойынша</w:t>
            </w:r>
            <w:r>
              <w:br/>
            </w:r>
            <w:r>
              <w:rPr>
                <w:rFonts w:ascii="Times New Roman"/>
                <w:b w:val="false"/>
                <w:i w:val="false"/>
                <w:color w:val="000000"/>
                <w:sz w:val="20"/>
              </w:rPr>
              <w:t>
</w:t>
            </w:r>
          </w:p>
          <w:bookmarkEnd w:id="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Коминтерн Зачаган кентінің бөлігі</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Меловые горки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1010-1075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Саяжайлар (Батыс Қазақстан аграрлық-техникалық университеті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1000-1235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Круглоозерное кенті</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1000-1170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Серебряков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1000-1090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1000-1100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"Самал" саяжайлары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500-530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Деркөл кенті</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500-570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Щапов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1060-1150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Трекин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1000-1080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Дариян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Новенький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500-525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500-700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Чувашка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500-580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Макаров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500-540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Социализм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1000-1180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1000-1060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1000-1210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ЖШС – жауапкершілігі шектеулі серіктестік;</w:t>
      </w:r>
      <w:r>
        <w:br/>
      </w:r>
      <w:r>
        <w:rPr>
          <w:rFonts w:ascii="Times New Roman"/>
          <w:b w:val="false"/>
          <w:i w:val="false"/>
          <w:color w:val="000000"/>
          <w:sz w:val="28"/>
        </w:rPr>
        <w:t>
      </w:t>
      </w:r>
      <w:r>
        <w:rPr>
          <w:rFonts w:ascii="Times New Roman"/>
          <w:b w:val="false"/>
          <w:i w:val="false"/>
          <w:color w:val="000000"/>
          <w:sz w:val="28"/>
        </w:rPr>
        <w:t>га - гектар;</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r>
        <w:rPr>
          <w:rFonts w:ascii="Times New Roman"/>
          <w:b w:val="false"/>
          <w:i w:val="false"/>
          <w:color w:val="000000"/>
          <w:sz w:val="28"/>
        </w:rPr>
        <w:t>м - 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сәуірдегі № 101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bookmarkStart w:name="z56" w:id="4"/>
    <w:p>
      <w:pPr>
        <w:spacing w:after="0"/>
        <w:ind w:left="0"/>
        <w:jc w:val="left"/>
      </w:pPr>
      <w:r>
        <w:rPr>
          <w:rFonts w:ascii="Times New Roman"/>
          <w:b/>
          <w:i w:val="false"/>
          <w:color w:val="000000"/>
        </w:rPr>
        <w:t xml:space="preserve"> Су қорғау аймақтары мен белдеулерін шаруашылықта пайдалану режимi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су қорын пайдалану және қорғау, сумен жабдықтау, су бұру саласындағы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r>
        <w:rPr>
          <w:rFonts w:ascii="Times New Roman"/>
          <w:b w:val="false"/>
          <w:i w:val="false"/>
          <w:color w:val="000000"/>
          <w:sz w:val="28"/>
        </w:rPr>
        <w:t>2. Су қорғау белдеулерінің шегінде:</w:t>
      </w:r>
      <w:r>
        <w:br/>
      </w:r>
      <w:r>
        <w:rPr>
          <w:rFonts w:ascii="Times New Roman"/>
          <w:b w:val="false"/>
          <w:i w:val="false"/>
          <w:color w:val="000000"/>
          <w:sz w:val="28"/>
        </w:rPr>
        <w:t>
      </w:t>
      </w:r>
      <w:r>
        <w:rPr>
          <w:rFonts w:ascii="Times New Roman"/>
          <w:b w:val="false"/>
          <w:i w:val="false"/>
          <w:color w:val="000000"/>
          <w:sz w:val="28"/>
        </w:rPr>
        <w:t>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xml:space="preserve">6) шатыр қалашықтарын, көлік құралдары үшін тұрақты тұрақтарды, малдың жазғы жайылым қостарын орналастыруға; </w:t>
      </w:r>
      <w:r>
        <w:br/>
      </w:r>
      <w:r>
        <w:rPr>
          <w:rFonts w:ascii="Times New Roman"/>
          <w:b w:val="false"/>
          <w:i w:val="false"/>
          <w:color w:val="000000"/>
          <w:sz w:val="28"/>
        </w:rPr>
        <w:t>
      </w:t>
      </w:r>
      <w:r>
        <w:rPr>
          <w:rFonts w:ascii="Times New Roman"/>
          <w:b w:val="false"/>
          <w:i w:val="false"/>
          <w:color w:val="000000"/>
          <w:sz w:val="28"/>
        </w:rPr>
        <w:t>7) тыңайтқыштардың барлық түрлерін қолдануға жол берілмейді.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