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9933" w14:textId="e7d9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учаскелері жеке меншікке берілген кезде олар үшін төлемақының базалық ставкалары туралы" Батыс Қазақстан облысы әкімдігінің 2013 жылғы 11 наурыздағы № 31 бірлескен қаулысына және Батыс Қазақстан облыстық мәслихатының 2013 жылғы 28 наурыздағы № 7-4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27 наурыздағы № 79 және Батыс Қазақстан облыстық мәслихатының 2015 жылғы 27 наурыздағы № 23-2 бірлескен қаулысы мен шешімі. Батыс Қазақстан облысының Әділет департаментінде 2015 жылғы 27 сәуірде № 3903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"Жер учаскелері жеке меншікке берілген кезде олар үшін төлемақының базалық ставкалары туралы" Батыс Қазақстан облысы әкімдігінің 2013 жылғы 11 наурыздағы № 31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Батыс Қазақстан облыстық мәслихатының 2013 жылғы 28 наурыздағы № 7-4 шешіміне (Нормативтік құқықтық актілерді мемлекеттік тіркеу тізілімінде № 3254 тіркелген, 2013 жылғы 4 мамырдағы "Орал өңірі" және "Приуралье"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бірлескен қаулы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Батыс Қазақстан облыстық мәслихаты аппаратының басшысы (А. Сұлтанов) осы бірлескен қаулы және шешімінің әділет органдарында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бірлескен қаулы мен шешімнің орындалуын бақылау облыс әкімінің бірінші орынбасары А. К. Өтеғұловқа және облыстық мәслихаттың ауылды дамыту, аграрлық саясат және жер қатынастары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бірлескен қаулы және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Голоухов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 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наурыздағы № 79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наурыздағы № 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наурыздағы № 31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наурыздағы № 7–4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жеке меншікке берілген кезде олар үшін төлемақының базалық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2868"/>
        <w:gridCol w:w="3707"/>
        <w:gridCol w:w="3708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метрі үшін теңгемен төлемақының базалық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әкімшілік бағыныстылығына жататын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орманды, далалық және құрғақ далалық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 ставкаларының 25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 ставкаларының 15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шөлейт және шөлейт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 ставкаларының 18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 ставкаларының 10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 ставкаларының 75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Лбішін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Тінәлі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Битілеу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Қадыркұл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Жаманқұдуқ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Коловертное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Қосшығыр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Шабдаржап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Көнеккеткен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Жиекқұм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Тайғара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Жәрмеңке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Шоңғай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Ордасы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Сейітқали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Сатайкөл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Масайтөбе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Данилякөл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Үшкемпір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Айдархан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Жаңақазан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Көпжасар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Мәстексай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Карташов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Өнеге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И.Жұмаев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свет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Урал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Кожевников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Астафьев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Чапурин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Котельников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округінің 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Скворкин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Гремячее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Забродин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 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ауылдық округінің 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Аққурай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Көпкүтір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округінің Саралжын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Сексенбаев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Беспішен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округінің Кұлақ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округінің Кұлақ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округінің 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Төреғали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Оразғали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округінің Саралжын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Таскүтір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Қайшақұдық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Кішкенешал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Талдықұдық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округінің 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Аққозы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округінің Қоскөл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округінің Қоскөл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Жаңаөңір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ауылдық округінің Қарақұдық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округінің Қарақұдық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Сегізүй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падина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Беленький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І-Шежін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Кенжайлау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Ыңтымақ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Қалмақшабын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Қисықсай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ІІ-Шежін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Талды-бұлақ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Ермольчево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Жаңа-өмір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Мәмбетбай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Сүттігенді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санаториясы"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Сатымшеген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Тасаншеген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Рыбцех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Қотантал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Мырзағара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Торыатбас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Жаңакүш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