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56dc" w14:textId="02c5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құқық бұзушылық жасағаны үшін тәртіптік жауаптылыққа тартылған адамдарды есепке алу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м.а. 2015 жылғы 20 ақпандағы № 36 бұйрығы. Қазақстан Республикасының Әділет министрлігінде 2015 жылы 27 ақпанда № 10347 тіркелді. Күші жойылды - Қазақстан Республикасы Бас Прокурорының 2016 жылғы 22 маусымдағы № 113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22.06.2016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құқықтық статистикалық жүйені жетілдіру және дамыту, сондай-ақ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1998 жылғы 2 шілдедегі және «</w:t>
      </w:r>
      <w:r>
        <w:rPr>
          <w:rFonts w:ascii="Times New Roman"/>
          <w:b w:val="false"/>
          <w:i w:val="false"/>
          <w:color w:val="000000"/>
          <w:sz w:val="28"/>
        </w:rPr>
        <w:t>Мемлекеттiк қызмет туралы</w:t>
      </w:r>
      <w:r>
        <w:rPr>
          <w:rFonts w:ascii="Times New Roman"/>
          <w:b w:val="false"/>
          <w:i w:val="false"/>
          <w:color w:val="000000"/>
          <w:sz w:val="28"/>
        </w:rPr>
        <w:t>» Қазақстан Республикасының 1999 жылғы 23 шілдедегі Заңдарын статистикалық қамтамасыз ету мақсатында, «Прокуратура туралы» Қазақстан Республикасы Заңы </w:t>
      </w:r>
      <w:r>
        <w:rPr>
          <w:rFonts w:ascii="Times New Roman"/>
          <w:b w:val="false"/>
          <w:i w:val="false"/>
          <w:color w:val="000000"/>
          <w:sz w:val="28"/>
        </w:rPr>
        <w:t>11-бабының</w:t>
      </w:r>
      <w:r>
        <w:rPr>
          <w:rFonts w:ascii="Times New Roman"/>
          <w:b w:val="false"/>
          <w:i w:val="false"/>
          <w:color w:val="000000"/>
          <w:sz w:val="28"/>
        </w:rPr>
        <w:t xml:space="preserve"> 4-1) тармақшасын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Сыбайлас жемқорлық құқық бұзушылық жасағаны үшін тәртіптік жауаптылыққа тартылған адамдарды есепке алу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Құқықтық статистика мен арнайы есепке алудың мүдделі субьектілері осы бұйрықтың тиісті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Бас Прокурорының бұйрықтары күші жойылды деп танылсын.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Бас прокуратурасының Құқықтық статистика және арнайы есепке алу жөніндегі комитеті (бұдан әрі – Комитет):</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құқықтық статистика мен арнайы есепке алудың мүдделі субьектілеріне, сондай-ақ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Прокурорының м.а.                      И. Меркель</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м.а. </w:t>
      </w:r>
      <w:r>
        <w:br/>
      </w:r>
      <w:r>
        <w:rPr>
          <w:rFonts w:ascii="Times New Roman"/>
          <w:b w:val="false"/>
          <w:i w:val="false"/>
          <w:color w:val="000000"/>
          <w:sz w:val="28"/>
        </w:rPr>
        <w:t>
2015 жылғы 20 ақпандағы</w:t>
      </w:r>
      <w:r>
        <w:br/>
      </w:r>
      <w:r>
        <w:rPr>
          <w:rFonts w:ascii="Times New Roman"/>
          <w:b w:val="false"/>
          <w:i w:val="false"/>
          <w:color w:val="000000"/>
          <w:sz w:val="28"/>
        </w:rPr>
        <w:t xml:space="preserve">
№ 36 бұйрығына     </w:t>
      </w:r>
      <w:r>
        <w:br/>
      </w:r>
      <w:r>
        <w:rPr>
          <w:rFonts w:ascii="Times New Roman"/>
          <w:b w:val="false"/>
          <w:i w:val="false"/>
          <w:color w:val="000000"/>
          <w:sz w:val="28"/>
        </w:rPr>
        <w:t xml:space="preserve">
1-қосымша       </w:t>
      </w:r>
    </w:p>
    <w:bookmarkEnd w:id="1"/>
    <w:bookmarkStart w:name="z11" w:id="2"/>
    <w:p>
      <w:pPr>
        <w:spacing w:after="0"/>
        <w:ind w:left="0"/>
        <w:jc w:val="left"/>
      </w:pPr>
      <w:r>
        <w:rPr>
          <w:rFonts w:ascii="Times New Roman"/>
          <w:b/>
          <w:i w:val="false"/>
          <w:color w:val="000000"/>
        </w:rPr>
        <w:t xml:space="preserve"> 
Сыбайлас жемқорлық құқық бұзушылық жасағаны үшін тәртіптік жауаптылыққа тартылған адамдарды есепке алу жөніндегі нұсқаулық</w:t>
      </w:r>
    </w:p>
    <w:bookmarkEnd w:id="2"/>
    <w:bookmarkStart w:name="z74"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Нұсқаулық сыбайлас жемқорлық құқық бұзушылық және сыбайлас жемқорлыққа жағдай туғызатын құқық бұзушылық жасағаны үшін тәртіптік жауаптылыққа тартылған адамдардың есебін белгілейді (бұдан әрі – сыбайлас жемқорлық құқық бұзушылық жасаған адамдарды есепке алу).</w:t>
      </w:r>
      <w:r>
        <w:br/>
      </w:r>
      <w:r>
        <w:rPr>
          <w:rFonts w:ascii="Times New Roman"/>
          <w:b w:val="false"/>
          <w:i w:val="false"/>
          <w:color w:val="000000"/>
          <w:sz w:val="28"/>
        </w:rPr>
        <w:t>
</w:t>
      </w:r>
      <w:r>
        <w:rPr>
          <w:rFonts w:ascii="Times New Roman"/>
          <w:b w:val="false"/>
          <w:i w:val="false"/>
          <w:color w:val="000000"/>
          <w:sz w:val="28"/>
        </w:rPr>
        <w:t>
      2. Сыбайлас жемқорлық құқық бұзушылық жасаған адамдарды есепке алуды Қазақстан Республикасының «Мемлекеттік қызмет туралы» 1998 жылғы 2 шілдедегі </w:t>
      </w:r>
      <w:r>
        <w:rPr>
          <w:rFonts w:ascii="Times New Roman"/>
          <w:b w:val="false"/>
          <w:i w:val="false"/>
          <w:color w:val="000000"/>
          <w:sz w:val="28"/>
        </w:rPr>
        <w:t>Заңын</w:t>
      </w:r>
      <w:r>
        <w:rPr>
          <w:rFonts w:ascii="Times New Roman"/>
          <w:b w:val="false"/>
          <w:i w:val="false"/>
          <w:color w:val="000000"/>
          <w:sz w:val="28"/>
        </w:rPr>
        <w:t xml:space="preserve"> (бұдан әрі – Заң) және «Сыбайлас жемқорлыққа қарсы күрес туралы» 1999 жылғы 23 шілдедегі </w:t>
      </w:r>
      <w:r>
        <w:rPr>
          <w:rFonts w:ascii="Times New Roman"/>
          <w:b w:val="false"/>
          <w:i w:val="false"/>
          <w:color w:val="000000"/>
          <w:sz w:val="28"/>
        </w:rPr>
        <w:t>Заңын</w:t>
      </w:r>
      <w:r>
        <w:rPr>
          <w:rFonts w:ascii="Times New Roman"/>
          <w:b w:val="false"/>
          <w:i w:val="false"/>
          <w:color w:val="000000"/>
          <w:sz w:val="28"/>
        </w:rPr>
        <w:t xml:space="preserve"> статистикалық қамтамасыз ету, сыбайлас жемқорлық құқық бұзушылыққа қарсы күресу жағдайын талдау мақсатында деректер банкін жүргізу арқылы Қазақстан Республикасы Бас прокуратурасының Құқықтық статистика және арнайы есепке алу жөніндегі комитеті (бұдан әрі – Комитет) жүзеге асырады.</w:t>
      </w:r>
      <w:r>
        <w:br/>
      </w:r>
      <w:r>
        <w:rPr>
          <w:rFonts w:ascii="Times New Roman"/>
          <w:b w:val="false"/>
          <w:i w:val="false"/>
          <w:color w:val="000000"/>
          <w:sz w:val="28"/>
        </w:rPr>
        <w:t>
</w:t>
      </w:r>
      <w:r>
        <w:rPr>
          <w:rFonts w:ascii="Times New Roman"/>
          <w:b w:val="false"/>
          <w:i w:val="false"/>
          <w:color w:val="000000"/>
          <w:sz w:val="28"/>
        </w:rPr>
        <w:t>
      3. Өз уәкілеттіктерінің шегінде Заңның талаптарын орындауды және онда қаралған тәртіптік шаралардың қолданылуын қамтамасыз ететін құқықтық статистика және арнайы есепке алу субьектілері осы Нұсқаулық талаптарының сақталуын бақылауды жүзеге асыратын Комитеттің аумақтық басқармаларына (бұдан әрі – аумақтық басқармалар) ақпараттық-есепке алу құжаттарын уақытылы тапсырып отырады.</w:t>
      </w:r>
      <w:r>
        <w:br/>
      </w:r>
      <w:r>
        <w:rPr>
          <w:rFonts w:ascii="Times New Roman"/>
          <w:b w:val="false"/>
          <w:i w:val="false"/>
          <w:color w:val="000000"/>
          <w:sz w:val="28"/>
        </w:rPr>
        <w:t>
</w:t>
      </w:r>
      <w:r>
        <w:rPr>
          <w:rFonts w:ascii="Times New Roman"/>
          <w:b w:val="false"/>
          <w:i w:val="false"/>
          <w:color w:val="000000"/>
          <w:sz w:val="28"/>
        </w:rPr>
        <w:t>
      4. Есепке алуға сыбайлас жемқорлық құқық бұзушылық жасаған және сыбайлас жемқорлыққа жағдай туғызатын құқық бұзушылық жасаған мемлекеттік міндеттерді атқаруға уәкілдік берілген адамдар және соларға теңестірілген адамдар жатады.</w:t>
      </w:r>
      <w:r>
        <w:br/>
      </w:r>
      <w:r>
        <w:rPr>
          <w:rFonts w:ascii="Times New Roman"/>
          <w:b w:val="false"/>
          <w:i w:val="false"/>
          <w:color w:val="000000"/>
          <w:sz w:val="28"/>
        </w:rPr>
        <w:t>
</w:t>
      </w:r>
      <w:r>
        <w:rPr>
          <w:rFonts w:ascii="Times New Roman"/>
          <w:b w:val="false"/>
          <w:i w:val="false"/>
          <w:color w:val="000000"/>
          <w:sz w:val="28"/>
        </w:rPr>
        <w:t>
      5. Мемлекеттік міндеттерді атқаруға уәкілдік берілген адамдарға мемлекеттік қызмет туралы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мәслихат депутаттары, барлық мемлекеттік қызметкерлер жатады.</w:t>
      </w:r>
      <w:r>
        <w:br/>
      </w:r>
      <w:r>
        <w:rPr>
          <w:rFonts w:ascii="Times New Roman"/>
          <w:b w:val="false"/>
          <w:i w:val="false"/>
          <w:color w:val="000000"/>
          <w:sz w:val="28"/>
        </w:rPr>
        <w:t>
</w:t>
      </w:r>
      <w:r>
        <w:rPr>
          <w:rFonts w:ascii="Times New Roman"/>
          <w:b w:val="false"/>
          <w:i w:val="false"/>
          <w:color w:val="000000"/>
          <w:sz w:val="28"/>
        </w:rPr>
        <w:t>
      6. Мемлекеттік міндеттерді атқаруға уәкілдік берілген адамдарға жергілікті өзін-өзі басқару органдарына сайланған адамдар, </w:t>
      </w:r>
      <w:r>
        <w:rPr>
          <w:rFonts w:ascii="Times New Roman"/>
          <w:b w:val="false"/>
          <w:i w:val="false"/>
          <w:color w:val="000000"/>
          <w:sz w:val="28"/>
        </w:rPr>
        <w:t>заңмен</w:t>
      </w:r>
      <w:r>
        <w:rPr>
          <w:rFonts w:ascii="Times New Roman"/>
          <w:b w:val="false"/>
          <w:i w:val="false"/>
          <w:color w:val="000000"/>
          <w:sz w:val="28"/>
        </w:rPr>
        <w:t xml:space="preserve"> белгіленген тәртіпте Қазақстан Республикасының Президенттігіне, Қазақстан Республикасы Парламенті мен мәслихаттарының депутаттығына, сондай-ақ жергілікті өзін-өзі басқару сайланбалы органдарының мүшелігіне кандидаттар ретінде тіркелген азаматтар, жергілікті өзін-өзі басқару органдарында тұрақты немесе уақытша жұмыс істейтін, еңбекақысы Қазақстан Республикасы мемлекеттік бюджетінің қаражатынан төленетін қызметкерлер, мемлекеттік ұйымдарда және жарғылық капиталында мемлекеттің үлесі елу пайыздан жоғарыны құрайтын ұйымдарда, соның ішінде акционерлері мемлекет болып табылатын </w:t>
      </w:r>
      <w:r>
        <w:rPr>
          <w:rFonts w:ascii="Times New Roman"/>
          <w:b w:val="false"/>
          <w:i w:val="false"/>
          <w:color w:val="000000"/>
          <w:sz w:val="28"/>
        </w:rPr>
        <w:t>ұлттық басқарушы холдингтерде</w:t>
      </w:r>
      <w:r>
        <w:rPr>
          <w:rFonts w:ascii="Times New Roman"/>
          <w:b w:val="false"/>
          <w:i w:val="false"/>
          <w:color w:val="000000"/>
          <w:sz w:val="28"/>
        </w:rPr>
        <w:t>, </w:t>
      </w:r>
      <w:r>
        <w:rPr>
          <w:rFonts w:ascii="Times New Roman"/>
          <w:b w:val="false"/>
          <w:i w:val="false"/>
          <w:color w:val="000000"/>
          <w:sz w:val="28"/>
        </w:rPr>
        <w:t>ұлттық холдингтерде</w:t>
      </w:r>
      <w:r>
        <w:rPr>
          <w:rFonts w:ascii="Times New Roman"/>
          <w:b w:val="false"/>
          <w:i w:val="false"/>
          <w:color w:val="000000"/>
          <w:sz w:val="28"/>
        </w:rPr>
        <w:t>, </w:t>
      </w:r>
      <w:r>
        <w:rPr>
          <w:rFonts w:ascii="Times New Roman"/>
          <w:b w:val="false"/>
          <w:i w:val="false"/>
          <w:color w:val="000000"/>
          <w:sz w:val="28"/>
        </w:rPr>
        <w:t>ұлттық компанияларда</w:t>
      </w:r>
      <w:r>
        <w:rPr>
          <w:rFonts w:ascii="Times New Roman"/>
          <w:b w:val="false"/>
          <w:i w:val="false"/>
          <w:color w:val="000000"/>
          <w:sz w:val="28"/>
        </w:rPr>
        <w:t>, ұлттық даму институттарында, өздеріне тиесілі дауыс құқығын беретін акциялары (қатысу үлесі) елу пайыздан жоғарыны құрайтын олардың еншілес ұйымдарында басқару міндеттерін атқаратын адамдар, сонымен қатар дауыс құқығын беретін акциялары (қатысу үлесі) көрсетілген еншілес ұйымдарға тиесілі және елу пайыздан жоғарыны құрайтын заңды тұлғалар, Қазақстан Республикасы Ұлттық Банкінің және оның ведомстволарының қызметкерлері теңестіріледі.</w:t>
      </w:r>
    </w:p>
    <w:bookmarkEnd w:id="4"/>
    <w:bookmarkStart w:name="z18" w:id="5"/>
    <w:p>
      <w:pPr>
        <w:spacing w:after="0"/>
        <w:ind w:left="0"/>
        <w:jc w:val="left"/>
      </w:pPr>
      <w:r>
        <w:rPr>
          <w:rFonts w:ascii="Times New Roman"/>
          <w:b/>
          <w:i w:val="false"/>
          <w:color w:val="000000"/>
        </w:rPr>
        <w:t xml:space="preserve"> 
2. Алғашқы есепке алу карточкаларын жүргізу</w:t>
      </w:r>
    </w:p>
    <w:bookmarkEnd w:id="5"/>
    <w:bookmarkStart w:name="z19" w:id="6"/>
    <w:p>
      <w:pPr>
        <w:spacing w:after="0"/>
        <w:ind w:left="0"/>
        <w:jc w:val="both"/>
      </w:pPr>
      <w:r>
        <w:rPr>
          <w:rFonts w:ascii="Times New Roman"/>
          <w:b w:val="false"/>
          <w:i w:val="false"/>
          <w:color w:val="000000"/>
          <w:sz w:val="28"/>
        </w:rPr>
        <w:t>
      7. Сыбайлас жемқорлық құқық бұзушылық жасаған адамдарды есепке қою үшін олардың сыбайлас жемқорлық құқық бұзушылық және сыбайлас жемқорлыққа жағдай туғызатын құқық бұзушылық жасаған деректері мен Қазақстан Республикасы </w:t>
      </w:r>
      <w:r>
        <w:rPr>
          <w:rFonts w:ascii="Times New Roman"/>
          <w:b w:val="false"/>
          <w:i w:val="false"/>
          <w:color w:val="000000"/>
          <w:sz w:val="28"/>
        </w:rPr>
        <w:t>Заңының</w:t>
      </w:r>
      <w:r>
        <w:rPr>
          <w:rFonts w:ascii="Times New Roman"/>
          <w:b w:val="false"/>
          <w:i w:val="false"/>
          <w:color w:val="000000"/>
          <w:sz w:val="28"/>
        </w:rPr>
        <w:t> </w:t>
      </w:r>
      <w:r>
        <w:rPr>
          <w:rFonts w:ascii="Times New Roman"/>
          <w:b w:val="false"/>
          <w:i w:val="false"/>
          <w:color w:val="000000"/>
          <w:sz w:val="28"/>
        </w:rPr>
        <w:t>нормаларына</w:t>
      </w:r>
      <w:r>
        <w:rPr>
          <w:rFonts w:ascii="Times New Roman"/>
          <w:b w:val="false"/>
          <w:i w:val="false"/>
          <w:color w:val="000000"/>
          <w:sz w:val="28"/>
        </w:rPr>
        <w:t xml:space="preserve"> сәйкес оларды тәртіптік жауаптылыққа тарту туралы уәкілетті орган шешімінің бар болуы негіз болып табылады.</w:t>
      </w:r>
      <w:r>
        <w:br/>
      </w:r>
      <w:r>
        <w:rPr>
          <w:rFonts w:ascii="Times New Roman"/>
          <w:b w:val="false"/>
          <w:i w:val="false"/>
          <w:color w:val="000000"/>
          <w:sz w:val="28"/>
        </w:rPr>
        <w:t>
</w:t>
      </w:r>
      <w:r>
        <w:rPr>
          <w:rFonts w:ascii="Times New Roman"/>
          <w:b w:val="false"/>
          <w:i w:val="false"/>
          <w:color w:val="000000"/>
          <w:sz w:val="28"/>
        </w:rPr>
        <w:t>
      8. Cыбайлас жемқорлық құқық бұзушылықты анықтаған мемлекеттік орган (лауазымды адам) істі (материалды) қарау нәтижелері бойынша осы Нұсқаулықтың </w:t>
      </w:r>
      <w:r>
        <w:rPr>
          <w:rFonts w:ascii="Times New Roman"/>
          <w:b w:val="false"/>
          <w:i w:val="false"/>
          <w:color w:val="000000"/>
          <w:sz w:val="28"/>
        </w:rPr>
        <w:t>1-қосымшаға</w:t>
      </w:r>
      <w:r>
        <w:rPr>
          <w:rFonts w:ascii="Times New Roman"/>
          <w:b w:val="false"/>
          <w:i w:val="false"/>
          <w:color w:val="000000"/>
          <w:sz w:val="28"/>
        </w:rPr>
        <w:t xml:space="preserve"> сәйкес, сыбайлас жемқорлық құқық бұзушылық жасағаны үшін тәртіптік жауаптылыққа тартылған адамдарды есепке алудың № 1-К нысанды карточкасын (бұдан әрі – карточка) екі данада қояды, оған тәртіптік жазаға тарту туралы бұйрықтың (шешімнің) көшірмесін міндетті түрде қосады.</w:t>
      </w:r>
      <w:r>
        <w:br/>
      </w:r>
      <w:r>
        <w:rPr>
          <w:rFonts w:ascii="Times New Roman"/>
          <w:b w:val="false"/>
          <w:i w:val="false"/>
          <w:color w:val="000000"/>
          <w:sz w:val="28"/>
        </w:rPr>
        <w:t>
</w:t>
      </w:r>
      <w:r>
        <w:rPr>
          <w:rFonts w:ascii="Times New Roman"/>
          <w:b w:val="false"/>
          <w:i w:val="false"/>
          <w:color w:val="000000"/>
          <w:sz w:val="28"/>
        </w:rPr>
        <w:t>
      Соның ішінде:</w:t>
      </w:r>
      <w:r>
        <w:br/>
      </w:r>
      <w:r>
        <w:rPr>
          <w:rFonts w:ascii="Times New Roman"/>
          <w:b w:val="false"/>
          <w:i w:val="false"/>
          <w:color w:val="000000"/>
          <w:sz w:val="28"/>
        </w:rPr>
        <w:t>
</w:t>
      </w:r>
      <w:r>
        <w:rPr>
          <w:rFonts w:ascii="Times New Roman"/>
          <w:b w:val="false"/>
          <w:i w:val="false"/>
          <w:color w:val="000000"/>
          <w:sz w:val="28"/>
        </w:rPr>
        <w:t>
      1) құқық бұзушылықты анықтаған және істі (материалды) қарауға уәкілетті мемлекеттік орган (лауазымды адам) сыбайлас жемқорлық құқық бұзушылық туралы істі (материалды) қарау жөніндегі хабарламаны алған кезден бастап 3 жұмыс күнінің ішінде тиісті аумақтық басқармаға карточканы қояды;</w:t>
      </w:r>
      <w:r>
        <w:br/>
      </w:r>
      <w:r>
        <w:rPr>
          <w:rFonts w:ascii="Times New Roman"/>
          <w:b w:val="false"/>
          <w:i w:val="false"/>
          <w:color w:val="000000"/>
          <w:sz w:val="28"/>
        </w:rPr>
        <w:t>
</w:t>
      </w:r>
      <w:r>
        <w:rPr>
          <w:rFonts w:ascii="Times New Roman"/>
          <w:b w:val="false"/>
          <w:i w:val="false"/>
          <w:color w:val="000000"/>
          <w:sz w:val="28"/>
        </w:rPr>
        <w:t xml:space="preserve">
      2) құқық бұзушылықты анықтаған, бірақ қарауға уәкілеттігі жоқ мемлекеттік орган (лауазымды адам) осы істі (материалды) тәртіптік жазаға тартуға уәкілеттігі бар органға (лауазымды адамға) жібереді. </w:t>
      </w:r>
      <w:r>
        <w:br/>
      </w:r>
      <w:r>
        <w:rPr>
          <w:rFonts w:ascii="Times New Roman"/>
          <w:b w:val="false"/>
          <w:i w:val="false"/>
          <w:color w:val="000000"/>
          <w:sz w:val="28"/>
        </w:rPr>
        <w:t>
</w:t>
      </w:r>
      <w:r>
        <w:rPr>
          <w:rFonts w:ascii="Times New Roman"/>
          <w:b w:val="false"/>
          <w:i w:val="false"/>
          <w:color w:val="000000"/>
          <w:sz w:val="28"/>
        </w:rPr>
        <w:t>
      Осы Нұсқаулықтың </w:t>
      </w:r>
      <w:r>
        <w:rPr>
          <w:rFonts w:ascii="Times New Roman"/>
          <w:b w:val="false"/>
          <w:i w:val="false"/>
          <w:color w:val="000000"/>
          <w:sz w:val="28"/>
        </w:rPr>
        <w:t>2-қосымшаға</w:t>
      </w:r>
      <w:r>
        <w:rPr>
          <w:rFonts w:ascii="Times New Roman"/>
          <w:b w:val="false"/>
          <w:i w:val="false"/>
          <w:color w:val="000000"/>
          <w:sz w:val="28"/>
        </w:rPr>
        <w:t xml:space="preserve"> сәйкес, істі қараған орган (лауазымды адам) тәртіптік жазаға тартылғаны туралы бұйрықтың (шешімнің) көшірмесін және жеке басын куәландыратын </w:t>
      </w:r>
      <w:r>
        <w:rPr>
          <w:rFonts w:ascii="Times New Roman"/>
          <w:b w:val="false"/>
          <w:i w:val="false"/>
          <w:color w:val="000000"/>
          <w:sz w:val="28"/>
        </w:rPr>
        <w:t>құжатты</w:t>
      </w:r>
      <w:r>
        <w:rPr>
          <w:rFonts w:ascii="Times New Roman"/>
          <w:b w:val="false"/>
          <w:i w:val="false"/>
          <w:color w:val="000000"/>
          <w:sz w:val="28"/>
        </w:rPr>
        <w:t xml:space="preserve"> міндетті түрде қоса отырып, шешім қабылданған күннен бастап 3 жұмыс күнінің ішінде сыбайлас жемқорлық құқық бұзушылық жасағаны үшін тәртіптік жауаптылыққа тарту туралы істі (материалды) қарағаны туралы хабарламаны құқық бұзушылықты анықтаған органға (лауазымды адамға) жібереді.</w:t>
      </w:r>
      <w:r>
        <w:br/>
      </w:r>
      <w:r>
        <w:rPr>
          <w:rFonts w:ascii="Times New Roman"/>
          <w:b w:val="false"/>
          <w:i w:val="false"/>
          <w:color w:val="000000"/>
          <w:sz w:val="28"/>
        </w:rPr>
        <w:t>
</w:t>
      </w:r>
      <w:r>
        <w:rPr>
          <w:rFonts w:ascii="Times New Roman"/>
          <w:b w:val="false"/>
          <w:i w:val="false"/>
          <w:color w:val="000000"/>
          <w:sz w:val="28"/>
        </w:rPr>
        <w:t>
      Осы ақпараттың негізінде сыбайлас жемқорлық құқық бұзушылықты анықтаған орган (лауазымды адам) хабарлама келіп түскеннен кейінгі 3 жұмыс күнінің ішінде тиісті аумақтық басқармаға карточканы қояды.</w:t>
      </w:r>
      <w:r>
        <w:br/>
      </w:r>
      <w:r>
        <w:rPr>
          <w:rFonts w:ascii="Times New Roman"/>
          <w:b w:val="false"/>
          <w:i w:val="false"/>
          <w:color w:val="000000"/>
          <w:sz w:val="28"/>
        </w:rPr>
        <w:t>
</w:t>
      </w:r>
      <w:r>
        <w:rPr>
          <w:rFonts w:ascii="Times New Roman"/>
          <w:b w:val="false"/>
          <w:i w:val="false"/>
          <w:color w:val="000000"/>
          <w:sz w:val="28"/>
        </w:rPr>
        <w:t>
      Ескерту: құқық бұзушылықты анықтаған және істі (материалды) қарауға уәкілдік берілген бір мемлекеттік органда бірігудің мысалы ретінде бір облыс ауданының әкіміне қатысты осы облыстың әкімі болып табылады.</w:t>
      </w:r>
      <w:r>
        <w:br/>
      </w:r>
      <w:r>
        <w:rPr>
          <w:rFonts w:ascii="Times New Roman"/>
          <w:b w:val="false"/>
          <w:i w:val="false"/>
          <w:color w:val="000000"/>
          <w:sz w:val="28"/>
        </w:rPr>
        <w:t>
</w:t>
      </w:r>
      <w:r>
        <w:rPr>
          <w:rFonts w:ascii="Times New Roman"/>
          <w:b w:val="false"/>
          <w:i w:val="false"/>
          <w:color w:val="000000"/>
          <w:sz w:val="28"/>
        </w:rPr>
        <w:t>
      Құқық бұзушылықты анықтаған орган уәкілдігінің және осы әрекет туралы істі (материалды) қарауға уәкілдігі жоқ құрылымның айырмашылығына мысал: ішкі істер органдарының қызметкері жасаған сыбайлас жемқорлық құқық бұзушылықты анықтаған прокурор, осы жөніндегі істі (материалды) ішкі істер органының уәкілдік берілген басшысына жібереді, ол істің (материалдың) қаралу нәтижелері туралы прокурорға хабарлайды.</w:t>
      </w:r>
      <w:r>
        <w:br/>
      </w:r>
      <w:r>
        <w:rPr>
          <w:rFonts w:ascii="Times New Roman"/>
          <w:b w:val="false"/>
          <w:i w:val="false"/>
          <w:color w:val="000000"/>
          <w:sz w:val="28"/>
        </w:rPr>
        <w:t>
</w:t>
      </w:r>
      <w:r>
        <w:rPr>
          <w:rFonts w:ascii="Times New Roman"/>
          <w:b w:val="false"/>
          <w:i w:val="false"/>
          <w:color w:val="000000"/>
          <w:sz w:val="28"/>
        </w:rPr>
        <w:t>
      9. Қызметі әскери немесе көлік прокурорларының қадағалауындағы мемлекеттік органдар мен лауазымды адамдар карточканы тиісінше әскери немесе аумақтық көлік басқармаларына жолдайды.</w:t>
      </w:r>
      <w:r>
        <w:br/>
      </w:r>
      <w:r>
        <w:rPr>
          <w:rFonts w:ascii="Times New Roman"/>
          <w:b w:val="false"/>
          <w:i w:val="false"/>
          <w:color w:val="000000"/>
          <w:sz w:val="28"/>
        </w:rPr>
        <w:t>
</w:t>
      </w:r>
      <w:r>
        <w:rPr>
          <w:rFonts w:ascii="Times New Roman"/>
          <w:b w:val="false"/>
          <w:i w:val="false"/>
          <w:color w:val="000000"/>
          <w:sz w:val="28"/>
        </w:rPr>
        <w:t>
      10. Карточканың деректемелеріне мынадай ақпарат толтырылады:</w:t>
      </w:r>
      <w:r>
        <w:br/>
      </w:r>
      <w:r>
        <w:rPr>
          <w:rFonts w:ascii="Times New Roman"/>
          <w:b w:val="false"/>
          <w:i w:val="false"/>
          <w:color w:val="000000"/>
          <w:sz w:val="28"/>
        </w:rPr>
        <w:t>
</w:t>
      </w:r>
      <w:r>
        <w:rPr>
          <w:rFonts w:ascii="Times New Roman"/>
          <w:b w:val="false"/>
          <w:i w:val="false"/>
          <w:color w:val="000000"/>
          <w:sz w:val="28"/>
        </w:rPr>
        <w:t>
      1) құқық бұзушылықты анықтаған органның атауы;</w:t>
      </w:r>
      <w:r>
        <w:br/>
      </w:r>
      <w:r>
        <w:rPr>
          <w:rFonts w:ascii="Times New Roman"/>
          <w:b w:val="false"/>
          <w:i w:val="false"/>
          <w:color w:val="000000"/>
          <w:sz w:val="28"/>
        </w:rPr>
        <w:t>
</w:t>
      </w:r>
      <w:r>
        <w:rPr>
          <w:rFonts w:ascii="Times New Roman"/>
          <w:b w:val="false"/>
          <w:i w:val="false"/>
          <w:color w:val="000000"/>
          <w:sz w:val="28"/>
        </w:rPr>
        <w:t>
      2) бастамашылық етіп құқық бұзушылықты анықтаған мемлекеттік органның атауы;</w:t>
      </w:r>
      <w:r>
        <w:br/>
      </w:r>
      <w:r>
        <w:rPr>
          <w:rFonts w:ascii="Times New Roman"/>
          <w:b w:val="false"/>
          <w:i w:val="false"/>
          <w:color w:val="000000"/>
          <w:sz w:val="28"/>
        </w:rPr>
        <w:t>
</w:t>
      </w:r>
      <w:r>
        <w:rPr>
          <w:rFonts w:ascii="Times New Roman"/>
          <w:b w:val="false"/>
          <w:i w:val="false"/>
          <w:color w:val="000000"/>
          <w:sz w:val="28"/>
        </w:rPr>
        <w:t>
      3) құқық бұзушылық жасаған адамның ведомстволық тиесілігі;</w:t>
      </w:r>
      <w:r>
        <w:br/>
      </w:r>
      <w:r>
        <w:rPr>
          <w:rFonts w:ascii="Times New Roman"/>
          <w:b w:val="false"/>
          <w:i w:val="false"/>
          <w:color w:val="000000"/>
          <w:sz w:val="28"/>
        </w:rPr>
        <w:t>
</w:t>
      </w:r>
      <w:r>
        <w:rPr>
          <w:rFonts w:ascii="Times New Roman"/>
          <w:b w:val="false"/>
          <w:i w:val="false"/>
          <w:color w:val="000000"/>
          <w:sz w:val="28"/>
        </w:rPr>
        <w:t>
      4) істі (материалды) қараған органның атауы;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Заңның</w:t>
      </w:r>
      <w:r>
        <w:rPr>
          <w:rFonts w:ascii="Times New Roman"/>
          <w:b w:val="false"/>
          <w:i w:val="false"/>
          <w:color w:val="000000"/>
          <w:sz w:val="28"/>
        </w:rPr>
        <w:t xml:space="preserve"> нормаларына сәйкес құқық бұзушылықтың біліктілігі;</w:t>
      </w:r>
      <w:r>
        <w:br/>
      </w:r>
      <w:r>
        <w:rPr>
          <w:rFonts w:ascii="Times New Roman"/>
          <w:b w:val="false"/>
          <w:i w:val="false"/>
          <w:color w:val="000000"/>
          <w:sz w:val="28"/>
        </w:rPr>
        <w:t>
</w:t>
      </w:r>
      <w:r>
        <w:rPr>
          <w:rFonts w:ascii="Times New Roman"/>
          <w:b w:val="false"/>
          <w:i w:val="false"/>
          <w:color w:val="000000"/>
          <w:sz w:val="28"/>
        </w:rPr>
        <w:t>
      6) жасалған құқық бұзушылықтың қысқаша фабуласы;</w:t>
      </w:r>
      <w:r>
        <w:br/>
      </w:r>
      <w:r>
        <w:rPr>
          <w:rFonts w:ascii="Times New Roman"/>
          <w:b w:val="false"/>
          <w:i w:val="false"/>
          <w:color w:val="000000"/>
          <w:sz w:val="28"/>
        </w:rPr>
        <w:t>
</w:t>
      </w:r>
      <w:r>
        <w:rPr>
          <w:rFonts w:ascii="Times New Roman"/>
          <w:b w:val="false"/>
          <w:i w:val="false"/>
          <w:color w:val="000000"/>
          <w:sz w:val="28"/>
        </w:rPr>
        <w:t>
      7) бұйрықтың (шешімнің) нөмірі және бұйрықтың (шешімнің) шығарылған күні;</w:t>
      </w:r>
      <w:r>
        <w:br/>
      </w:r>
      <w:r>
        <w:rPr>
          <w:rFonts w:ascii="Times New Roman"/>
          <w:b w:val="false"/>
          <w:i w:val="false"/>
          <w:color w:val="000000"/>
          <w:sz w:val="28"/>
        </w:rPr>
        <w:t>
</w:t>
      </w:r>
      <w:r>
        <w:rPr>
          <w:rFonts w:ascii="Times New Roman"/>
          <w:b w:val="false"/>
          <w:i w:val="false"/>
          <w:color w:val="000000"/>
          <w:sz w:val="28"/>
        </w:rPr>
        <w:t>
      8) қолданылған өндіріп алу шарасы;</w:t>
      </w:r>
      <w:r>
        <w:br/>
      </w:r>
      <w:r>
        <w:rPr>
          <w:rFonts w:ascii="Times New Roman"/>
          <w:b w:val="false"/>
          <w:i w:val="false"/>
          <w:color w:val="000000"/>
          <w:sz w:val="28"/>
        </w:rPr>
        <w:t>
</w:t>
      </w:r>
      <w:r>
        <w:rPr>
          <w:rFonts w:ascii="Times New Roman"/>
          <w:b w:val="false"/>
          <w:i w:val="false"/>
          <w:color w:val="000000"/>
          <w:sz w:val="28"/>
        </w:rPr>
        <w:t>
      9-10) құқық бұзушылық жасаған адамның нұсқаушы мәліметтері;</w:t>
      </w:r>
      <w:r>
        <w:br/>
      </w:r>
      <w:r>
        <w:rPr>
          <w:rFonts w:ascii="Times New Roman"/>
          <w:b w:val="false"/>
          <w:i w:val="false"/>
          <w:color w:val="000000"/>
          <w:sz w:val="28"/>
        </w:rPr>
        <w:t>
</w:t>
      </w:r>
      <w:r>
        <w:rPr>
          <w:rFonts w:ascii="Times New Roman"/>
          <w:b w:val="false"/>
          <w:i w:val="false"/>
          <w:color w:val="000000"/>
          <w:sz w:val="28"/>
        </w:rPr>
        <w:t>
      11-13) құқық бұзушылық жасаған адамның жұмыс орны мен лауазымы.</w:t>
      </w:r>
      <w:r>
        <w:br/>
      </w:r>
      <w:r>
        <w:rPr>
          <w:rFonts w:ascii="Times New Roman"/>
          <w:b w:val="false"/>
          <w:i w:val="false"/>
          <w:color w:val="000000"/>
          <w:sz w:val="28"/>
        </w:rPr>
        <w:t>
</w:t>
      </w:r>
      <w:r>
        <w:rPr>
          <w:rFonts w:ascii="Times New Roman"/>
          <w:b w:val="false"/>
          <w:i w:val="false"/>
          <w:color w:val="000000"/>
          <w:sz w:val="28"/>
        </w:rPr>
        <w:t>
      11. Карточкаға сыбайлас жемқорлық құқық бұзушылықты анықтаған адам қол қояды, ол 13, 14-деректемелерде өзінің тегін, лауазымын және карточканы толтыру күнін көрсетеді.</w:t>
      </w:r>
      <w:r>
        <w:br/>
      </w:r>
      <w:r>
        <w:rPr>
          <w:rFonts w:ascii="Times New Roman"/>
          <w:b w:val="false"/>
          <w:i w:val="false"/>
          <w:color w:val="000000"/>
          <w:sz w:val="28"/>
        </w:rPr>
        <w:t>
</w:t>
      </w:r>
      <w:r>
        <w:rPr>
          <w:rFonts w:ascii="Times New Roman"/>
          <w:b w:val="false"/>
          <w:i w:val="false"/>
          <w:color w:val="000000"/>
          <w:sz w:val="28"/>
        </w:rPr>
        <w:t>
      16, 17-деректемелер аумақтық басқарманың қызметкерімен толтырылады, ол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сыбайлас жемқорлық құқық бұзушылық жасаған адамдарды бірыңғай есепке алу журналының (бұдан әрі – журнал) деректеріне сай тіркеу нөмірін және оның тіркелу күнін, өзінің тегін көрсетіп, карточкаға қол қояды.</w:t>
      </w:r>
      <w:r>
        <w:br/>
      </w:r>
      <w:r>
        <w:rPr>
          <w:rFonts w:ascii="Times New Roman"/>
          <w:b w:val="false"/>
          <w:i w:val="false"/>
          <w:color w:val="000000"/>
          <w:sz w:val="28"/>
        </w:rPr>
        <w:t>
</w:t>
      </w:r>
      <w:r>
        <w:rPr>
          <w:rFonts w:ascii="Times New Roman"/>
          <w:b w:val="false"/>
          <w:i w:val="false"/>
          <w:color w:val="000000"/>
          <w:sz w:val="28"/>
        </w:rPr>
        <w:t>
      12. Карточка деректемелері баспа әріптерімен, көк немесе қара сиямен, тазартусыз және түзетусіз толтырылады. Есепке алынатын адамның тегі, аты және әкесінің аты бас әріппен жазылады. Оның жұмыс орны мен лауазымы, құқық бұзушылықты анықтаған және істі (материалды) қараған органның (лауазымды адамның) атауы қысқартусыз енгізіледі.</w:t>
      </w:r>
      <w:r>
        <w:br/>
      </w:r>
      <w:r>
        <w:rPr>
          <w:rFonts w:ascii="Times New Roman"/>
          <w:b w:val="false"/>
          <w:i w:val="false"/>
          <w:color w:val="000000"/>
          <w:sz w:val="28"/>
        </w:rPr>
        <w:t>
</w:t>
      </w:r>
      <w:r>
        <w:rPr>
          <w:rFonts w:ascii="Times New Roman"/>
          <w:b w:val="false"/>
          <w:i w:val="false"/>
          <w:color w:val="000000"/>
          <w:sz w:val="28"/>
        </w:rPr>
        <w:t>
      13. Карточка толтырылғаннан кейін ресми ақпараттық есепке алу құжаты болып табылады.</w:t>
      </w:r>
      <w:r>
        <w:br/>
      </w:r>
      <w:r>
        <w:rPr>
          <w:rFonts w:ascii="Times New Roman"/>
          <w:b w:val="false"/>
          <w:i w:val="false"/>
          <w:color w:val="000000"/>
          <w:sz w:val="28"/>
        </w:rPr>
        <w:t>
</w:t>
      </w:r>
      <w:r>
        <w:rPr>
          <w:rFonts w:ascii="Times New Roman"/>
          <w:b w:val="false"/>
          <w:i w:val="false"/>
          <w:color w:val="000000"/>
          <w:sz w:val="28"/>
        </w:rPr>
        <w:t>
      14. Аумақтық басқармалар карточкаларды бірыңғай журналда тіркейді. Деректемелерді толтырудың және толықтығының дұрыстығын тексергеннен кейін карточканың бір данасы тіркелгеннен және деректер қорына енгізілгеннен соң 3 жұмыс күнінің ішінде Комитетке жіберіледі, екіншісі аумақтық басқармада өңделеді және сақталады.</w:t>
      </w:r>
      <w:r>
        <w:br/>
      </w:r>
      <w:r>
        <w:rPr>
          <w:rFonts w:ascii="Times New Roman"/>
          <w:b w:val="false"/>
          <w:i w:val="false"/>
          <w:color w:val="000000"/>
          <w:sz w:val="28"/>
        </w:rPr>
        <w:t>
</w:t>
      </w:r>
      <w:r>
        <w:rPr>
          <w:rFonts w:ascii="Times New Roman"/>
          <w:b w:val="false"/>
          <w:i w:val="false"/>
          <w:color w:val="000000"/>
          <w:sz w:val="28"/>
        </w:rPr>
        <w:t xml:space="preserve">
      15. Толық емес немесе айқын емес мәліметтерден тұратын, осы Нұсқаулықтың талаптарын бұзу арқылы немесе белгіленбеген үлгідегі бланкілерде толтырылған карточкалар тіркелмейді және оларды жіберген органға келіп түскеннен кейінгі 24 сағаттың ішінде түзету үшін қайтарылуға жатады. </w:t>
      </w:r>
      <w:r>
        <w:br/>
      </w:r>
      <w:r>
        <w:rPr>
          <w:rFonts w:ascii="Times New Roman"/>
          <w:b w:val="false"/>
          <w:i w:val="false"/>
          <w:color w:val="000000"/>
          <w:sz w:val="28"/>
        </w:rPr>
        <w:t>
</w:t>
      </w:r>
      <w:r>
        <w:rPr>
          <w:rFonts w:ascii="Times New Roman"/>
          <w:b w:val="false"/>
          <w:i w:val="false"/>
          <w:color w:val="000000"/>
          <w:sz w:val="28"/>
        </w:rPr>
        <w:t>
      Түзетуден өткен карточкалар келіп түскеннен бастап 3 жұмыс күнінің ішінде аумақтық басқармаға есепке қою үшін жіберілуге жатады.</w:t>
      </w:r>
      <w:r>
        <w:br/>
      </w:r>
      <w:r>
        <w:rPr>
          <w:rFonts w:ascii="Times New Roman"/>
          <w:b w:val="false"/>
          <w:i w:val="false"/>
          <w:color w:val="000000"/>
          <w:sz w:val="28"/>
        </w:rPr>
        <w:t>
</w:t>
      </w:r>
      <w:r>
        <w:rPr>
          <w:rFonts w:ascii="Times New Roman"/>
          <w:b w:val="false"/>
          <w:i w:val="false"/>
          <w:color w:val="000000"/>
          <w:sz w:val="28"/>
        </w:rPr>
        <w:t>
      16. Сыбайлас жемқорлық құқық бұзушылық жасаған адамдар туралы мәліметтер, қызметтен босату түріндегі тәртіптік жаза қолданылған адамдар туралы мәліметтерді қоспағанда, жаза салынған кезден бастап 3 жыл бойы сақталынады.</w:t>
      </w:r>
      <w:r>
        <w:br/>
      </w:r>
      <w:r>
        <w:rPr>
          <w:rFonts w:ascii="Times New Roman"/>
          <w:b w:val="false"/>
          <w:i w:val="false"/>
          <w:color w:val="000000"/>
          <w:sz w:val="28"/>
        </w:rPr>
        <w:t>
</w:t>
      </w:r>
      <w:r>
        <w:rPr>
          <w:rFonts w:ascii="Times New Roman"/>
          <w:b w:val="false"/>
          <w:i w:val="false"/>
          <w:color w:val="000000"/>
          <w:sz w:val="28"/>
        </w:rPr>
        <w:t xml:space="preserve">
      Сыбайлас жемқорлық құқық бұзушылық жасағаны үшін қызметтен босатылған адамдар туралы мәліметтер тұрақты сақталынады. </w:t>
      </w:r>
      <w:r>
        <w:br/>
      </w:r>
      <w:r>
        <w:rPr>
          <w:rFonts w:ascii="Times New Roman"/>
          <w:b w:val="false"/>
          <w:i w:val="false"/>
          <w:color w:val="000000"/>
          <w:sz w:val="28"/>
        </w:rPr>
        <w:t>
</w:t>
      </w:r>
      <w:r>
        <w:rPr>
          <w:rFonts w:ascii="Times New Roman"/>
          <w:b w:val="false"/>
          <w:i w:val="false"/>
          <w:color w:val="000000"/>
          <w:sz w:val="28"/>
        </w:rPr>
        <w:t>
      17. Адамды тәртіптік жауаптылыққа тарту туралы шешім заңмен белгілеген тәртіпте өзгертілген немесе жойылған жағдайда мемлекеттік орган (лауазымды адам) бұл жөнінде 3 жұмыс күнінің ішінде сыбайлас жемқорлық құқық бұзушылықты анықтаған органға хабарлайды. Сыбайлас жемқорлық құқық бүзушылықты анықтаған орган, </w:t>
      </w:r>
      <w:r>
        <w:rPr>
          <w:rFonts w:ascii="Times New Roman"/>
          <w:b w:val="false"/>
          <w:i w:val="false"/>
          <w:color w:val="000000"/>
          <w:sz w:val="28"/>
        </w:rPr>
        <w:t>4-қосымшаға</w:t>
      </w:r>
      <w:r>
        <w:rPr>
          <w:rFonts w:ascii="Times New Roman"/>
          <w:b w:val="false"/>
          <w:i w:val="false"/>
          <w:color w:val="000000"/>
          <w:sz w:val="28"/>
        </w:rPr>
        <w:t xml:space="preserve"> сәйкес, сыбайлас жемқорлық құқық бұзушылық жасағаны үшін адамды тәртіптік жауаптылыққа тарту туралы шешімді өзгерту (жою) жөніндегі хабарламаның екі данасын тез арада аумақтық басқармаға жібереді, ол құжаттың бір данасын Комитетке тапсырады. Хабарлама мәліметтерге түзету енгізуге негіз болып табылады.</w:t>
      </w:r>
      <w:r>
        <w:br/>
      </w:r>
      <w:r>
        <w:rPr>
          <w:rFonts w:ascii="Times New Roman"/>
          <w:b w:val="false"/>
          <w:i w:val="false"/>
          <w:color w:val="000000"/>
          <w:sz w:val="28"/>
        </w:rPr>
        <w:t>
</w:t>
      </w:r>
      <w:r>
        <w:rPr>
          <w:rFonts w:ascii="Times New Roman"/>
          <w:b w:val="false"/>
          <w:i w:val="false"/>
          <w:color w:val="000000"/>
          <w:sz w:val="28"/>
        </w:rPr>
        <w:t>
      Ескерту: адамды тәртіптік жауаптылыққа тарту туралы шешімді жою жөніндегі хабарлама сыбайлас жемқорлық құқық бұзушылық немесе сыбайлас жемқорлыққа жағдай туғызатын құқық бұзушылық жасамаған адамды мемлекеттік орган (лауазымды адам) мойындаған жағдайда қойылады.</w:t>
      </w:r>
      <w:r>
        <w:br/>
      </w:r>
      <w:r>
        <w:rPr>
          <w:rFonts w:ascii="Times New Roman"/>
          <w:b w:val="false"/>
          <w:i w:val="false"/>
          <w:color w:val="000000"/>
          <w:sz w:val="28"/>
        </w:rPr>
        <w:t>
</w:t>
      </w:r>
      <w:r>
        <w:rPr>
          <w:rFonts w:ascii="Times New Roman"/>
          <w:b w:val="false"/>
          <w:i w:val="false"/>
          <w:color w:val="000000"/>
          <w:sz w:val="28"/>
        </w:rPr>
        <w:t>
      18. Карточкалардың уақытылы ұсынылуын есепке алу мен бақылаудың толықтығын қамтамасыз ету мақсатында, құқықтық статистика және арнайы есепке алу субьектілері тоқсан сайын есептік кезеңнен кейінгі айдың 10-күніне дейін тиісті аумақтық басқармалармен салыстыру жүргізеді.</w:t>
      </w:r>
      <w:r>
        <w:br/>
      </w:r>
      <w:r>
        <w:rPr>
          <w:rFonts w:ascii="Times New Roman"/>
          <w:b w:val="false"/>
          <w:i w:val="false"/>
          <w:color w:val="000000"/>
          <w:sz w:val="28"/>
        </w:rPr>
        <w:t>
</w:t>
      </w:r>
      <w:r>
        <w:rPr>
          <w:rFonts w:ascii="Times New Roman"/>
          <w:b w:val="false"/>
          <w:i w:val="false"/>
          <w:color w:val="000000"/>
          <w:sz w:val="28"/>
        </w:rPr>
        <w:t>
      Салыстыру актілерінің кестесі, үлгілері және нысандары аумақтық басқармалармен анықталады.</w:t>
      </w:r>
    </w:p>
    <w:bookmarkEnd w:id="6"/>
    <w:bookmarkStart w:name="z53" w:id="7"/>
    <w:p>
      <w:pPr>
        <w:spacing w:after="0"/>
        <w:ind w:left="0"/>
        <w:jc w:val="left"/>
      </w:pPr>
      <w:r>
        <w:rPr>
          <w:rFonts w:ascii="Times New Roman"/>
          <w:b/>
          <w:i w:val="false"/>
          <w:color w:val="000000"/>
        </w:rPr>
        <w:t xml:space="preserve"> 
3. Бірыңғай журналды жүргізу</w:t>
      </w:r>
    </w:p>
    <w:bookmarkEnd w:id="7"/>
    <w:bookmarkStart w:name="z54" w:id="8"/>
    <w:p>
      <w:pPr>
        <w:spacing w:after="0"/>
        <w:ind w:left="0"/>
        <w:jc w:val="both"/>
      </w:pPr>
      <w:r>
        <w:rPr>
          <w:rFonts w:ascii="Times New Roman"/>
          <w:b w:val="false"/>
          <w:i w:val="false"/>
          <w:color w:val="000000"/>
          <w:sz w:val="28"/>
        </w:rPr>
        <w:t>
      19. Журналды аумақтық басқармалар жүргізеді, ол қатаң есептілік құжаты болып табылады, оның парақтары нөмірленеді, тігіледі, растайтын жазумен мөрленеді: «Журналда _____ парақ нөмірленіп, тігінделді. Қолы, күні, журналды жүргізген жауапты адам қолының мағынасы түсіндірілді».</w:t>
      </w:r>
      <w:r>
        <w:br/>
      </w:r>
      <w:r>
        <w:rPr>
          <w:rFonts w:ascii="Times New Roman"/>
          <w:b w:val="false"/>
          <w:i w:val="false"/>
          <w:color w:val="000000"/>
          <w:sz w:val="28"/>
        </w:rPr>
        <w:t>
</w:t>
      </w:r>
      <w:r>
        <w:rPr>
          <w:rFonts w:ascii="Times New Roman"/>
          <w:b w:val="false"/>
          <w:i w:val="false"/>
          <w:color w:val="000000"/>
          <w:sz w:val="28"/>
        </w:rPr>
        <w:t>
      Журналдың дұрыс жүргізілуін бақылау аумақтық басқармалардың басшыларына жүктеледі. Журнал тұрақты сақталынуға жатады.</w:t>
      </w:r>
      <w:r>
        <w:br/>
      </w:r>
      <w:r>
        <w:rPr>
          <w:rFonts w:ascii="Times New Roman"/>
          <w:b w:val="false"/>
          <w:i w:val="false"/>
          <w:color w:val="000000"/>
          <w:sz w:val="28"/>
        </w:rPr>
        <w:t>
</w:t>
      </w:r>
      <w:r>
        <w:rPr>
          <w:rFonts w:ascii="Times New Roman"/>
          <w:b w:val="false"/>
          <w:i w:val="false"/>
          <w:color w:val="000000"/>
          <w:sz w:val="28"/>
        </w:rPr>
        <w:t>
      Журналдың 1-бағанында материалдың нөмірі рет-ретімен, 2-бағанында сыбайлас жемқорлық құқық бұзушылықты анықтаған органның атауы, 3-бағанында істі (материалды) қараған органның атауы, 4-бағанында карточканың қойылған күні, карточканы қойған адамның лауазымы, тегі және қолы көрсетіледі.</w:t>
      </w:r>
      <w:r>
        <w:br/>
      </w:r>
      <w:r>
        <w:rPr>
          <w:rFonts w:ascii="Times New Roman"/>
          <w:b w:val="false"/>
          <w:i w:val="false"/>
          <w:color w:val="000000"/>
          <w:sz w:val="28"/>
        </w:rPr>
        <w:t>
</w:t>
      </w:r>
      <w:r>
        <w:rPr>
          <w:rFonts w:ascii="Times New Roman"/>
          <w:b w:val="false"/>
          <w:i w:val="false"/>
          <w:color w:val="000000"/>
          <w:sz w:val="28"/>
        </w:rPr>
        <w:t>
      5, 7-бағандар құқық бұзушылықтың сипаттамасынан, сыбайлас жемқорлық құқық бұзушылық жасаған адамдар туралы мәліметтерден және іс-әрекет біліктілігінен тұрады.</w:t>
      </w:r>
      <w:r>
        <w:br/>
      </w:r>
      <w:r>
        <w:rPr>
          <w:rFonts w:ascii="Times New Roman"/>
          <w:b w:val="false"/>
          <w:i w:val="false"/>
          <w:color w:val="000000"/>
          <w:sz w:val="28"/>
        </w:rPr>
        <w:t>
</w:t>
      </w:r>
      <w:r>
        <w:rPr>
          <w:rFonts w:ascii="Times New Roman"/>
          <w:b w:val="false"/>
          <w:i w:val="false"/>
          <w:color w:val="000000"/>
          <w:sz w:val="28"/>
        </w:rPr>
        <w:t>
      Істің (материалдың) қаралу нәтижелері мен күні 8-бағанда бейнеленеді. 9-бағанда шешімнің өзгеруі немесе бұзылуы жөніндегі мәліметтер бейнеленеді.</w:t>
      </w:r>
    </w:p>
    <w:bookmarkEnd w:id="8"/>
    <w:bookmarkStart w:name="z59" w:id="9"/>
    <w:p>
      <w:pPr>
        <w:spacing w:after="0"/>
        <w:ind w:left="0"/>
        <w:jc w:val="left"/>
      </w:pPr>
      <w:r>
        <w:rPr>
          <w:rFonts w:ascii="Times New Roman"/>
          <w:b/>
          <w:i w:val="false"/>
          <w:color w:val="000000"/>
        </w:rPr>
        <w:t xml:space="preserve"> 
4. Есепке алуға жүгінудің негіздері</w:t>
      </w:r>
    </w:p>
    <w:bookmarkEnd w:id="9"/>
    <w:bookmarkStart w:name="z60" w:id="10"/>
    <w:p>
      <w:pPr>
        <w:spacing w:after="0"/>
        <w:ind w:left="0"/>
        <w:jc w:val="both"/>
      </w:pPr>
      <w:r>
        <w:rPr>
          <w:rFonts w:ascii="Times New Roman"/>
          <w:b w:val="false"/>
          <w:i w:val="false"/>
          <w:color w:val="000000"/>
          <w:sz w:val="28"/>
        </w:rPr>
        <w:t>
      20. Есепке алу бойынша тексеруге Заңның 3-бабының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3-тармақтарымен</w:t>
      </w:r>
      <w:r>
        <w:rPr>
          <w:rFonts w:ascii="Times New Roman"/>
          <w:b w:val="false"/>
          <w:i w:val="false"/>
          <w:color w:val="000000"/>
          <w:sz w:val="28"/>
        </w:rPr>
        <w:t xml:space="preserve"> қаралған барлық адамдар, сондай-ақ мемлекеттік қызметке орналасуға үміткер және әкімшілік мемлекеттік қызметкердің басқа мемлекеттік лауазымға ауысуы кезіндегі адамдар жатады.</w:t>
      </w:r>
      <w:r>
        <w:br/>
      </w:r>
      <w:r>
        <w:rPr>
          <w:rFonts w:ascii="Times New Roman"/>
          <w:b w:val="false"/>
          <w:i w:val="false"/>
          <w:color w:val="000000"/>
          <w:sz w:val="28"/>
        </w:rPr>
        <w:t>
      Бланкілердің нысандары, оларды толтыру және есепке алу бойынша тексеріс жүргізу үшін жіберу тәртібі, сондай-ақ орындау мерзімдері (Нормативтік құқықтық актілерді мемлекеттік тіркеу тізілімінде № 9638 санымен тіркелген) Қазақстан Республикасы Бас Прокурорының 2014 жылғы 10 шілдедегі № 71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Арнайы есепке алудың жеке түрлерін жүргізу мен қолдану қағидасында белгіленгенмен ұқсас.</w:t>
      </w:r>
      <w:r>
        <w:br/>
      </w:r>
      <w:r>
        <w:rPr>
          <w:rFonts w:ascii="Times New Roman"/>
          <w:b w:val="false"/>
          <w:i w:val="false"/>
          <w:color w:val="000000"/>
          <w:sz w:val="28"/>
        </w:rPr>
        <w:t>
</w:t>
      </w:r>
      <w:r>
        <w:rPr>
          <w:rFonts w:ascii="Times New Roman"/>
          <w:b w:val="false"/>
          <w:i w:val="false"/>
          <w:color w:val="000000"/>
          <w:sz w:val="28"/>
        </w:rPr>
        <w:t>
      21. Ішкі істер органдарынан келіп түскен нұсқаушы деректерді өзгерткен адамдар туралы мәліметтерді аумақтық басқарма қызметкерлері 5 жұмыс күнінің ішінде сыбайлас жемқорлық құқық бұзушылық жасап, тәртіптік жазаға тартылған адамдарды есепке алу бойынша тексереді.</w:t>
      </w:r>
      <w:r>
        <w:br/>
      </w:r>
      <w:r>
        <w:rPr>
          <w:rFonts w:ascii="Times New Roman"/>
          <w:b w:val="false"/>
          <w:i w:val="false"/>
          <w:color w:val="000000"/>
          <w:sz w:val="28"/>
        </w:rPr>
        <w:t xml:space="preserve">
      Анкеталық деректерді өзгерткен азаматтарға қатысты мәліметтер бар болғанда, деректер базасында «басқа анкеталық деректері бар» белгісі қойылады және тиісті мәліметтер көрсетіледі. </w:t>
      </w:r>
    </w:p>
    <w:bookmarkEnd w:id="10"/>
    <w:bookmarkStart w:name="z62" w:id="11"/>
    <w:p>
      <w:pPr>
        <w:spacing w:after="0"/>
        <w:ind w:left="0"/>
        <w:jc w:val="both"/>
      </w:pPr>
      <w:r>
        <w:rPr>
          <w:rFonts w:ascii="Times New Roman"/>
          <w:b w:val="false"/>
          <w:i w:val="false"/>
          <w:color w:val="000000"/>
          <w:sz w:val="28"/>
        </w:rPr>
        <w:t xml:space="preserve">
Сыбайлас жемқорлық құқық  </w:t>
      </w:r>
      <w:r>
        <w:br/>
      </w:r>
      <w:r>
        <w:rPr>
          <w:rFonts w:ascii="Times New Roman"/>
          <w:b w:val="false"/>
          <w:i w:val="false"/>
          <w:color w:val="000000"/>
          <w:sz w:val="28"/>
        </w:rPr>
        <w:t xml:space="preserve">
бұзушылық жасағаны үшін  </w:t>
      </w:r>
      <w:r>
        <w:br/>
      </w:r>
      <w:r>
        <w:rPr>
          <w:rFonts w:ascii="Times New Roman"/>
          <w:b w:val="false"/>
          <w:i w:val="false"/>
          <w:color w:val="000000"/>
          <w:sz w:val="28"/>
        </w:rPr>
        <w:t xml:space="preserve">
тәртіптік жауаптылыққа   </w:t>
      </w:r>
      <w:r>
        <w:br/>
      </w:r>
      <w:r>
        <w:rPr>
          <w:rFonts w:ascii="Times New Roman"/>
          <w:b w:val="false"/>
          <w:i w:val="false"/>
          <w:color w:val="000000"/>
          <w:sz w:val="28"/>
        </w:rPr>
        <w:t>
тартылған адамдарды есепке</w:t>
      </w:r>
      <w:r>
        <w:br/>
      </w:r>
      <w:r>
        <w:rPr>
          <w:rFonts w:ascii="Times New Roman"/>
          <w:b w:val="false"/>
          <w:i w:val="false"/>
          <w:color w:val="000000"/>
          <w:sz w:val="28"/>
        </w:rPr>
        <w:t xml:space="preserve">
алу жөніндегі нұсқаулыққа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Нысаны</w:t>
      </w:r>
    </w:p>
    <w:bookmarkStart w:name="z75" w:id="12"/>
    <w:p>
      <w:pPr>
        <w:spacing w:after="0"/>
        <w:ind w:left="0"/>
        <w:jc w:val="left"/>
      </w:pPr>
      <w:r>
        <w:rPr>
          <w:rFonts w:ascii="Times New Roman"/>
          <w:b/>
          <w:i w:val="false"/>
          <w:color w:val="000000"/>
        </w:rPr>
        <w:t xml:space="preserve"> 
Сыбайлас жемқорлық құқық бұзушылық жасағаны үшін тәртіптік</w:t>
      </w:r>
      <w:r>
        <w:br/>
      </w:r>
      <w:r>
        <w:rPr>
          <w:rFonts w:ascii="Times New Roman"/>
          <w:b/>
          <w:i w:val="false"/>
          <w:color w:val="000000"/>
        </w:rPr>
        <w:t>
жауаптылыққа тартылған адамдарды есепке алудың № 1-К нысанды</w:t>
      </w:r>
      <w:r>
        <w:br/>
      </w:r>
      <w:r>
        <w:rPr>
          <w:rFonts w:ascii="Times New Roman"/>
          <w:b/>
          <w:i w:val="false"/>
          <w:color w:val="000000"/>
        </w:rPr>
        <w:t>
карточкасы</w:t>
      </w:r>
      <w:r>
        <w:br/>
      </w:r>
      <w:r>
        <w:rPr>
          <w:rFonts w:ascii="Times New Roman"/>
          <w:b/>
          <w:i w:val="false"/>
          <w:color w:val="000000"/>
        </w:rPr>
        <w:t>
(№ 1-К нысаны)</w:t>
      </w:r>
      <w:r>
        <w:br/>
      </w:r>
      <w:r>
        <w:rPr>
          <w:rFonts w:ascii="Times New Roman"/>
          <w:b/>
          <w:i w:val="false"/>
          <w:color w:val="000000"/>
        </w:rPr>
        <w:t>
(сыбайлас жемқорлық құқық бұзушылық туралы материалды (хаттаманы) қарау нәтижелері</w:t>
      </w:r>
      <w:r>
        <w:br/>
      </w:r>
      <w:r>
        <w:rPr>
          <w:rFonts w:ascii="Times New Roman"/>
          <w:b/>
          <w:i w:val="false"/>
          <w:color w:val="000000"/>
        </w:rPr>
        <w:t>
бойынша жауаптылығы «Сыбайлас жемқорлыққа қарсы күрес туралы» Қазақстан Республикасы</w:t>
      </w:r>
      <w:r>
        <w:br/>
      </w:r>
      <w:r>
        <w:rPr>
          <w:rFonts w:ascii="Times New Roman"/>
          <w:b/>
          <w:i w:val="false"/>
          <w:color w:val="000000"/>
        </w:rPr>
        <w:t>
</w:t>
      </w:r>
      <w:r>
        <w:rPr>
          <w:rFonts w:ascii="Times New Roman"/>
          <w:b/>
          <w:i w:val="false"/>
          <w:color w:val="000000"/>
        </w:rPr>
        <w:t>Заңымен</w:t>
      </w:r>
      <w:r>
        <w:rPr>
          <w:rFonts w:ascii="Times New Roman"/>
          <w:b/>
          <w:i w:val="false"/>
          <w:color w:val="000000"/>
        </w:rPr>
        <w:t xml:space="preserve"> қаралған сыбайлас жемқорлық құқық бұзушылықты анықтаған органмен құрылады)</w:t>
      </w:r>
    </w:p>
    <w:bookmarkEnd w:id="12"/>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(құқық бұзушылықты анықтаған органның атауы)</w:t>
      </w:r>
    </w:p>
    <w:p>
      <w:pPr>
        <w:spacing w:after="0"/>
        <w:ind w:left="0"/>
        <w:jc w:val="both"/>
      </w:pPr>
      <w:r>
        <w:rPr>
          <w:rFonts w:ascii="Times New Roman"/>
          <w:b w:val="false"/>
          <w:i w:val="false"/>
          <w:color w:val="000000"/>
          <w:sz w:val="28"/>
        </w:rPr>
        <w:t>2. соның ішінде мемлекеттік органның бастамасы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3. жасалған: депутатпен, сотпен, әкіммен;</w:t>
      </w:r>
      <w:r>
        <w:br/>
      </w:r>
      <w:r>
        <w:rPr>
          <w:rFonts w:ascii="Times New Roman"/>
          <w:b w:val="false"/>
          <w:i w:val="false"/>
          <w:color w:val="000000"/>
          <w:sz w:val="28"/>
        </w:rPr>
        <w:t>
орган қызметкерлерімен: ІІМ-нің, ІІМ Ұлттық гвардиясының, ІІМ ҚАЖК-нің, ІІМ ТЖК, ҰҚК, ҰҚК ШҚ, прокуратураның, экономикалық тергеу қызметі КГД МФ, Қарулы күштердің, Қазақстанның мемлекеттік күзет қызметі, «Сырбар» сыртқы барлау қызметінің;</w:t>
      </w:r>
      <w:r>
        <w:br/>
      </w:r>
      <w:r>
        <w:rPr>
          <w:rFonts w:ascii="Times New Roman"/>
          <w:b w:val="false"/>
          <w:i w:val="false"/>
          <w:color w:val="000000"/>
          <w:sz w:val="28"/>
        </w:rPr>
        <w:t>
министрліктер қызметкерлерімен: сыртқы істер, білім және ғылым, денсаулық сақтау және әлеуметтік даму, ауыл шаруашылығы, қаржы, энергетика, мәдениет және спорт;</w:t>
      </w:r>
      <w:r>
        <w:br/>
      </w:r>
      <w:r>
        <w:rPr>
          <w:rFonts w:ascii="Times New Roman"/>
          <w:b w:val="false"/>
          <w:i w:val="false"/>
          <w:color w:val="000000"/>
          <w:sz w:val="28"/>
        </w:rPr>
        <w:t>
Комитет қызметкерлерімен: Дін істері комитеті, Спорт және дене шынықтыру істері комитеті; ұлттық экономика бойынша: Статистика комитеті, Табиғи монополияларды реттеу және бәсекелестікті қорғау жөніндегі комитет, Тұтынушылардың құқықтарын қорғау комитеті, Құрылыс істері комитеті, Тұрғын үй-коммуналдық комитеті; инвестициялар және даму бойынша: Байланыс, ақпараттандыру және ақпарат комитеті, Аэроғарыштық комитеті; әділет бойынша: Сот актілерін орындау департаменті; Республикалық бюджеттің орындалуын бақылау жөніндегі есеп комитеті;</w:t>
      </w:r>
      <w:r>
        <w:br/>
      </w:r>
      <w:r>
        <w:rPr>
          <w:rFonts w:ascii="Times New Roman"/>
          <w:b w:val="false"/>
          <w:i w:val="false"/>
          <w:color w:val="000000"/>
          <w:sz w:val="28"/>
        </w:rPr>
        <w:t>
агенттіктер қызметкерлерімен: Мемлекеттік қызмет істері және сыбайлас жемқорлыққа қарсы іс-қимыл жөніндегі агенттіктің; Ұлттық банк қызметкерлерінің, әкімдіктердің және олардың құрылымдық бөлімшелерінің, басқа да мемлекеттік құрылымдардың қызметкерлері;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(ведомстволар атауы)</w:t>
      </w:r>
    </w:p>
    <w:p>
      <w:pPr>
        <w:spacing w:after="0"/>
        <w:ind w:left="0"/>
        <w:jc w:val="both"/>
      </w:pPr>
      <w:r>
        <w:rPr>
          <w:rFonts w:ascii="Times New Roman"/>
          <w:b w:val="false"/>
          <w:i w:val="false"/>
          <w:color w:val="000000"/>
          <w:sz w:val="28"/>
        </w:rPr>
        <w:t>4. Сыбайлас жемқорлық құқық бұзушылық туралы материалды (хаттаманы)</w:t>
      </w:r>
      <w:r>
        <w:br/>
      </w:r>
      <w:r>
        <w:rPr>
          <w:rFonts w:ascii="Times New Roman"/>
          <w:b w:val="false"/>
          <w:i w:val="false"/>
          <w:color w:val="000000"/>
          <w:sz w:val="28"/>
        </w:rPr>
        <w:t>
қараған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(құқық бұзушылықты қараған органның атауы)</w:t>
      </w:r>
    </w:p>
    <w:p>
      <w:pPr>
        <w:spacing w:after="0"/>
        <w:ind w:left="0"/>
        <w:jc w:val="both"/>
      </w:pPr>
      <w:r>
        <w:rPr>
          <w:rFonts w:ascii="Times New Roman"/>
          <w:b w:val="false"/>
          <w:i w:val="false"/>
          <w:color w:val="000000"/>
          <w:sz w:val="28"/>
        </w:rPr>
        <w:t>5. «Сыбайлас жемқорлыққа қарсы күрес туралы» Қазақстан Республикасы</w:t>
      </w:r>
      <w:r>
        <w:br/>
      </w:r>
      <w:r>
        <w:rPr>
          <w:rFonts w:ascii="Times New Roman"/>
          <w:b w:val="false"/>
          <w:i w:val="false"/>
          <w:color w:val="000000"/>
          <w:sz w:val="28"/>
        </w:rPr>
        <w:t>
</w:t>
      </w:r>
      <w:r>
        <w:rPr>
          <w:rFonts w:ascii="Times New Roman"/>
          <w:b w:val="false"/>
          <w:i w:val="false"/>
          <w:color w:val="000000"/>
          <w:sz w:val="28"/>
        </w:rPr>
        <w:t>Заңының</w:t>
      </w:r>
      <w:r>
        <w:rPr>
          <w:rFonts w:ascii="Times New Roman"/>
          <w:b w:val="false"/>
          <w:i w:val="false"/>
          <w:color w:val="000000"/>
          <w:sz w:val="28"/>
        </w:rPr>
        <w:t xml:space="preserve"> нормалары бойынша құқық бұзушылықты саралау </w:t>
      </w:r>
      <w:r>
        <w:br/>
      </w:r>
      <w:r>
        <w:rPr>
          <w:rFonts w:ascii="Times New Roman"/>
          <w:b w:val="false"/>
          <w:i w:val="false"/>
          <w:color w:val="000000"/>
          <w:sz w:val="28"/>
        </w:rPr>
        <w:t>
____________ бап _________ тармақ _______ тармақша</w:t>
      </w:r>
      <w:r>
        <w:br/>
      </w:r>
      <w:r>
        <w:rPr>
          <w:rFonts w:ascii="Times New Roman"/>
          <w:b w:val="false"/>
          <w:i w:val="false"/>
          <w:color w:val="000000"/>
          <w:sz w:val="28"/>
        </w:rPr>
        <w:t>
6. Қазақстан Республикасы Заңың фабуласының бұзылуы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7. Материал (хаттама) мәніне қарай қаралған:</w:t>
      </w:r>
      <w:r>
        <w:br/>
      </w:r>
      <w:r>
        <w:rPr>
          <w:rFonts w:ascii="Times New Roman"/>
          <w:b w:val="false"/>
          <w:i w:val="false"/>
          <w:color w:val="000000"/>
          <w:sz w:val="28"/>
        </w:rPr>
        <w:t>
Бұйрық (шешім) № __________ "____" __________________ 20__ ж.</w:t>
      </w:r>
      <w:r>
        <w:br/>
      </w:r>
      <w:r>
        <w:rPr>
          <w:rFonts w:ascii="Times New Roman"/>
          <w:b w:val="false"/>
          <w:i w:val="false"/>
          <w:color w:val="000000"/>
          <w:sz w:val="28"/>
        </w:rPr>
        <w:t>
8. Мынадай жазалау шарасы қолданылған: лауазымынан босату (1), лауазымын төмендету (2), қызметтік сәйкестіктігі толық еместігі туралы ескерту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533"/>
        <w:gridCol w:w="45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Сыбайлас жемқорлық құқық бұзушылық жасағаны үшін жауаптылыққа тартылған адам туралы мәліметтер</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r>
              <w:br/>
            </w:r>
            <w:r>
              <w:rPr>
                <w:rFonts w:ascii="Times New Roman"/>
                <w:b w:val="false"/>
                <w:i w:val="false"/>
                <w:color w:val="000000"/>
                <w:sz w:val="20"/>
              </w:rPr>
              <w:t>
(ол болған жағдайда)</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10. Туған күні "____" __________________ 19___ ж.</w:t>
      </w:r>
      <w:r>
        <w:br/>
      </w:r>
      <w:r>
        <w:rPr>
          <w:rFonts w:ascii="Times New Roman"/>
          <w:b w:val="false"/>
          <w:i w:val="false"/>
          <w:color w:val="000000"/>
          <w:sz w:val="28"/>
        </w:rPr>
        <w:t>
10.1 Туған жері _____________________________________________________</w:t>
      </w:r>
      <w:r>
        <w:br/>
      </w:r>
      <w:r>
        <w:rPr>
          <w:rFonts w:ascii="Times New Roman"/>
          <w:b w:val="false"/>
          <w:i w:val="false"/>
          <w:color w:val="000000"/>
          <w:sz w:val="28"/>
        </w:rPr>
        <w:t>
11. Тұрғылықты (тіркелген) мекенжайы ________________________________</w:t>
      </w:r>
      <w:r>
        <w:br/>
      </w:r>
      <w:r>
        <w:rPr>
          <w:rFonts w:ascii="Times New Roman"/>
          <w:b w:val="false"/>
          <w:i w:val="false"/>
          <w:color w:val="000000"/>
          <w:sz w:val="28"/>
        </w:rPr>
        <w:t>
12. Жұмыс орны ______________________________________________________</w:t>
      </w:r>
      <w:r>
        <w:br/>
      </w:r>
      <w:r>
        <w:rPr>
          <w:rFonts w:ascii="Times New Roman"/>
          <w:b w:val="false"/>
          <w:i w:val="false"/>
          <w:color w:val="000000"/>
          <w:sz w:val="28"/>
        </w:rPr>
        <w:t>
13. Лауазымы ________________________________________________________</w:t>
      </w:r>
      <w:r>
        <w:br/>
      </w:r>
      <w:r>
        <w:rPr>
          <w:rFonts w:ascii="Times New Roman"/>
          <w:b w:val="false"/>
          <w:i w:val="false"/>
          <w:color w:val="000000"/>
          <w:sz w:val="28"/>
        </w:rPr>
        <w:t>
12. Жұмыс орны ______________________________________________________</w:t>
      </w:r>
      <w:r>
        <w:br/>
      </w:r>
      <w:r>
        <w:rPr>
          <w:rFonts w:ascii="Times New Roman"/>
          <w:b w:val="false"/>
          <w:i w:val="false"/>
          <w:color w:val="000000"/>
          <w:sz w:val="28"/>
        </w:rPr>
        <w:t>
13. Лауазымы ________________________________________________________</w:t>
      </w:r>
      <w:r>
        <w:br/>
      </w:r>
      <w:r>
        <w:rPr>
          <w:rFonts w:ascii="Times New Roman"/>
          <w:b w:val="false"/>
          <w:i w:val="false"/>
          <w:color w:val="000000"/>
          <w:sz w:val="28"/>
        </w:rPr>
        <w:t>
14. Карточканы толтырған адамның лауазымы, тегі, қолы _______________</w:t>
      </w:r>
      <w:r>
        <w:br/>
      </w:r>
      <w:r>
        <w:rPr>
          <w:rFonts w:ascii="Times New Roman"/>
          <w:b w:val="false"/>
          <w:i w:val="false"/>
          <w:color w:val="000000"/>
          <w:sz w:val="28"/>
        </w:rPr>
        <w:t>
15. Толтырылған күні "____" _________________ 20___ ж.</w:t>
      </w:r>
      <w:r>
        <w:br/>
      </w:r>
      <w:r>
        <w:rPr>
          <w:rFonts w:ascii="Times New Roman"/>
          <w:b w:val="false"/>
          <w:i w:val="false"/>
          <w:color w:val="000000"/>
          <w:sz w:val="28"/>
        </w:rPr>
        <w:t>
16. Аумақтық басқармада тіркелген күні "_____" __________ 20___ ж.</w:t>
      </w:r>
      <w:r>
        <w:br/>
      </w:r>
      <w:r>
        <w:rPr>
          <w:rFonts w:ascii="Times New Roman"/>
          <w:b w:val="false"/>
          <w:i w:val="false"/>
          <w:color w:val="000000"/>
          <w:sz w:val="28"/>
        </w:rPr>
        <w:t>
Бірыңғай журнал бойынша материалдың (хаттаманың) № __________________</w:t>
      </w:r>
      <w:r>
        <w:br/>
      </w:r>
      <w:r>
        <w:rPr>
          <w:rFonts w:ascii="Times New Roman"/>
          <w:b w:val="false"/>
          <w:i w:val="false"/>
          <w:color w:val="000000"/>
          <w:sz w:val="28"/>
        </w:rPr>
        <w:t>
17. Аумақтық басқарма қызметкері ____________________________________</w:t>
      </w:r>
      <w:r>
        <w:br/>
      </w:r>
      <w:r>
        <w:rPr>
          <w:rFonts w:ascii="Times New Roman"/>
          <w:b w:val="false"/>
          <w:i w:val="false"/>
          <w:color w:val="000000"/>
          <w:sz w:val="28"/>
        </w:rPr>
        <w:t>
                                      (лауазымы, тегі, қолы)</w:t>
      </w:r>
    </w:p>
    <w:p>
      <w:pPr>
        <w:spacing w:after="0"/>
        <w:ind w:left="0"/>
        <w:jc w:val="both"/>
      </w:pPr>
      <w:r>
        <w:rPr>
          <w:rFonts w:ascii="Times New Roman"/>
          <w:b w:val="false"/>
          <w:i w:val="false"/>
          <w:color w:val="000000"/>
          <w:sz w:val="28"/>
        </w:rPr>
        <w:t>Ескерту: карточка ресми статистикалық құжат болып табылады; оған қол қойған адамдар көрінеу жалған мәліметтерді енгізгені үшін заңдармен белгіленген тәртіпте жауапты болады</w:t>
      </w:r>
    </w:p>
    <w:bookmarkStart w:name="z63" w:id="13"/>
    <w:p>
      <w:pPr>
        <w:spacing w:after="0"/>
        <w:ind w:left="0"/>
        <w:jc w:val="both"/>
      </w:pPr>
      <w:r>
        <w:rPr>
          <w:rFonts w:ascii="Times New Roman"/>
          <w:b w:val="false"/>
          <w:i w:val="false"/>
          <w:color w:val="000000"/>
          <w:sz w:val="28"/>
        </w:rPr>
        <w:t xml:space="preserve">
Сыбайлас жемқорлық құқық  </w:t>
      </w:r>
      <w:r>
        <w:br/>
      </w:r>
      <w:r>
        <w:rPr>
          <w:rFonts w:ascii="Times New Roman"/>
          <w:b w:val="false"/>
          <w:i w:val="false"/>
          <w:color w:val="000000"/>
          <w:sz w:val="28"/>
        </w:rPr>
        <w:t xml:space="preserve">
бұзушылық жасағаны үшін  </w:t>
      </w:r>
      <w:r>
        <w:br/>
      </w:r>
      <w:r>
        <w:rPr>
          <w:rFonts w:ascii="Times New Roman"/>
          <w:b w:val="false"/>
          <w:i w:val="false"/>
          <w:color w:val="000000"/>
          <w:sz w:val="28"/>
        </w:rPr>
        <w:t xml:space="preserve">
тәртіптік жауаптылыққа   </w:t>
      </w:r>
      <w:r>
        <w:br/>
      </w:r>
      <w:r>
        <w:rPr>
          <w:rFonts w:ascii="Times New Roman"/>
          <w:b w:val="false"/>
          <w:i w:val="false"/>
          <w:color w:val="000000"/>
          <w:sz w:val="28"/>
        </w:rPr>
        <w:t>
тартылған адамдарды есепке</w:t>
      </w:r>
      <w:r>
        <w:br/>
      </w:r>
      <w:r>
        <w:rPr>
          <w:rFonts w:ascii="Times New Roman"/>
          <w:b w:val="false"/>
          <w:i w:val="false"/>
          <w:color w:val="000000"/>
          <w:sz w:val="28"/>
        </w:rPr>
        <w:t xml:space="preserve">
алу жөніндегі нұсқаулыққа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(сыбайлас жемқорлық құқық бұзушылықты анықтаған орган)</w:t>
      </w:r>
    </w:p>
    <w:p>
      <w:pPr>
        <w:spacing w:after="0"/>
        <w:ind w:left="0"/>
        <w:jc w:val="left"/>
      </w:pPr>
      <w:r>
        <w:rPr>
          <w:rFonts w:ascii="Times New Roman"/>
          <w:b/>
          <w:i w:val="false"/>
          <w:color w:val="000000"/>
        </w:rPr>
        <w:t xml:space="preserve"> Сыбайлас жемқорлық құқық бұзушылық жасағаны үшін тәртіптік жауаптылыққа тарту туралы істі (материалды) қарау жөніндегі</w:t>
      </w:r>
      <w:r>
        <w:br/>
      </w:r>
      <w:r>
        <w:rPr>
          <w:rFonts w:ascii="Times New Roman"/>
          <w:b/>
          <w:i w:val="false"/>
          <w:color w:val="000000"/>
        </w:rPr>
        <w:t>
ХАБАРЛАМА</w:t>
      </w:r>
    </w:p>
    <w:p>
      <w:pPr>
        <w:spacing w:after="0"/>
        <w:ind w:left="0"/>
        <w:jc w:val="both"/>
      </w:pPr>
      <w:r>
        <w:rPr>
          <w:rFonts w:ascii="Times New Roman"/>
          <w:b w:val="false"/>
          <w:i w:val="false"/>
          <w:color w:val="000000"/>
          <w:sz w:val="28"/>
        </w:rPr>
        <w:t>Анықталған құқық бұзушылықтың сипаттамасы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8"/>
        <w:gridCol w:w="4568"/>
        <w:gridCol w:w="44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үшін жауаптылыққа тартылған адам туралы мәліметтер</w:t>
            </w:r>
          </w:p>
        </w:tc>
      </w:tr>
      <w:tr>
        <w:trPr>
          <w:trHeight w:val="30" w:hRule="atLeast"/>
        </w:trPr>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r>
              <w:br/>
            </w:r>
            <w:r>
              <w:rPr>
                <w:rFonts w:ascii="Times New Roman"/>
                <w:b w:val="false"/>
                <w:i w:val="false"/>
                <w:color w:val="000000"/>
                <w:sz w:val="20"/>
              </w:rPr>
              <w:t>
(ол болған жағдайда)</w:t>
            </w:r>
          </w:p>
        </w:tc>
      </w:tr>
      <w:tr>
        <w:trPr>
          <w:trHeight w:val="30" w:hRule="atLeast"/>
        </w:trPr>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(егер өзгертілген болса, бұрынғысы көрсетіледі)</w:t>
      </w:r>
    </w:p>
    <w:p>
      <w:pPr>
        <w:spacing w:after="0"/>
        <w:ind w:left="0"/>
        <w:jc w:val="both"/>
      </w:pPr>
      <w:r>
        <w:rPr>
          <w:rFonts w:ascii="Times New Roman"/>
          <w:b w:val="false"/>
          <w:i w:val="false"/>
          <w:color w:val="000000"/>
          <w:sz w:val="28"/>
        </w:rPr>
        <w:t xml:space="preserve">Туған күні "____" __________________ 20___ ж. </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Тұрғылықты (тіркелген) мекенжайы ____________________________________</w:t>
      </w:r>
      <w:r>
        <w:br/>
      </w:r>
      <w:r>
        <w:rPr>
          <w:rFonts w:ascii="Times New Roman"/>
          <w:b w:val="false"/>
          <w:i w:val="false"/>
          <w:color w:val="000000"/>
          <w:sz w:val="28"/>
        </w:rPr>
        <w:t>
Жеке сәйкестендіру нөмірі (ЖСН) |__|__|__|__|__|__|__|__|__|__|__|__|</w:t>
      </w:r>
      <w:r>
        <w:br/>
      </w:r>
      <w:r>
        <w:rPr>
          <w:rFonts w:ascii="Times New Roman"/>
          <w:b w:val="false"/>
          <w:i w:val="false"/>
          <w:color w:val="000000"/>
          <w:sz w:val="28"/>
        </w:rPr>
        <w:t>
Жұмыс орны __________________________________________________________</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Істің қаралу нәтижесі: ______________________________________________</w:t>
      </w:r>
      <w:r>
        <w:br/>
      </w:r>
      <w:r>
        <w:rPr>
          <w:rFonts w:ascii="Times New Roman"/>
          <w:b w:val="false"/>
          <w:i w:val="false"/>
          <w:color w:val="000000"/>
          <w:sz w:val="28"/>
        </w:rPr>
        <w:t>
                 (жазаның түрі, қаралған күні және т.б. көрсетіледі)</w:t>
      </w:r>
      <w:r>
        <w:br/>
      </w:r>
      <w:r>
        <w:rPr>
          <w:rFonts w:ascii="Times New Roman"/>
          <w:b w:val="false"/>
          <w:i w:val="false"/>
          <w:color w:val="000000"/>
          <w:sz w:val="28"/>
        </w:rPr>
        <w:t>
Материалды қараған мемлекеттік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Бастық ______________________________________________________________</w:t>
      </w:r>
      <w:r>
        <w:br/>
      </w:r>
      <w:r>
        <w:rPr>
          <w:rFonts w:ascii="Times New Roman"/>
          <w:b w:val="false"/>
          <w:i w:val="false"/>
          <w:color w:val="000000"/>
          <w:sz w:val="28"/>
        </w:rPr>
        <w:t>
                 (мемлекеттік орган бастығының тегі, қолы)</w:t>
      </w:r>
      <w:r>
        <w:br/>
      </w:r>
      <w:r>
        <w:rPr>
          <w:rFonts w:ascii="Times New Roman"/>
          <w:b w:val="false"/>
          <w:i w:val="false"/>
          <w:color w:val="000000"/>
          <w:sz w:val="28"/>
        </w:rPr>
        <w:t>
Кадр қызметінің бастығы _____________________________________________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Құрастырылған күні "___" _____________ 20__ ж.         МО</w:t>
      </w:r>
    </w:p>
    <w:p>
      <w:pPr>
        <w:spacing w:after="0"/>
        <w:ind w:left="0"/>
        <w:jc w:val="both"/>
      </w:pPr>
      <w:r>
        <w:rPr>
          <w:rFonts w:ascii="Times New Roman"/>
          <w:b w:val="false"/>
          <w:i w:val="false"/>
          <w:color w:val="000000"/>
          <w:sz w:val="28"/>
        </w:rPr>
        <w:t>(көлемі 150х210)</w:t>
      </w:r>
    </w:p>
    <w:bookmarkStart w:name="z64" w:id="14"/>
    <w:p>
      <w:pPr>
        <w:spacing w:after="0"/>
        <w:ind w:left="0"/>
        <w:jc w:val="both"/>
      </w:pPr>
      <w:r>
        <w:rPr>
          <w:rFonts w:ascii="Times New Roman"/>
          <w:b w:val="false"/>
          <w:i w:val="false"/>
          <w:color w:val="000000"/>
          <w:sz w:val="28"/>
        </w:rPr>
        <w:t xml:space="preserve">
Сыбайлас жемқорлық құқық  </w:t>
      </w:r>
      <w:r>
        <w:br/>
      </w:r>
      <w:r>
        <w:rPr>
          <w:rFonts w:ascii="Times New Roman"/>
          <w:b w:val="false"/>
          <w:i w:val="false"/>
          <w:color w:val="000000"/>
          <w:sz w:val="28"/>
        </w:rPr>
        <w:t xml:space="preserve">
бұзушылық жасағаны үшін  </w:t>
      </w:r>
      <w:r>
        <w:br/>
      </w:r>
      <w:r>
        <w:rPr>
          <w:rFonts w:ascii="Times New Roman"/>
          <w:b w:val="false"/>
          <w:i w:val="false"/>
          <w:color w:val="000000"/>
          <w:sz w:val="28"/>
        </w:rPr>
        <w:t xml:space="preserve">
тәртіптік жауаптылыққа   </w:t>
      </w:r>
      <w:r>
        <w:br/>
      </w:r>
      <w:r>
        <w:rPr>
          <w:rFonts w:ascii="Times New Roman"/>
          <w:b w:val="false"/>
          <w:i w:val="false"/>
          <w:color w:val="000000"/>
          <w:sz w:val="28"/>
        </w:rPr>
        <w:t>
тартылған адамдарды есепке</w:t>
      </w:r>
      <w:r>
        <w:br/>
      </w:r>
      <w:r>
        <w:rPr>
          <w:rFonts w:ascii="Times New Roman"/>
          <w:b w:val="false"/>
          <w:i w:val="false"/>
          <w:color w:val="000000"/>
          <w:sz w:val="28"/>
        </w:rPr>
        <w:t xml:space="preserve">
алу жөніндегі нұсқаулыққа </w:t>
      </w:r>
      <w:r>
        <w:br/>
      </w:r>
      <w:r>
        <w:rPr>
          <w:rFonts w:ascii="Times New Roman"/>
          <w:b w:val="false"/>
          <w:i w:val="false"/>
          <w:color w:val="000000"/>
          <w:sz w:val="28"/>
        </w:rPr>
        <w:t xml:space="preserve">
3-қосымша          </w:t>
      </w:r>
    </w:p>
    <w:bookmarkEnd w:id="14"/>
    <w:bookmarkStart w:name="z76" w:id="15"/>
    <w:p>
      <w:pPr>
        <w:spacing w:after="0"/>
        <w:ind w:left="0"/>
        <w:jc w:val="left"/>
      </w:pPr>
      <w:r>
        <w:rPr>
          <w:rFonts w:ascii="Times New Roman"/>
          <w:b/>
          <w:i w:val="false"/>
          <w:color w:val="000000"/>
        </w:rPr>
        <w:t xml:space="preserve"> 
Қазақстан Республикасы Бас прокуратурасының</w:t>
      </w:r>
      <w:r>
        <w:br/>
      </w:r>
      <w:r>
        <w:rPr>
          <w:rFonts w:ascii="Times New Roman"/>
          <w:b/>
          <w:i w:val="false"/>
          <w:color w:val="000000"/>
        </w:rPr>
        <w:t>
Құқықтық статистика және арнайы есепке алу жөніндегі комитеті</w:t>
      </w:r>
    </w:p>
    <w:bookmarkEnd w:id="15"/>
    <w:bookmarkStart w:name="z77" w:id="16"/>
    <w:p>
      <w:pPr>
        <w:spacing w:after="0"/>
        <w:ind w:left="0"/>
        <w:jc w:val="left"/>
      </w:pPr>
      <w:r>
        <w:rPr>
          <w:rFonts w:ascii="Times New Roman"/>
          <w:b/>
          <w:i w:val="false"/>
          <w:color w:val="000000"/>
        </w:rPr>
        <w:t xml:space="preserve"> 
Сыбайлас жемқорлық құқық бұзушылық жасағаны үшін тәртіптік жауаптылыққа тартылған адамдарды есепке алудың</w:t>
      </w:r>
      <w:r>
        <w:br/>
      </w:r>
      <w:r>
        <w:rPr>
          <w:rFonts w:ascii="Times New Roman"/>
          <w:b/>
          <w:i w:val="false"/>
          <w:color w:val="000000"/>
        </w:rPr>
        <w:t>
БІРЫҢҒАЙ ЖУРНАЛЫ</w:t>
      </w:r>
    </w:p>
    <w:bookmarkEnd w:id="16"/>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Басталды __________________________ 20___ ж. № ________________</w:t>
      </w:r>
      <w:r>
        <w:br/>
      </w:r>
      <w:r>
        <w:rPr>
          <w:rFonts w:ascii="Times New Roman"/>
          <w:b w:val="false"/>
          <w:i w:val="false"/>
          <w:color w:val="000000"/>
          <w:sz w:val="28"/>
        </w:rPr>
        <w:t>
Аяқталды __________________________ 20___ ж. № ________________</w:t>
      </w:r>
    </w:p>
    <w:p>
      <w:pPr>
        <w:spacing w:after="0"/>
        <w:ind w:left="0"/>
        <w:jc w:val="both"/>
      </w:pPr>
      <w:r>
        <w:rPr>
          <w:rFonts w:ascii="Times New Roman"/>
          <w:b w:val="false"/>
          <w:i w:val="false"/>
          <w:color w:val="000000"/>
          <w:sz w:val="28"/>
        </w:rPr>
        <w:t>Астана 20__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1583"/>
        <w:gridCol w:w="1767"/>
        <w:gridCol w:w="1611"/>
        <w:gridCol w:w="1612"/>
        <w:gridCol w:w="1755"/>
        <w:gridCol w:w="1761"/>
        <w:gridCol w:w="1624"/>
        <w:gridCol w:w="1495"/>
      </w:tblGrid>
      <w:tr>
        <w:trPr>
          <w:trHeight w:val="19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бұзушылықты анықтаған мемлекеттік органның (лауазымды адамның) атауы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(материалды) қараған мемлекеттік органның атауы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 қойған адамның лауазымы, тегі, аты, әкесінің аты, карточканың қойылған күні, қолы көрсетіледі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бұзушылықтың фабуласы (жасалған күні, уақыты, орны, материалдық зиянның мөлшері теңгеде)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Заңнамалық актілердің нормалары бойынша құқық бұзушылықты саралау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жасаған адамдар туралы мәліметтер (ТАӘ, туған күні, айы, жылы, лауазымы, жұмыс орны)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(материалдың) қаралу нәтижелері мен күні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Шешімді өзгерту (жою) туралы мәліметтер</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65" w:id="17"/>
    <w:p>
      <w:pPr>
        <w:spacing w:after="0"/>
        <w:ind w:left="0"/>
        <w:jc w:val="both"/>
      </w:pPr>
      <w:r>
        <w:rPr>
          <w:rFonts w:ascii="Times New Roman"/>
          <w:b w:val="false"/>
          <w:i w:val="false"/>
          <w:color w:val="000000"/>
          <w:sz w:val="28"/>
        </w:rPr>
        <w:t xml:space="preserve">
Сыбайлас жемқорлық құқық  </w:t>
      </w:r>
      <w:r>
        <w:br/>
      </w:r>
      <w:r>
        <w:rPr>
          <w:rFonts w:ascii="Times New Roman"/>
          <w:b w:val="false"/>
          <w:i w:val="false"/>
          <w:color w:val="000000"/>
          <w:sz w:val="28"/>
        </w:rPr>
        <w:t xml:space="preserve">
бұзушылық жасағаны үшін  </w:t>
      </w:r>
      <w:r>
        <w:br/>
      </w:r>
      <w:r>
        <w:rPr>
          <w:rFonts w:ascii="Times New Roman"/>
          <w:b w:val="false"/>
          <w:i w:val="false"/>
          <w:color w:val="000000"/>
          <w:sz w:val="28"/>
        </w:rPr>
        <w:t xml:space="preserve">
тәртіптік жауаптылыққа   </w:t>
      </w:r>
      <w:r>
        <w:br/>
      </w:r>
      <w:r>
        <w:rPr>
          <w:rFonts w:ascii="Times New Roman"/>
          <w:b w:val="false"/>
          <w:i w:val="false"/>
          <w:color w:val="000000"/>
          <w:sz w:val="28"/>
        </w:rPr>
        <w:t>
тартылған адамдарды есепке</w:t>
      </w:r>
      <w:r>
        <w:br/>
      </w:r>
      <w:r>
        <w:rPr>
          <w:rFonts w:ascii="Times New Roman"/>
          <w:b w:val="false"/>
          <w:i w:val="false"/>
          <w:color w:val="000000"/>
          <w:sz w:val="28"/>
        </w:rPr>
        <w:t xml:space="preserve">
алу жөніндегі нұсқаулыққа </w:t>
      </w:r>
      <w:r>
        <w:br/>
      </w:r>
      <w:r>
        <w:rPr>
          <w:rFonts w:ascii="Times New Roman"/>
          <w:b w:val="false"/>
          <w:i w:val="false"/>
          <w:color w:val="000000"/>
          <w:sz w:val="28"/>
        </w:rPr>
        <w:t xml:space="preserve">
4-қосымша          </w:t>
      </w:r>
    </w:p>
    <w:bookmarkEnd w:id="17"/>
    <w:p>
      <w:pPr>
        <w:spacing w:after="0"/>
        <w:ind w:left="0"/>
        <w:jc w:val="both"/>
      </w:pPr>
      <w:r>
        <w:rPr>
          <w:rFonts w:ascii="Times New Roman"/>
          <w:b w:val="false"/>
          <w:i w:val="false"/>
          <w:color w:val="000000"/>
          <w:sz w:val="28"/>
        </w:rPr>
        <w:t>Қазақстан Республикасы Бас прокуратурасының</w:t>
      </w:r>
      <w:r>
        <w:br/>
      </w:r>
      <w:r>
        <w:rPr>
          <w:rFonts w:ascii="Times New Roman"/>
          <w:b w:val="false"/>
          <w:i w:val="false"/>
          <w:color w:val="000000"/>
          <w:sz w:val="28"/>
        </w:rPr>
        <w:t>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Көшірме: ___________________________ облысының аумақтық басқармасына</w:t>
      </w:r>
    </w:p>
    <w:p>
      <w:pPr>
        <w:spacing w:after="0"/>
        <w:ind w:left="0"/>
        <w:jc w:val="both"/>
      </w:pPr>
      <w:r>
        <w:rPr>
          <w:rFonts w:ascii="Times New Roman"/>
          <w:b w:val="false"/>
          <w:i w:val="false"/>
          <w:color w:val="000000"/>
          <w:sz w:val="28"/>
        </w:rPr>
        <w:t>Сыбайлас жемқорлық құқық бұзушылық жасағаны үшін тәртіптік жауаптылыққа тартылған мемлекеттік қызметкерді жауаптылыққа тарту туралы шешімді өзгерту (жою) жөніндегі</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Аты ____________________________ Әкесінің аты _______________________</w:t>
      </w:r>
    </w:p>
    <w:p>
      <w:pPr>
        <w:spacing w:after="0"/>
        <w:ind w:left="0"/>
        <w:jc w:val="both"/>
      </w:pPr>
      <w:r>
        <w:rPr>
          <w:rFonts w:ascii="Times New Roman"/>
          <w:b w:val="false"/>
          <w:i w:val="false"/>
          <w:color w:val="000000"/>
          <w:sz w:val="28"/>
        </w:rPr>
        <w:t>Туған күні "____" _________________ 19__ ж.</w:t>
      </w:r>
    </w:p>
    <w:p>
      <w:pPr>
        <w:spacing w:after="0"/>
        <w:ind w:left="0"/>
        <w:jc w:val="both"/>
      </w:pPr>
      <w:r>
        <w:rPr>
          <w:rFonts w:ascii="Times New Roman"/>
          <w:b w:val="false"/>
          <w:i w:val="false"/>
          <w:color w:val="000000"/>
          <w:sz w:val="28"/>
        </w:rPr>
        <w:t>Қолданылған жауаптылық шарасы туралы мәлімет: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(сыбайлас жемқорлық құқық бұзушылық жасағаны үшін жауаптылыққа тарту</w:t>
      </w:r>
      <w:r>
        <w:br/>
      </w:r>
      <w:r>
        <w:rPr>
          <w:rFonts w:ascii="Times New Roman"/>
          <w:b w:val="false"/>
          <w:i w:val="false"/>
          <w:color w:val="000000"/>
          <w:sz w:val="28"/>
        </w:rPr>
        <w:t>
                 негізі, түрі және күні көрсетіледі)</w:t>
      </w:r>
    </w:p>
    <w:p>
      <w:pPr>
        <w:spacing w:after="0"/>
        <w:ind w:left="0"/>
        <w:jc w:val="both"/>
      </w:pPr>
      <w:r>
        <w:rPr>
          <w:rFonts w:ascii="Times New Roman"/>
          <w:b w:val="false"/>
          <w:i w:val="false"/>
          <w:color w:val="000000"/>
          <w:sz w:val="28"/>
        </w:rPr>
        <w:t>Қабылданған шешімді өзгерту (жою) жөніндегі мәлімет: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(тәртіптік жауаптылыққа тарту туралы қабылданған шешімді өзгерту</w:t>
      </w:r>
      <w:r>
        <w:br/>
      </w:r>
      <w:r>
        <w:rPr>
          <w:rFonts w:ascii="Times New Roman"/>
          <w:b w:val="false"/>
          <w:i w:val="false"/>
          <w:color w:val="000000"/>
          <w:sz w:val="28"/>
        </w:rPr>
        <w:t>
    (жою) жөніндегі шешімді қабылдау негізі және күні көрсетіледі)</w:t>
      </w:r>
    </w:p>
    <w:p>
      <w:pPr>
        <w:spacing w:after="0"/>
        <w:ind w:left="0"/>
        <w:jc w:val="both"/>
      </w:pPr>
      <w:r>
        <w:rPr>
          <w:rFonts w:ascii="Times New Roman"/>
          <w:b w:val="false"/>
          <w:i w:val="false"/>
          <w:color w:val="000000"/>
          <w:sz w:val="28"/>
        </w:rPr>
        <w:t>Шешімді қабылдаған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(хабарламаны құрастырған адамның лауазымы, тегі және қолы)</w:t>
      </w:r>
    </w:p>
    <w:p>
      <w:pPr>
        <w:spacing w:after="0"/>
        <w:ind w:left="0"/>
        <w:jc w:val="both"/>
      </w:pPr>
      <w:r>
        <w:rPr>
          <w:rFonts w:ascii="Times New Roman"/>
          <w:b w:val="false"/>
          <w:i w:val="false"/>
          <w:color w:val="000000"/>
          <w:sz w:val="28"/>
        </w:rPr>
        <w:t>Құрастырылған күні "___" __________ 20__ ж.            МО</w:t>
      </w:r>
    </w:p>
    <w:p>
      <w:pPr>
        <w:spacing w:after="0"/>
        <w:ind w:left="0"/>
        <w:jc w:val="both"/>
      </w:pPr>
      <w:r>
        <w:rPr>
          <w:rFonts w:ascii="Times New Roman"/>
          <w:b w:val="false"/>
          <w:i w:val="false"/>
          <w:color w:val="000000"/>
          <w:sz w:val="28"/>
        </w:rPr>
        <w:t>(Көлемі 150х210)</w:t>
      </w:r>
    </w:p>
    <w:bookmarkStart w:name="z66"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м.а. </w:t>
      </w:r>
      <w:r>
        <w:br/>
      </w:r>
      <w:r>
        <w:rPr>
          <w:rFonts w:ascii="Times New Roman"/>
          <w:b w:val="false"/>
          <w:i w:val="false"/>
          <w:color w:val="000000"/>
          <w:sz w:val="28"/>
        </w:rPr>
        <w:t>
2015 жылғы 20 ақпандағы</w:t>
      </w:r>
      <w:r>
        <w:br/>
      </w:r>
      <w:r>
        <w:rPr>
          <w:rFonts w:ascii="Times New Roman"/>
          <w:b w:val="false"/>
          <w:i w:val="false"/>
          <w:color w:val="000000"/>
          <w:sz w:val="28"/>
        </w:rPr>
        <w:t xml:space="preserve">
№ 36 бұйрығына     </w:t>
      </w:r>
      <w:r>
        <w:br/>
      </w:r>
      <w:r>
        <w:rPr>
          <w:rFonts w:ascii="Times New Roman"/>
          <w:b w:val="false"/>
          <w:i w:val="false"/>
          <w:color w:val="000000"/>
          <w:sz w:val="28"/>
        </w:rPr>
        <w:t xml:space="preserve">
2-қосымша       </w:t>
      </w:r>
    </w:p>
    <w:bookmarkEnd w:id="18"/>
    <w:p>
      <w:pPr>
        <w:spacing w:after="0"/>
        <w:ind w:left="0"/>
        <w:jc w:val="left"/>
      </w:pPr>
      <w:r>
        <w:rPr>
          <w:rFonts w:ascii="Times New Roman"/>
          <w:b/>
          <w:i w:val="false"/>
          <w:color w:val="000000"/>
        </w:rPr>
        <w:t xml:space="preserve"> Қазақстан Республикасы Бас Прокурорының күші жойылған бұйрықтарының тізбесі</w:t>
      </w:r>
    </w:p>
    <w:bookmarkStart w:name="z67" w:id="19"/>
    <w:p>
      <w:pPr>
        <w:spacing w:after="0"/>
        <w:ind w:left="0"/>
        <w:jc w:val="both"/>
      </w:pPr>
      <w:r>
        <w:rPr>
          <w:rFonts w:ascii="Times New Roman"/>
          <w:b w:val="false"/>
          <w:i w:val="false"/>
          <w:color w:val="000000"/>
          <w:sz w:val="28"/>
        </w:rPr>
        <w:t>
      1. «Сыбайлас жемқорлық құқық бұзушылық жасағаны үшін тәртіптік жауаптылыққа тартылған адамдарды есепке алу жөніндегі нұсқаулықты бекіту туралы» Қазақстан Республикасы Бас Прокурорының 2004 жылғы 20 қаңтардағы № 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2741 санымен тіркелген, Қазақстан Республикасы орталық атқарушы және өзге де мемлекеттік органдарының нормативтік құқықтық актілер Бюллетенінде 2004 жылы, № 13-16 санымен, 915-бапта жарияланған);</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мемлекеттік тіркеу тізілімінде № 4424 санымен тіркелген «Сыбайлас жемқорлық құқық бұзушылық жасағаны үшін тәртіптік жауаптылыққа тартылған адамдарды есепке алу жөніндегі нұсқаулықты бекіту туралы» Қазақстан Республикасы Бас Прокурорының 2004 жылғы 20 қаңтардағы № 4 бұйрығына өзгерістер мен толықтырулар енгізу туралы» Қазақстан Республикасы Бас Прокурорының 2006 жылғы 14 қыркүйектегі № 48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Нормативтік құқықтық актілерді мемлекеттік тіркеу тізілімінде № 4954 санымен тіркелген, «Қазақстан Республикасы Бас Прокурорының кейбір нормативтік құқықтық актілеріне өзгерістер мен толықтырулар енгізу туралы» Қазақстан Республикасы Бас Прокурорының 2007 жылы 6 қыркүйектегі № 36 бұйрығы 1-тармағының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Нормативтік құқықтық актілерді мемлекеттік тіркеу тізілімінде № 5158 санымен тіркелген, «Қазақстан Республикасы Бас Прокурорының кейбір нормативтік құқықтық актілеріне өзгерістер мен толықтырулар енгізу туралы» Қазақстан Республикасы Бас Прокурорының 2008 жылғы 4 ақпандағы № 5 бұйрығы 1-тармағының </w:t>
      </w:r>
      <w:r>
        <w:rPr>
          <w:rFonts w:ascii="Times New Roman"/>
          <w:b w:val="false"/>
          <w:i w:val="false"/>
          <w:color w:val="000000"/>
          <w:sz w:val="28"/>
        </w:rPr>
        <w:t>4)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Нормативтік құқықтық актілерді мемлекеттік тіркеу тізілімінде № 5317 санымен тіркелген, «Қазақстан Республикасы Бас Прокурорының кейбір нормативтік құқықтық актілеріне өзгерістер мен толықтырулар енгізу туралы» Қазақстан Республикасы Бас Прокурорының 2008 жылғы 4 қыркүйектегі № 50 бұйрығы 1-тармағының </w:t>
      </w:r>
      <w:r>
        <w:rPr>
          <w:rFonts w:ascii="Times New Roman"/>
          <w:b w:val="false"/>
          <w:i w:val="false"/>
          <w:color w:val="000000"/>
          <w:sz w:val="28"/>
        </w:rPr>
        <w:t>4)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Нормативтік құқықтық актілерді мемлекеттік тіркеу тізілімінде № 6162 санымен тіркелген, «Сыбайлас жемқорлық құқық бұзушылық жасағаны үшін тәртіптік жауаптылыққа тартылған адамдарды есепке алу жөніндегі нұсқаулықты бекіту туралы» Қазақстан Республикасы Бас Прокурорының 2004 жылғы 20 қаңтардағы № 4 бұйрығына өзгерістер мен толықтырулар енгізу туралы» Қазақстан Республикасы Бас Прокурорының 2010 жылғы 17 наурыздағы № 18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Республикасының Нормативтік құқықтық актілерді мемлекеттік тіркеу тізілімінде 2011 жылдың 3 тамызында № 7099 санымен тіркелген, «Қазақстан Республикасы Бас Прокурорының кейбір нормативтік құқықтық актілеріне өзгерістер мен толықтырулар енгізу туралы» Қазақстан Республикасы Бас Прокурорының 2011 жылғы 24 маусымдағы № 55 бұйрығы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