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a4754" w14:textId="0aa47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2016 жылға Шемонаиха ауданы аумағында тұратын халықтың нысаналы топтарын анықтау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Шемонаиха ауданы әкімдігінің 2015 жылғы 23 қарашадағы N 316 қаулысы. Шығыс Қазақстан облысының Әділет департаментінде 2015 жылғы 07 желтоқсанда N 4260 болып тіркелді. Күші жойылды - Шығыс Қазақстан облысы Шемонаиха ауданы әкімдігінің 2016 жылғы 20 сәуірдегі № 79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Шығыс Қазақстан облысы Шемонаиха ауданы әкімдігінің 20.04.2016 № 79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"Халықты жұмыспен қамту туралы" Қазақстан Республикасының 2001 жылғы 23 қаңтардағы Заңының 5-бабы </w:t>
      </w:r>
      <w:r>
        <w:rPr>
          <w:rFonts w:ascii="Times New Roman"/>
          <w:b w:val="false"/>
          <w:i w:val="false"/>
          <w:color w:val="000000"/>
          <w:sz w:val="28"/>
        </w:rPr>
        <w:t>2-тармағы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 негізінде Шемонаиха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2016 жылға Шемонаиха ауданының аумағында тұратын халықтың келесі </w:t>
      </w:r>
      <w:r>
        <w:rPr>
          <w:rFonts w:ascii="Times New Roman"/>
          <w:b w:val="false"/>
          <w:i w:val="false"/>
          <w:color w:val="000000"/>
          <w:sz w:val="28"/>
        </w:rPr>
        <w:t>нысаналы топтары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анықталсын: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табысы аз адамдар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жиырма тоғыз жасқа дейінгі жастар;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балалар үйлерінің тәрбиеленушілері, жетім балалар мен ата-ананың қамқорлығынсыз қалған жиырма тоғыз жасқа дейінгі балалар;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кәмелетке толмаған балаларды тәрбиелеп отырған жалғызілікті, көп балалы ата-аналар;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>Қазақстан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Республикасының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заңдарында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тәртіппен асырауында тұрақты күтімді, көмекті немесе қадағалауды қажет етеді деп танылған адамдар бар азаматтар;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зейнеткерлік жас алдындағы адамдар (жасына байланысты зейнеткерлікке шығуға екі жыл қалған);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мүгедектер;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Қазақстан Республикасының Қарулы Күштері қатарынан босаған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бас бостандығынан айыру және (немесе) мәжбүрлеп емдеу орындарынан босатылған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10) </w:t>
      </w:r>
      <w:r>
        <w:rPr>
          <w:rFonts w:ascii="Times New Roman"/>
          <w:b w:val="false"/>
          <w:i w:val="false"/>
          <w:color w:val="000000"/>
          <w:sz w:val="28"/>
        </w:rPr>
        <w:t>оралмандар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11) жоғары және жоғары оқу орнынан кейiнгi бiлiм беру ұйымдарын бiтiрушiлер;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12) жұмыс беруші-заңды тұлғаның таратылуына не жұмыс беруші-жеке тұлғаның қызметін тоқтатуына, қызметкерлер санының немесе штатының қысқаруына байланысты жұмыстан босатылған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13) қылмыстық-атқару инспекциясының пробация қызметінде есепте тұрған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14) терроризм актісінен жәбірленуші адамдар және оның жолын кесуге қатысқан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15) өндірісті ұйымдастырудағы өзгерістерге, оның ішінде жұмыс көлемінің қайта ұйымдастырылуы және (немесе) қысқаруына байланысты </w:t>
      </w:r>
      <w:r>
        <w:rPr>
          <w:rFonts w:ascii="Times New Roman"/>
          <w:b w:val="false"/>
          <w:i w:val="false"/>
          <w:color w:val="000000"/>
          <w:sz w:val="28"/>
        </w:rPr>
        <w:t>толық емес жұмыс күні</w:t>
      </w:r>
      <w:r>
        <w:rPr>
          <w:rFonts w:ascii="Times New Roman"/>
          <w:b w:val="false"/>
          <w:i w:val="false"/>
          <w:color w:val="000000"/>
          <w:sz w:val="28"/>
        </w:rPr>
        <w:t xml:space="preserve"> тәртібімен жұмыс істейтін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16) жалақысы сақталмайтын демалыстағы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17) ұзақ уақыт бойы (бір жылдан аса) жұмыс істемеген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18) бұрын жұмыс істемеген (еңбек өтілі жоқ)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19) жазғы демалыс кезеңіндегі оқушылар мен студенттер;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20) 50 жастан асқан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21) отбасында бірде-бір жұмысшысы жоқ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22) маскүнемдік және (немесе) нашақорлықтан емдеу курсынан өткен адамдар.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11-тармаққа өзгерістер енгізілді - Шығыс Қазақстан облысы Шемонаиха ауданы әкімдігінің 11.01.2016 </w:t>
      </w:r>
      <w:r>
        <w:rPr>
          <w:rFonts w:ascii="Times New Roman"/>
          <w:b w:val="false"/>
          <w:i w:val="false"/>
          <w:color w:val="ff0000"/>
          <w:sz w:val="28"/>
        </w:rPr>
        <w:t>№ 05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"Шемонаиха ауданының жұмыспен қамту және әлеуметтік бағдарламалар бөлімі" (Бабаева Г.Н.) мемлекеттік мекемесі халықтың нысаналы топтарына жататын тұлғаларға жұмысқа орналасуда жәрдемдесуді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қаулының орындалуын бақылау Шемонаиха ауданы әкімінің орынбасары В.В. Лисинаға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қаулы оның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Шемонаиха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А.Тоқтаров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