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e9dc" w14:textId="dc5e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Шемонаиха ауданының бюджеті туралы" Шемонаиха аудандық мәслихатының 2014 жылғы 23 желтоқсандағы № 24/2-V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2015 жылғы 16 қазандағы № 33/2-V шешімі. Шығыс Қазақстан облысының Әділет департаментінде 2015 жылғы 26 қазанда № 4199 болып тіркелді. Күші жойылды - Шығыс Қазақстан облысы Шемонаиха аудандық мәслихатының 2015 жылғы 23 желтоқсандағы № 35/2-V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Шемонаиха аудандық мәслихатының 23.12.2015 № 35/2-V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1-тармағының 1)-тармақшасына, "2015-2017 жылдарға арналған облыстық бюджет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2015 жылғы 07 қазандағы № 32/379-V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құқықтық актілерді мемлекеттік тіркеу Тізілімінде № 4173 болып тіркелген)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Шемонаиха ауданының бюджеті туралы" Шемонаиха аудандық мәслихатының 2014 жылғы 23 желтоқсандағы № 24/2-V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3621 болып тіркелген, "Әділет" ақпараттық-құқықтық жүйесінде 2015 жылғы 30 қаңтарда, "Уба-Информ" газетінде 2015 жылғы 21 қаңтардағы № 3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2 986 945,7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1 364 693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8 432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23 022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1 590 798,7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3 014 160,3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4 059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5 946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1 887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- 31 273,6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31 273,6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5 946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1 887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пайдаланылатын бюджет қаражаттарының қалдықтары – 27 214,6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2015 жылға арналған аудандық бюджетте облыстық бюджеттен мұқтаж азаматтардың жеке санаттарына әлеуметтік көмекке арналған ағымдағы нысаналы трансферттер 18 811 мың теңге сомасында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2015 жылға арналған аудандық бюджетте облыстық бюджеттен 58 572,7 мың теңге сомасында ағымдағы нысаналы трансферттер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"2015 жылға арналған аудандық бюджетте республикалық бюджеттен 333 395 мың теңге сомасында ағымдағы нысаналы трансферттер көзделсін, оның ішінде:";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1), 5) және 9) – тармақшалар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116 233 мың теңге – мемлекеттік қызметшілер болып табылмайтын мемлекеттік мекемелер жұмысшыларының, сонымен қатар жергілікті бюджеттен қаржыландырылатын мемлекеттік қазыналық кәсіпорындар жұмысшыларының лауазымдық еңбекақыларына ерекше еңбек жағдайы үшін ай сайынғы қосымша ақы төлеуге;";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43 438 мың теңге - үш деңгейлі жүйе бойынша біліктілігін арттырудан өткен мұғалімдерге төленетін еңбекақыны көтеруге;";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6 893 мың теңге - мемлекеттік басқару деңгейлері арасындағы өкілеттіктердің ара-жігін ажыратуға.";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1), 3), 7) және 11) – тармақшалар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ауданның, аудандық маңызы бар қаланың, кенттің, ауыл, ауылдық округ әкімінің қызметін қамтамасыз ету жөніндегі қызметтерге 146 612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"3)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мекендердегі көшелерді жарықтандыруға 12 036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"7)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маңызы бар қалаларда, кенттерде, ауылдарда, ауылдық округтерде автомобиль жолдарының жұмыс істеуін қамтамасыз етуге 13 370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"11) 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өзін-өзі басқару органдарына берілетін трансферттерге 128 331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24/2-V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 </w:t>
            </w:r>
          </w:p>
        </w:tc>
      </w:tr>
    </w:tbl>
    <w:bookmarkStart w:name="z5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843"/>
        <w:gridCol w:w="6496"/>
        <w:gridCol w:w="3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2986945,7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меншiгiндегі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 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957"/>
        <w:gridCol w:w="1122"/>
        <w:gridCol w:w="1123"/>
        <w:gridCol w:w="5068"/>
        <w:gridCol w:w="30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3014160,3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өкiлдi, атқарушы және басқа 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қызметiн 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шаруашылығы, жолаушылар көлiгi және автомобиль жолдары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 коммуналдық шаруашылығы, жолаушылар көлiгi және автомобиль жолдары 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 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ақпаратық саясат жүргiзу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бюджет қаражаттарының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24/2-V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 </w:t>
            </w:r>
          </w:p>
        </w:tc>
      </w:tr>
    </w:tbl>
    <w:bookmarkStart w:name="z30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қызметін қамтамасыз ету жөніндегі қызметтерге сомаларды бөлу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5338"/>
        <w:gridCol w:w="5242"/>
      </w:tblGrid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24/2-V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 </w:t>
            </w:r>
          </w:p>
        </w:tc>
      </w:tr>
    </w:tbl>
    <w:bookmarkStart w:name="z3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мекендердегі көшелерді жарықтандыруға сомаларды бөлу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5338"/>
        <w:gridCol w:w="5242"/>
      </w:tblGrid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24/2-V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11-қосымша </w:t>
            </w:r>
          </w:p>
        </w:tc>
      </w:tr>
    </w:tbl>
    <w:bookmarkStart w:name="z3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ауылдарда, ауылдық округтерде автомобиль жолдарының жұмыс істеуін қамтамасыз етуге сомаларды бөлу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5338"/>
        <w:gridCol w:w="5242"/>
      </w:tblGrid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24/2-V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15-қосымша </w:t>
            </w:r>
          </w:p>
        </w:tc>
      </w:tr>
    </w:tbl>
    <w:bookmarkStart w:name="z35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трансферттерге сомаларды бөлу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5368"/>
        <w:gridCol w:w="4910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"Ауданның қаржы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