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aa11" w14:textId="4c3a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Шемонаиха ауданының бюджеті туралы" Шемонаиха аудандық мәслихатының 2014 жылғы 23 желтоқсандағы № 24/2-V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2015 жылғы 09 сәуірдегі № 28/2-V шешімі. Шығыс Қазақстан облысының Әділет департаментінде 2015 жылғы 20 сәуірде № 3896 болып тіркелді. Күші жойылды - Шығыс Қазақстан облысы Шемонаиха аудандық мәслихатының 2015 жылғы 23 желтоқсандағы № 35/2-V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Шемонаиха аудандық мәслихатының 23.12.2015 № 35/2-V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1)-тармақшасына,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2015 жылғы 27 наурыздағы № 26/317-V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3808 болып тіркелген) сәйкес Шемонаиха аудандық мәслихаты 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Шемонаиха ауданының бюджеті туралы" Шемонаиха аудандық мәслихатының 2014 жылғы 23 желтоқсандағы № 24/2-V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3621 болып тіркелген, "Уба-Информ" газетінде 2015 жылғы 21 қаңтардағы № 3-санында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2 971 123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түсiмдер – 1 364 693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– 5 473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негiзгi капиталды сатудан түсетiн түсiмдер – 25 981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түсiмдерi – 1 574 976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2 998 337,6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 беру – 4 059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1 887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- 31 273,6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31 273,6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қарыздарды өтеу – 1 887 мың теңге;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пайдаланылатын бюджет қаражаттарының қалдықтары – 27 214,6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абзац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"2015 жылға арналған аудандық бюджетте республикалық бюджеттен сомасы 336 866 мың теңге ағымдағы нысаналы трансферттер көзделсін", 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1), 4), 5) және 7)-тармақшалар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108 419 мың теңге - мемлекеттік қызметшілер болып табылмайтын мемлекеттік мекемелер жұмысшыларының, сонымен қатар жергілікті бюджеттен қаржыландырылатын мемлекеттік қазыналық кәсіпорындар жұмысшыларының лауазымдық еңбекақыларына ерекше еңбек жағдайы үшін ай сайынғы қосымша ақы төлеуге;";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41 910 мың теңге - Ұлы Отан соғысындағы Жеңістің жетпіс жылдығына арналған іс-шараларды өткізуге;";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47 615 мың теңге - үш деңгейлі жүйе бойынша біліктілігін арттырудан өткен мұғалімдердің еңбекақысын көтеруге;";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105 438 мың теңге - білім берудің мектепке дейінгі ұйымдарында мемлекеттік білім беру тапсырысын іске асыруға;";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2)-тармақша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9)-тармақшамен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6 766 мың теңге - мемлекеттік басқару деңгейлері арасындағы өкілеттіктердің ара-жігін ажыратуға.";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"2015 жылға арналған аудандық бюджетте республикалық бюджеттен дамуға арналған нысаналы трансферттер 21 651 мың теңге сомасында көзделсін, 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1)-тармақша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2)-тармақшамен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21 651 мың теңге – ШҚО Шемонаиха ауданы Шемонаиха қаласындағы 280 орынға арналған балабақшаның құрылысына.";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бюджеттің шығыстарында келесі бағдарламалар бойынша шығындар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ауданның, аудандық маңызы бар қаланың, кенттің, ауыл, ауылдық округ әкiмiнiң қызметін қамтамасыз ету жөніндегі қызметтерге 148 374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2015 жылғы 1 қаңтардан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"/>
        <w:gridCol w:w="60"/>
        <w:gridCol w:w="6057"/>
        <w:gridCol w:w="61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Бектұрсынов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Баяндинов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Шемонаиха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09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28/2-V шешіміне 1-қосымша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Шемонаиха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24/2-V шешіміне 1-қосымша</w:t>
                  </w:r>
                </w:p>
              </w:tc>
            </w:tr>
          </w:tbl>
          <w:p/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753"/>
        <w:gridCol w:w="753"/>
        <w:gridCol w:w="7309"/>
        <w:gridCol w:w="2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сондайақ Қазақстан Республикасы Ұлттық Банкінің бюджетінен (шығыстар сметасынан) ұсталатын және қаржыландырылатын мемлекеттік 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20"/>
        <w:gridCol w:w="454"/>
        <w:gridCol w:w="226"/>
        <w:gridCol w:w="721"/>
        <w:gridCol w:w="6491"/>
        <w:gridCol w:w="3764"/>
        <w:gridCol w:w="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2998337,6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қызметiн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көлiгi және автомобиль жолдары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 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ақпаратық саясат жүргiзу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772"/>
              <w:gridCol w:w="4101"/>
            </w:tblGrid>
            <w:tr>
              <w:trPr>
                <w:trHeight w:val="30" w:hRule="atLeast"/>
              </w:trPr>
              <w:tc>
                <w:tcPr>
                  <w:tcW w:w="67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Шемонаиха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09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28/2-V шешіміне 2-қосымша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772"/>
              <w:gridCol w:w="4101"/>
            </w:tblGrid>
            <w:tr>
              <w:trPr>
                <w:trHeight w:val="30" w:hRule="atLeast"/>
              </w:trPr>
              <w:tc>
                <w:tcPr>
                  <w:tcW w:w="67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Шемонаиха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24/2-V шешіміне 5-қосымша</w:t>
                  </w:r>
                </w:p>
              </w:tc>
            </w:tr>
          </w:tbl>
          <w:p/>
        </w:tc>
      </w:tr>
    </w:tbl>
    <w:bookmarkStart w:name="z30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4674"/>
        <w:gridCol w:w="6120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123 001 бағдарлама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