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a8f9" w14:textId="70ea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2015 жылғы 18 желтоқсандағы N 692 қаулысы. Шығыс Қазақстан облысының Әділет департаментінде 2016 жылғы 21 қаңтарда N 4355 болып тіркелді. Күші жойылды - Үржар ауданы әкімдігінің 2019 жылғы 20 мамырдағы № 169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Үржар ауданы әкімдігінің 20.05.2019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мемлекеттiк басқару және өзін - 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 бойынша үгіттік баспа материалдарын орналастыруға арналған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Үржар ауданы әкімдігінің 2011 жылғы 07 желтоқсандағы "Үржар ауданы бойынша үгіттік баспа материалдарын орналастыру үшін орындарды белгілеу туралы" (Нормативтiк құқықтық актілерді мемлекеттiк тiркеу Тiзiлiмiнде 2011 жылғы 21 желтоқсандағы № 5-18-136 болып тiркелген, 2011 жылғы 22 желтоқсандағы № 110-111 "Уақыт тынысы/Пульс времени" аудандық газетінде жарияланған) № 547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Үржар ауданы әкімінің аппарат басшысы Н. Қараталовқа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желтоқсан 2015 жыл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692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үгіттік баспа материалдарын орналастыру орындары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761"/>
        <w:gridCol w:w="10615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Д.Жұматаев көшесі № 12,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Лайбұлақ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Жұқаш көшесі № 22 а,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Серікболов көшесі № 26,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Текебұлақ ауылы 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мемлекеттік қазыналық кәсіпорын "Үржар аудандық орталық ауруханасы "Шығыс Қазақстан облысы денсаулық сақтау басқармасы Теке-бұлақ ауылдық медициналық пункті Айкешов көшесі № 4.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Найманбаев көшесі № 79,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 даңғылы № 28,стенд.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5,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 № 5,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 Үржар аудандық орталық ауруханасы "Шығыс Қазақстан облысы денсаулық сақтау басқармасы, Елтай ауылдық Дәрігерлік амбулаториясы, Қабанбай көшесі № 4, Үржар ауданы әкімдігінің жедел пайдалану құқығындағы коммуналдық мемлекеттік қазыналық кәсіпорны "Мәдениет үйі" филиалы, Елтай ауылдық клубы, Бұхар көшесі № 107.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 № 45,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 № 56 а,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 Қабанбай ауылы 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Толегенова көшесі № 13,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Салқынбел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Курукбаев көшесі № 17, стенд.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Қарабұйрат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 Үржар аудандық орталық ауруханасы "Шығыс Қазақстан облысы денсаулық сақтау басқармасы, Қарабұйрат ауылдық медициналық пункті, Ұлы Отан Соғысы Ардагерлер көшесі № 29.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әкімдігінің жедел пайдалану құқығындағы коммуналдық мемлекеттік қазыналық кәсіпорны "Мәдениет үйі" филиалы, Көктал ауылдық клубы, Кеңес көшесі № 5.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ауылдық округі 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 № 10,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 23,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№ 19,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 № 5, стенд, Гагарина көшесі № 34,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 1, № 1 б, стендтер.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 № 6,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 № 1,стенд, Наурыз көшесі № 2,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 № 53,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Аймаутов көшесі № 22, стенд, Әуезов көшесі № 1,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Рысқұлбеков көшесі № 5, стенд.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 33 а,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 көшесі № 21,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көшесі № 7 а,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40,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мен Найманбай көшелері қиылысқан жерінде стенд, Қабанбай батыр мен Берікболов көшелері қиылысқан жерінде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көшесі № 54, № 87, стендтер, Чыбынтаев көшесі № 5, стенд.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21, № 23, № 25, стендтер.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көшесі №13, №15, стендтер, Байкенова көшесі № 24, стенд.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65,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 көшесі № 17, № 40, стендтер.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Малақ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Б.Ибраев көшесі № 84,стенд.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№ 25, стенд.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Әзербаев көшесі № 3,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Заманбеков көшесі № 111,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Қабашев көшесі № 2,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 көшесі № 18,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Найманбай көшесі мен Ұлы Отан Соғысы Ардагерлері көшесінің қиылысындағы стенд.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Барлық-Арасан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43,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Қоңыршәулі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Балғабаев көшесі № 68, стенд, Ақтанберді көшесі №27, стенд.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Құлахметов көшесі № 3, № 23, стендтер.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ауылдық округі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 73, стенд.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Егінсу ауылдық округі 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Қуанышов көшесі № 2, стенд, Қабанбай көшесі № 15, стенд. 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Қарабұта ауылдық округі 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39,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Үрджар ауылдық округі 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даңғылы № 76, № 89, № 118, стендтер.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ауылы 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С.Суртаев көшесі № 39 а, стенд.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Бұрган ауылы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№ 61,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