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a920" w14:textId="15ca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Үржар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23 желтоқсандағы № 38-462/V шешімі. Шығыс Қазақстан облысының Әділет департаментінде 2016 жылғы 12 қаңтарда № 4327 болып тіркелді. Күші жойылды - Шығыс Қазақстан облысы Үржар аудандық мәслихатының 2016 жылғы 22 желтоқсандағы № 10-95/VI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22.12.2016 № 10-95/VI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және Шығыс Қазақстан облыстық мәслихатының 2015 жылғы 09 желтоқсандағы № 34/406-V "2016-2018 жылдарға арналған облыстық бюджеті туралы"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7 қосымшаларға сәйкес, соның ішінде 2016 жылға мынадай көлемдерде бекітілсін:</w:t>
      </w:r>
      <w:r>
        <w:br/>
      </w:r>
      <w:r>
        <w:rPr>
          <w:rFonts w:ascii="Times New Roman"/>
          <w:b w:val="false"/>
          <w:i w:val="false"/>
          <w:color w:val="000000"/>
          <w:sz w:val="28"/>
        </w:rPr>
        <w:t>
      1) кірістер – 7 506 246,5 мың теңге, соның ішінде:</w:t>
      </w:r>
      <w:r>
        <w:br/>
      </w:r>
      <w:r>
        <w:rPr>
          <w:rFonts w:ascii="Times New Roman"/>
          <w:b w:val="false"/>
          <w:i w:val="false"/>
          <w:color w:val="000000"/>
          <w:sz w:val="28"/>
        </w:rPr>
        <w:t>
      салықтық түсімдер - 1 107 666,0 мың теңге;</w:t>
      </w:r>
      <w:r>
        <w:br/>
      </w:r>
      <w:r>
        <w:rPr>
          <w:rFonts w:ascii="Times New Roman"/>
          <w:b w:val="false"/>
          <w:i w:val="false"/>
          <w:color w:val="000000"/>
          <w:sz w:val="28"/>
        </w:rPr>
        <w:t>
      салықтық емес түсімдер - 60 855,6 мың теңге;</w:t>
      </w:r>
      <w:r>
        <w:br/>
      </w:r>
      <w:r>
        <w:rPr>
          <w:rFonts w:ascii="Times New Roman"/>
          <w:b w:val="false"/>
          <w:i w:val="false"/>
          <w:color w:val="000000"/>
          <w:sz w:val="28"/>
        </w:rPr>
        <w:t>
      негізгі капиталды сатудан түсетін түсімдер – 28 249,0 мың теңге;</w:t>
      </w:r>
      <w:r>
        <w:br/>
      </w:r>
      <w:r>
        <w:rPr>
          <w:rFonts w:ascii="Times New Roman"/>
          <w:b w:val="false"/>
          <w:i w:val="false"/>
          <w:color w:val="000000"/>
          <w:sz w:val="28"/>
        </w:rPr>
        <w:t>
      трансферттердің түсімдері – 6 309 475,9 мың теңге;</w:t>
      </w:r>
      <w:r>
        <w:br/>
      </w:r>
      <w:r>
        <w:rPr>
          <w:rFonts w:ascii="Times New Roman"/>
          <w:b w:val="false"/>
          <w:i w:val="false"/>
          <w:color w:val="000000"/>
          <w:sz w:val="28"/>
        </w:rPr>
        <w:t>
      2) шығындар – 7 512 071,7 мың теңге;</w:t>
      </w:r>
      <w:r>
        <w:br/>
      </w:r>
      <w:r>
        <w:rPr>
          <w:rFonts w:ascii="Times New Roman"/>
          <w:b w:val="false"/>
          <w:i w:val="false"/>
          <w:color w:val="000000"/>
          <w:sz w:val="28"/>
        </w:rPr>
        <w:t>
      3) таза бюджеттік кредит беру – 17 487,1 мың теңге;</w:t>
      </w:r>
      <w:r>
        <w:br/>
      </w:r>
      <w:r>
        <w:rPr>
          <w:rFonts w:ascii="Times New Roman"/>
          <w:b w:val="false"/>
          <w:i w:val="false"/>
          <w:color w:val="000000"/>
          <w:sz w:val="28"/>
        </w:rPr>
        <w:t>
      бюджеттік кредиттер – 35 081,5 мың теңге;</w:t>
      </w:r>
      <w:r>
        <w:br/>
      </w:r>
      <w:r>
        <w:rPr>
          <w:rFonts w:ascii="Times New Roman"/>
          <w:b w:val="false"/>
          <w:i w:val="false"/>
          <w:color w:val="000000"/>
          <w:sz w:val="28"/>
        </w:rPr>
        <w:t>
      бюджеттік кредиттерді өтеу – 17 594,4 мың теңге;</w:t>
      </w:r>
      <w:r>
        <w:br/>
      </w:r>
      <w:r>
        <w:rPr>
          <w:rFonts w:ascii="Times New Roman"/>
          <w:b w:val="false"/>
          <w:i w:val="false"/>
          <w:color w:val="000000"/>
          <w:sz w:val="28"/>
        </w:rPr>
        <w:t>
      4) қаржы активтерімен операциялар бойынша сальдо– 0,0 мың теңге;</w:t>
      </w:r>
      <w:r>
        <w:br/>
      </w:r>
      <w:r>
        <w:rPr>
          <w:rFonts w:ascii="Times New Roman"/>
          <w:b w:val="false"/>
          <w:i w:val="false"/>
          <w:color w:val="000000"/>
          <w:sz w:val="28"/>
        </w:rPr>
        <w:t>
      5) бюджет (профициті) тапшылығы - - 23 312,3 мың теңге;</w:t>
      </w:r>
      <w:r>
        <w:br/>
      </w:r>
      <w:r>
        <w:rPr>
          <w:rFonts w:ascii="Times New Roman"/>
          <w:b w:val="false"/>
          <w:i w:val="false"/>
          <w:color w:val="000000"/>
          <w:sz w:val="28"/>
        </w:rPr>
        <w:t>
      6) бюджет тапшылығын қаржыландыру (профицитін пайдалану) -23 312,3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Үржар аудандық мәслихатының 04.04.2016 </w:t>
      </w:r>
      <w:r>
        <w:rPr>
          <w:rFonts w:ascii="Times New Roman"/>
          <w:b w:val="false"/>
          <w:i w:val="false"/>
          <w:color w:val="ff0000"/>
          <w:sz w:val="28"/>
        </w:rPr>
        <w:t>N 1-16/VI</w:t>
      </w:r>
      <w:r>
        <w:rPr>
          <w:rFonts w:ascii="Times New Roman"/>
          <w:b w:val="false"/>
          <w:i w:val="false"/>
          <w:color w:val="ff0000"/>
          <w:sz w:val="28"/>
        </w:rPr>
        <w:t xml:space="preserve">; 09.06.2016 </w:t>
      </w:r>
      <w:r>
        <w:rPr>
          <w:rFonts w:ascii="Times New Roman"/>
          <w:b w:val="false"/>
          <w:i w:val="false"/>
          <w:color w:val="ff0000"/>
          <w:sz w:val="28"/>
        </w:rPr>
        <w:t>N 3-28/VI</w:t>
      </w:r>
      <w:r>
        <w:rPr>
          <w:rFonts w:ascii="Times New Roman"/>
          <w:b w:val="false"/>
          <w:i w:val="false"/>
          <w:color w:val="ff0000"/>
          <w:sz w:val="28"/>
        </w:rPr>
        <w:t xml:space="preserve">; 29.07.2016 </w:t>
      </w:r>
      <w:r>
        <w:rPr>
          <w:rFonts w:ascii="Times New Roman"/>
          <w:b w:val="false"/>
          <w:i w:val="false"/>
          <w:color w:val="ff0000"/>
          <w:sz w:val="28"/>
        </w:rPr>
        <w:t>N 5-51/VI</w:t>
      </w:r>
      <w:r>
        <w:rPr>
          <w:rFonts w:ascii="Times New Roman"/>
          <w:b w:val="false"/>
          <w:i w:val="false"/>
          <w:color w:val="ff0000"/>
          <w:sz w:val="28"/>
        </w:rPr>
        <w:t xml:space="preserve">; 19.08.2016 </w:t>
      </w:r>
      <w:r>
        <w:rPr>
          <w:rFonts w:ascii="Times New Roman"/>
          <w:b w:val="false"/>
          <w:i w:val="false"/>
          <w:color w:val="ff0000"/>
          <w:sz w:val="28"/>
        </w:rPr>
        <w:t>№ 6-59/VI</w:t>
      </w:r>
      <w:r>
        <w:rPr>
          <w:rFonts w:ascii="Times New Roman"/>
          <w:b w:val="false"/>
          <w:i w:val="false"/>
          <w:color w:val="ff0000"/>
          <w:sz w:val="28"/>
        </w:rPr>
        <w:t xml:space="preserve">; 17.10.2016 </w:t>
      </w:r>
      <w:r>
        <w:rPr>
          <w:rFonts w:ascii="Times New Roman"/>
          <w:b w:val="false"/>
          <w:i w:val="false"/>
          <w:color w:val="ff0000"/>
          <w:sz w:val="28"/>
        </w:rPr>
        <w:t xml:space="preserve">№ 8-78/VI; 24.11.2016 </w:t>
      </w:r>
      <w:r>
        <w:rPr>
          <w:rFonts w:ascii="Times New Roman"/>
          <w:b w:val="false"/>
          <w:i w:val="false"/>
          <w:color w:val="ff0000"/>
          <w:sz w:val="28"/>
        </w:rPr>
        <w:t>№ 9-89/VI</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органының резерві 2016 жылға 23 040,0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жылғы 23 қарашадағы Еңбек кодексінің 139 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4. Бюджеттік инвестициялық жобаларды жүзеге асыруға бағытталған 2016-2018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6.Үржар аудандық мәслихатының кейбір шешімдерінің күші жойылды деп </w:t>
      </w:r>
      <w:r>
        <w:rPr>
          <w:rFonts w:ascii="Times New Roman"/>
          <w:b w:val="false"/>
          <w:i w:val="false"/>
          <w:color w:val="000000"/>
          <w:sz w:val="28"/>
        </w:rPr>
        <w:t>6 қосымшасына</w:t>
      </w:r>
      <w:r>
        <w:rPr>
          <w:rFonts w:ascii="Times New Roman"/>
          <w:b w:val="false"/>
          <w:i w:val="false"/>
          <w:color w:val="000000"/>
          <w:sz w:val="28"/>
        </w:rPr>
        <w:t xml:space="preserve"> сәйкес танылсын.</w:t>
      </w:r>
      <w:r>
        <w:br/>
      </w:r>
      <w:r>
        <w:rPr>
          <w:rFonts w:ascii="Times New Roman"/>
          <w:b w:val="false"/>
          <w:i w:val="false"/>
          <w:color w:val="000000"/>
          <w:sz w:val="28"/>
        </w:rPr>
        <w:t>
      </w:t>
      </w:r>
      <w:r>
        <w:rPr>
          <w:rFonts w:ascii="Times New Roman"/>
          <w:b w:val="false"/>
          <w:i w:val="false"/>
          <w:color w:val="000000"/>
          <w:sz w:val="28"/>
        </w:rPr>
        <w:t>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Үржар ауданының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24.11.2016 </w:t>
      </w:r>
      <w:r>
        <w:rPr>
          <w:rFonts w:ascii="Times New Roman"/>
          <w:b w:val="false"/>
          <w:i w:val="false"/>
          <w:color w:val="ff0000"/>
          <w:sz w:val="28"/>
        </w:rPr>
        <w:t>№ 9-89/VI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49"/>
        <w:gridCol w:w="949"/>
        <w:gridCol w:w="6045"/>
        <w:gridCol w:w="32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кірістер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7 506 246,5</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1 107 666,0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496 241,0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496 241,0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382 584,0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382 584,0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183 670,0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68 476,0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94 294,0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37 931,0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26 552,0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60 855,6</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57 930,6</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28 249,0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27 264,0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6 309 475,9</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6 309 475,9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817"/>
        <w:gridCol w:w="958"/>
        <w:gridCol w:w="958"/>
        <w:gridCol w:w="5816"/>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7 512 071,7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700 358,9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581 104,8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138 429,0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130 579,0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420 489,8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393 174,0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27 315,8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116 710,1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46 070,1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42 106,1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36 133,0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5 033 797,0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4 518 451,8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4 249 415,0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4 178 090,0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71 325,0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91 956,2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91 956,2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171 483,6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171 483,6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209 709,2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209 709,2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23 128,0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103 973,2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24 187,0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452 259,0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131 148,0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61 198,0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269 744,0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269 744,0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45 247,0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35 718,0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84 367,0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80 347,0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48 119,0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48 119,0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12 211,0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265 798,3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53 078,2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35 871,2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62 672,3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62 672,3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150 047,8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150 047,8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82 524,8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32 635,0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259 393,0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168 219,0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167 203,0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167 203,0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34 258,0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38 412,0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272 274,3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125 750,3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116 576,3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51 137,3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131 984,0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239 418,0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234 518,0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88 044,1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88 044,1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24 181,0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24 181,0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15 531,1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14 819,1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27 509,0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180 260,2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180 260,2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180 260,2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180 132,0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17 487,1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 профицитін пайдалану)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5 910,7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5 910,7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87"/>
        <w:gridCol w:w="1087"/>
        <w:gridCol w:w="5903"/>
        <w:gridCol w:w="3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5 432 663,0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1 137 885,0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485 772,0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485 772,0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206 241,0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4 258 829,0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4 258 829,0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21"/>
        <w:gridCol w:w="1021"/>
        <w:gridCol w:w="1172"/>
        <w:gridCol w:w="4967"/>
        <w:gridCol w:w="3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5 432 663,0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579 358,0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466 421,0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331 675,0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331 675,0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3 220 073,0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3 101 578,0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3 096 025,0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3 032 406,0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118 495,0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118 495,0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189 176,0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189 176,0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414 129,0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337 018,0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337 018,0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71 609,0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173 550,0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119 624,0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220 223,0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215 823,0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215 823,0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215 823,0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82 541,0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186 178,0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w:t>
            </w:r>
            <w:r>
              <w:br/>
            </w:r>
            <w:r>
              <w:rPr>
                <w:rFonts w:ascii="Times New Roman"/>
                <w:b w:val="false"/>
                <w:i w:val="false"/>
                <w:color w:val="000000"/>
                <w:sz w:val="20"/>
              </w:rPr>
              <w:t xml:space="preserve"> ( профицитін пайдалану)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87"/>
        <w:gridCol w:w="1087"/>
        <w:gridCol w:w="5903"/>
        <w:gridCol w:w="3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5 132 293,0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1 161 696,0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494 468,0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494 468,0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399 646,0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399 646,0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212 788,0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3 935 311,0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3 935 311,0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3 935 311,0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4"/>
        <w:gridCol w:w="997"/>
        <w:gridCol w:w="1144"/>
        <w:gridCol w:w="4848"/>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5 132 293,0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550 804,0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443 100,0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121 924,0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121 924,0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305 917,0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305 917,0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3 108 785,0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3 032 196,0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3 027 588,0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2 973 267,0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53 821,0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76 589,0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76 589,0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170 065,0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170 065,0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149 879,0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103 681,0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201 460,0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191 934,0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(профицитін пайдалану) </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2016-2018 жылдарға Үржар ауданы бюджетінің даму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Шығыс Қазақстан облысы Үржар аудандық мәслихатының 24.11.2016 </w:t>
      </w:r>
      <w:r>
        <w:rPr>
          <w:rFonts w:ascii="Times New Roman"/>
          <w:b w:val="false"/>
          <w:i w:val="false"/>
          <w:color w:val="ff0000"/>
          <w:sz w:val="28"/>
        </w:rPr>
        <w:t>№ 9-89/VI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00"/>
        <w:gridCol w:w="821"/>
        <w:gridCol w:w="821"/>
        <w:gridCol w:w="2760"/>
        <w:gridCol w:w="2125"/>
        <w:gridCol w:w="2126"/>
        <w:gridCol w:w="2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r>
              <w:br/>
            </w:r>
            <w:r>
              <w:rPr>
                <w:rFonts w:ascii="Times New Roman"/>
                <w:b w:val="false"/>
                <w:i w:val="false"/>
                <w:color w:val="000000"/>
                <w:sz w:val="20"/>
              </w:rPr>
              <w:t>жыл</w:t>
            </w: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r>
              <w:br/>
            </w:r>
            <w:r>
              <w:rPr>
                <w:rFonts w:ascii="Times New Roman"/>
                <w:b w:val="false"/>
                <w:i w:val="false"/>
                <w:color w:val="000000"/>
                <w:sz w:val="20"/>
              </w:rPr>
              <w:t>жыл</w:t>
            </w: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r>
              <w:br/>
            </w:r>
            <w:r>
              <w:rPr>
                <w:rFonts w:ascii="Times New Roman"/>
                <w:b w:val="false"/>
                <w:i w:val="false"/>
                <w:color w:val="000000"/>
                <w:sz w:val="20"/>
              </w:rPr>
              <w:t>жыл</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Үржар ауданындағы 320 орындық орта мектеп құрылысын аяқтауға</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Үржар ауданындағы 320 орындық орта мектеп құрылысын аяқтауға</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76647,9</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Мақаншы ауылындағы 320 орындық орта мектеп құрылысының ЖСҚ әзірлеуге</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ауылындағы кәріздер мен тазалау жүйесінің құрылысына ЖСҚ әзірлеуге</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ауылындағы су құбыры жүйесін жаңғыртуға ЖСҚ әзірлеуге (3 кезек құрылысы)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15 622,3</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Үржар ауданы, Сегізбай ауылындағы су құбырын жаңғыртуға ЖСҚ мемлекеттік сараптамадан өткізу үшін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Үржар ауданы, Бестерек ауылындағы су құбырын жаңғыртуға ЖСҚ мемлекеттік сараптамадан өткізу үшін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Қарабұта ауылындағы су құбыры желілері мен су бөгеті құрылыстарын қайта жаңарту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Ақшоқы ауылындағы су құбыры жүйесін қайта жаңғыртуға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123 373,0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Қарабұта ауылындағы су құбыры жүйесін қайта жаңғыртуға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Қаратұма ауылындағы су құбыры жүйесін қайта жаңғыртуға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86 973,0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Егінсу ауылындағы ауылдық клуб құрылысын жүргізуге ЖСҚ-ты мемлекеттік сараптамадан өткізуге</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215 686,2</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333 018,0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жергілікті бюджетті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958"/>
        <w:gridCol w:w="1958"/>
        <w:gridCol w:w="2248"/>
        <w:gridCol w:w="41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38-462/V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шешімдердің тізімі</w:t>
      </w:r>
    </w:p>
    <w:p>
      <w:pPr>
        <w:spacing w:after="0"/>
        <w:ind w:left="0"/>
        <w:jc w:val="left"/>
      </w:pPr>
      <w:r>
        <w:rPr>
          <w:rFonts w:ascii="Times New Roman"/>
          <w:b w:val="false"/>
          <w:i w:val="false"/>
          <w:color w:val="000000"/>
          <w:sz w:val="28"/>
        </w:rPr>
        <w:t xml:space="preserve">      Үржар аудандық мәслихатының "2015-2017 жылдарға арналған Үржар ауданының бюджеті туралы" 2014 жылғы 23 желтоқсандағы № </w:t>
      </w:r>
      <w:r>
        <w:rPr>
          <w:rFonts w:ascii="Times New Roman"/>
          <w:b w:val="false"/>
          <w:i w:val="false"/>
          <w:color w:val="000000"/>
          <w:sz w:val="28"/>
        </w:rPr>
        <w:t>28-322/V</w:t>
      </w:r>
      <w:r>
        <w:rPr>
          <w:rFonts w:ascii="Times New Roman"/>
          <w:b w:val="false"/>
          <w:i w:val="false"/>
          <w:color w:val="000000"/>
          <w:sz w:val="28"/>
        </w:rPr>
        <w:t xml:space="preserve"> (Нормативтік құқықтық актілерді мемлекеттік тіркеу Тізілімінде 3614 нөмірімен тіркелген, "Уақыт тынысы" газетінің 2015 жылдың 19 қаңтарында 8-9-10 нөмірінде жарияланған) шешімі, соның ішінде:</w:t>
      </w:r>
      <w:r>
        <w:br/>
      </w:r>
      <w:r>
        <w:rPr>
          <w:rFonts w:ascii="Times New Roman"/>
          <w:b w:val="false"/>
          <w:i w:val="false"/>
          <w:color w:val="000000"/>
          <w:sz w:val="28"/>
        </w:rPr>
        <w:t xml:space="preserve">
      1) "2015-2017 жылдарға арналған Үржар ауданының бюджеті туралы"Үржар аудандық мәслихатының 2014 жылғы 23 желтоқсандағы № 28-322/V шешіміне өзгеріс енгізу туралы" 2015 жылғы 06 ақпандағы № </w:t>
      </w:r>
      <w:r>
        <w:rPr>
          <w:rFonts w:ascii="Times New Roman"/>
          <w:b w:val="false"/>
          <w:i w:val="false"/>
          <w:color w:val="000000"/>
          <w:sz w:val="28"/>
        </w:rPr>
        <w:t>30-347/V</w:t>
      </w:r>
      <w:r>
        <w:rPr>
          <w:rFonts w:ascii="Times New Roman"/>
          <w:b w:val="false"/>
          <w:i w:val="false"/>
          <w:color w:val="000000"/>
          <w:sz w:val="28"/>
        </w:rPr>
        <w:t xml:space="preserve"> (нормативтік құқықтық актілерді мемлекеттік тіркеу Тізілімінде 3699 нөмірімен тіркелген, "Уақыт тынысы" газетінің 2015 жылдың 16 наурызында 37-38 нөмірінде жарияланған) шешімі;</w:t>
      </w:r>
      <w:r>
        <w:br/>
      </w:r>
      <w:r>
        <w:rPr>
          <w:rFonts w:ascii="Times New Roman"/>
          <w:b w:val="false"/>
          <w:i w:val="false"/>
          <w:color w:val="000000"/>
          <w:sz w:val="28"/>
        </w:rPr>
        <w:t xml:space="preserve">
      2) "2015-2017 жылдарға арналған Үржар ауданының бюджеті туралы" Үржар аудандық мәслихатының 2014 жылғы 23 желтоқсандағы № 28-322/V шешіміне өзгерістер енгізу туралы" 2015 жылғы 16 наурызындағы № </w:t>
      </w:r>
      <w:r>
        <w:rPr>
          <w:rFonts w:ascii="Times New Roman"/>
          <w:b w:val="false"/>
          <w:i w:val="false"/>
          <w:color w:val="000000"/>
          <w:sz w:val="28"/>
        </w:rPr>
        <w:t>31-351/V</w:t>
      </w:r>
      <w:r>
        <w:rPr>
          <w:rFonts w:ascii="Times New Roman"/>
          <w:b w:val="false"/>
          <w:i w:val="false"/>
          <w:color w:val="000000"/>
          <w:sz w:val="28"/>
        </w:rPr>
        <w:t xml:space="preserve"> (нормативтік құқықтық актілерді мемлекеттік тіркеу Тізілімінде 3760 нөмірімен тіркелген, "Уақыт тынысы" газетінің 2015 жылдың 30 наурызында 43-45 нөмірінде жарияланған) шешімі;</w:t>
      </w:r>
      <w:r>
        <w:br/>
      </w:r>
      <w:r>
        <w:rPr>
          <w:rFonts w:ascii="Times New Roman"/>
          <w:b w:val="false"/>
          <w:i w:val="false"/>
          <w:color w:val="000000"/>
          <w:sz w:val="28"/>
        </w:rPr>
        <w:t xml:space="preserve">
      3) 2015 жылғы 09 сәүіріндегі № </w:t>
      </w:r>
      <w:r>
        <w:rPr>
          <w:rFonts w:ascii="Times New Roman"/>
          <w:b w:val="false"/>
          <w:i w:val="false"/>
          <w:color w:val="000000"/>
          <w:sz w:val="28"/>
        </w:rPr>
        <w:t>32-375/V</w:t>
      </w:r>
      <w:r>
        <w:rPr>
          <w:rFonts w:ascii="Times New Roman"/>
          <w:b w:val="false"/>
          <w:i w:val="false"/>
          <w:color w:val="000000"/>
          <w:sz w:val="28"/>
        </w:rPr>
        <w:t xml:space="preserve"> "2015-2017 жылдарға арналған Үржар ауданының бюджеті туралы" Үржар аудандық мәслихатының 2014 жылғы 23 желтоқсандағы № 28-322/V шешіміне өзгерістер енгізу туралы" (нормативтік құқықтық актілерді мемлекеттік тіркеу Тізілімінде 3888 нөмірімен тіркелген, "Уақыт тынысы" газетінің 2015 жылдың 27 сәүірінде 57-58 нөмірінде жарияланған);</w:t>
      </w:r>
      <w:r>
        <w:br/>
      </w:r>
      <w:r>
        <w:rPr>
          <w:rFonts w:ascii="Times New Roman"/>
          <w:b w:val="false"/>
          <w:i w:val="false"/>
          <w:color w:val="000000"/>
          <w:sz w:val="28"/>
        </w:rPr>
        <w:t xml:space="preserve">
      4) "2015-2017 жылдарға арналған Үржар ауданының бюджеті туралы" Үржар аудандық мәслихатының 2014 жылғы 23 желтоқсандағы № 28-322/V шешіміне өзгерістер енгізу туралы" 2015 жылғы 13 шілдедегі № </w:t>
      </w:r>
      <w:r>
        <w:rPr>
          <w:rFonts w:ascii="Times New Roman"/>
          <w:b w:val="false"/>
          <w:i w:val="false"/>
          <w:color w:val="000000"/>
          <w:sz w:val="28"/>
        </w:rPr>
        <w:t>34-390/V</w:t>
      </w:r>
      <w:r>
        <w:rPr>
          <w:rFonts w:ascii="Times New Roman"/>
          <w:b w:val="false"/>
          <w:i w:val="false"/>
          <w:color w:val="000000"/>
          <w:sz w:val="28"/>
        </w:rPr>
        <w:t xml:space="preserve"> (нормативтік құқықтық актілерді мемлекеттік тіркеу Тізілімінде 4047 нөмірімен тіркелген, "Уақыт тынысы" газетінің 2015 жылдың 10 тамызында 102-103 нөмірінде жарияланған) шешімі;</w:t>
      </w:r>
      <w:r>
        <w:br/>
      </w:r>
      <w:r>
        <w:rPr>
          <w:rFonts w:ascii="Times New Roman"/>
          <w:b w:val="false"/>
          <w:i w:val="false"/>
          <w:color w:val="000000"/>
          <w:sz w:val="28"/>
        </w:rPr>
        <w:t xml:space="preserve">
      5) "2015-2017 жылдарға арналған Үржар ауданының бюджеті туралы" Үржар аудандық мәслихатының 2014 жылғы 23 желтоқсандағы № 28-322/V шешіміне өзгерістер енгізу туралы" 2015 жылғы 28 тамыздағы № </w:t>
      </w:r>
      <w:r>
        <w:rPr>
          <w:rFonts w:ascii="Times New Roman"/>
          <w:b w:val="false"/>
          <w:i w:val="false"/>
          <w:color w:val="000000"/>
          <w:sz w:val="28"/>
        </w:rPr>
        <w:t>34-390/V</w:t>
      </w:r>
      <w:r>
        <w:rPr>
          <w:rFonts w:ascii="Times New Roman"/>
          <w:b w:val="false"/>
          <w:i w:val="false"/>
          <w:color w:val="000000"/>
          <w:sz w:val="28"/>
        </w:rPr>
        <w:t xml:space="preserve"> (нормативтік құқықтық актілерді мемлекеттік тіркеу Тізілімінде 4127 нөмірімен тіркелген, "Уақыт тынысы" газетінің 2015 жылдың 21 қыркүйегінде 120-121 нөмірінде жарияланған) шешімі;</w:t>
      </w:r>
      <w:r>
        <w:br/>
      </w:r>
      <w:r>
        <w:rPr>
          <w:rFonts w:ascii="Times New Roman"/>
          <w:b w:val="false"/>
          <w:i w:val="false"/>
          <w:color w:val="000000"/>
          <w:sz w:val="28"/>
        </w:rPr>
        <w:t xml:space="preserve">
      6) "2015-2017 жылдарға арналған Үржар ауданының бюджеті туралы" Үржар аудандық мәслихатының 2014 жылғы 23 желтоқсандағы № 28-322/V шешіміне өзгерістер енгізу туралы" 2015 жылғы 16 қазандағы № </w:t>
      </w:r>
      <w:r>
        <w:rPr>
          <w:rFonts w:ascii="Times New Roman"/>
          <w:b w:val="false"/>
          <w:i w:val="false"/>
          <w:color w:val="000000"/>
          <w:sz w:val="28"/>
        </w:rPr>
        <w:t>36-422/V</w:t>
      </w:r>
      <w:r>
        <w:rPr>
          <w:rFonts w:ascii="Times New Roman"/>
          <w:b w:val="false"/>
          <w:i w:val="false"/>
          <w:color w:val="000000"/>
          <w:sz w:val="28"/>
        </w:rPr>
        <w:t xml:space="preserve"> (нормативтік құқықтық актілерді мемлекеттік тіркеу Тізілімінде 4197 нөмірімен тіркелген, "Уақыт тынысы" газетінің 2015 жылдың 05 қарашасында 141-142 нөмірінде жарияланған) шешімі;</w:t>
      </w:r>
      <w:r>
        <w:br/>
      </w:r>
      <w:r>
        <w:rPr>
          <w:rFonts w:ascii="Times New Roman"/>
          <w:b w:val="false"/>
          <w:i w:val="false"/>
          <w:color w:val="000000"/>
          <w:sz w:val="28"/>
        </w:rPr>
        <w:t xml:space="preserve">
      7) "2015-2017 жылдарға арналған Үржар ауданының бюджеті туралы" Үржар аудандық мәслихатының 2014 жылғы 23 желтоқсандағы № 28-322/V шешіміне өзгерістер енгізу туралы" 2015 жылғы 18 желтоқсандағы № </w:t>
      </w:r>
      <w:r>
        <w:rPr>
          <w:rFonts w:ascii="Times New Roman"/>
          <w:b w:val="false"/>
          <w:i w:val="false"/>
          <w:color w:val="000000"/>
          <w:sz w:val="28"/>
        </w:rPr>
        <w:t>38-451/V</w:t>
      </w:r>
      <w:r>
        <w:rPr>
          <w:rFonts w:ascii="Times New Roman"/>
          <w:b w:val="false"/>
          <w:i w:val="false"/>
          <w:color w:val="000000"/>
          <w:sz w:val="28"/>
        </w:rPr>
        <w:t xml:space="preserve"> (нормативтік құқықтық актілерді мемлекеттік тіркеу Тізілімінде 4283 нөмірімен тіркелген) шешімі.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