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337e" w14:textId="0513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2014 жылғы 23 желтоқсандағы "2015-2017 жылдарға арналған Үржар ауданының бюджеті туралы" № 28-322/V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13 шілдедегі № 34-390/V шешімі. Шығыс Қазақстан облысының Әділет департаментінде 2015 жылғы 21 шілдеде № 4047 болып тіркелді. Күші жойылды - Шығыс Қазақстан облысы Үржар аудандық мәслихатының 2015 жылғы 23 желтоқсандағы № 38-462/V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23.12.2015 № 38-462/V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"2015-2017 жылдарға арналған облыстық бюджеті туралы"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01 шілдедегі № 29/345-V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4017 нөмірімен тіркелген)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Үржар ауданының бюджеті туралы" Үржар аудандық мәслихатының 2014 жылғы 23 желтоқсандағы № 28-322/V (нормативтік құқықтық актілерді мемлекеттік тіркеу Тізілімінде 3614 нөмірімен тіркелген, "Пульс времени/Уақыт тынысы" газетінің 2015 жылдың 19 қаңтарында 8-9-10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–7 884 574,0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6 968 794,0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7 933 632,5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(профициті) тапшылығы– -80 095,1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(профицитін пайдалану) – 80 095,1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№34-390/V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Үржар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57"/>
        <w:gridCol w:w="646"/>
        <w:gridCol w:w="6606"/>
        <w:gridCol w:w="3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7 884 574,0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әрекеттерди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6 968 794,0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6 968 794,0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93"/>
        <w:gridCol w:w="1117"/>
        <w:gridCol w:w="1117"/>
        <w:gridCol w:w="5432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7 933 632,5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5 602 735,0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3 415 055,0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3 410 735,0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1 854 478,0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№34-390/V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Үржар ауданының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57"/>
        <w:gridCol w:w="646"/>
        <w:gridCol w:w="6606"/>
        <w:gridCol w:w="3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әрекеттерди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93"/>
        <w:gridCol w:w="1117"/>
        <w:gridCol w:w="1117"/>
        <w:gridCol w:w="5432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3 299 254,0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№34-390/V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57"/>
        <w:gridCol w:w="646"/>
        <w:gridCol w:w="6606"/>
        <w:gridCol w:w="3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әрекеттерди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93"/>
        <w:gridCol w:w="1117"/>
        <w:gridCol w:w="1117"/>
        <w:gridCol w:w="5432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3 430 055,0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3 356 167,0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3 351 077,0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№34-390/V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2015 жылға Үржар ауданы бюджетінің даму бағдарламаларының тізбесі</w:t>
      </w:r>
    </w:p>
    <w:bookmarkEnd w:id="9"/>
    <w:bookmarkStart w:name="z7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708"/>
        <w:gridCol w:w="1335"/>
        <w:gridCol w:w="1335"/>
        <w:gridCol w:w="4488"/>
        <w:gridCol w:w="3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 (бірлесе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Барқытбел ауылындағы 130 орындық мектепке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80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Қызыл Ту ауылындағы 130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Таскескен ауылындағы 3 бөлмелі 2 пәтерлі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құрылысының инженерлік-коммуникациялық инфрақұрылымын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Қабанбай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Мақаншы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Бестерек ауылындағы су құбырлары жүйесінің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Қаратұма, Ақшоқұы және Қарабұта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Қабанбай көшесіндегі "Балалар саябағының"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ауылындағы ауылдық клубтың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№34-390/V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бюджетті орындау барысында секвестрлеуге жатпайтын жергілікті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216"/>
        <w:gridCol w:w="2291"/>
        <w:gridCol w:w="2291"/>
        <w:gridCol w:w="4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