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1a7e" w14:textId="86a1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әкімдігінің 2015 жылғы 18 ақпандағы № 69 "Шығыс Қазақстан облысы Үржар ауданының ветеринария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2015 жылғы 21 сәуірдегі N 184 қаулысы. Шығыс Қазақстан облысының Әділет департаментінде 2015 жылғы 21 мамырда N 3953 болып тіркелді. Күші жойылды - Шығыс Қазақстан облысы Үржар ауданы әкімдігінің 2016 жылғы 12 мамырдағы № 261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ауданы әкімдігінің 12.05.2016 № 261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ауданының әкімдігінің 2015 жылғы 18 ақпандағы "Шығыс Қазақстан облысы Үржар ауданының ветеринария бөлімі" мемлекеттік мекемесі туралы ережені бекіту туралы" № 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3738 болып тіркелген, "Уақыт тынысы/Пульс" времени газетінде 2015 жылғы 30 наурызында № 43-45 жарияланған)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5), 9), 10), 11) тармақшалары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Ж.Байсабыровқа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С.Зайнулдин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