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ccc35" w14:textId="f1ccc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Үржар аудандық мәслихатының 2014 жылғы 15 сәүірдегі № 24-253/V "Әлеуметтік көмек көрсетудің,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 айқындаудың Қағидаларын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Үржар аудандық мәслихатының 2015 жылғы 13 наурыздағы № 31-354/V шешімі. Шығыс Қазақстан облысының Әділет департаментінде 2015 жылғы 06 сәуірде № 3837 болып тіркелді. Күші жойылды - Абай облысы Үржар аудандық мәслихатының 2023 жылғы 20 қыркүйектегі № 5-113/VIII шешімі</w:t>
      </w:r>
    </w:p>
    <w:p>
      <w:pPr>
        <w:spacing w:after="0"/>
        <w:ind w:left="0"/>
        <w:jc w:val="both"/>
      </w:pPr>
      <w:bookmarkStart w:name="z5" w:id="0"/>
      <w:r>
        <w:rPr>
          <w:rFonts w:ascii="Times New Roman"/>
          <w:b w:val="false"/>
          <w:i w:val="false"/>
          <w:color w:val="ff0000"/>
          <w:sz w:val="28"/>
        </w:rPr>
        <w:t xml:space="preserve">
      Ескерту. Күші жойылды - Абай облысы Үржар аудандық мәслихатының 20.09.2023 </w:t>
      </w:r>
      <w:r>
        <w:rPr>
          <w:rFonts w:ascii="Times New Roman"/>
          <w:b w:val="false"/>
          <w:i w:val="false"/>
          <w:color w:val="ff0000"/>
          <w:sz w:val="28"/>
        </w:rPr>
        <w:t>№ 5-113/VIII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bookmarkStart w:name="z6" w:id="1"/>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w:t>
      </w:r>
      <w:r>
        <w:rPr>
          <w:rFonts w:ascii="Times New Roman"/>
          <w:b w:val="false"/>
          <w:i w:val="false"/>
          <w:color w:val="000000"/>
          <w:sz w:val="28"/>
        </w:rPr>
        <w:t>2-3 тармағына</w:t>
      </w:r>
      <w:r>
        <w:rPr>
          <w:rFonts w:ascii="Times New Roman"/>
          <w:b w:val="false"/>
          <w:i w:val="false"/>
          <w:color w:val="000000"/>
          <w:sz w:val="28"/>
        </w:rPr>
        <w:t xml:space="preserve">, "Әлеуметтік көмек көрсетудің, оның мөлшерін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№504 </w:t>
      </w:r>
      <w:r>
        <w:rPr>
          <w:rFonts w:ascii="Times New Roman"/>
          <w:b w:val="false"/>
          <w:i w:val="false"/>
          <w:color w:val="000000"/>
          <w:sz w:val="28"/>
        </w:rPr>
        <w:t>қаулысына</w:t>
      </w:r>
      <w:r>
        <w:rPr>
          <w:rFonts w:ascii="Times New Roman"/>
          <w:b w:val="false"/>
          <w:i w:val="false"/>
          <w:color w:val="000000"/>
          <w:sz w:val="28"/>
        </w:rPr>
        <w:t xml:space="preserve"> сәйкес, Үржар аудандық мәслихаты ШЕШТІ:</w:t>
      </w:r>
    </w:p>
    <w:bookmarkEnd w:id="1"/>
    <w:bookmarkStart w:name="z7" w:id="2"/>
    <w:p>
      <w:pPr>
        <w:spacing w:after="0"/>
        <w:ind w:left="0"/>
        <w:jc w:val="both"/>
      </w:pPr>
      <w:r>
        <w:rPr>
          <w:rFonts w:ascii="Times New Roman"/>
          <w:b w:val="false"/>
          <w:i w:val="false"/>
          <w:color w:val="000000"/>
          <w:sz w:val="28"/>
        </w:rPr>
        <w:t xml:space="preserve">
            1.Үржар аудандық мәслихаттың 2014 жылғы 15 сәүіріндегі № 24-253/V "Әлеуметтік көмек көрсетудің, мөлшерлерін белгілеудің және мұқтаж азаматтардың жекелеген санаттарының тізбесін айқындаудың Қағидаларын бекіту туралы" (Нормативтік құқықтық актілерді мемлекеттік тіркеу Тізілімінде 3325 нөмірімен тіркелген, "Пульс времени/Уақыт тынысы" газетінің 2014 жылдың 05 маусымында 68-69 нөмірінде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2"/>
    <w:bookmarkStart w:name="z8" w:id="3"/>
    <w:p>
      <w:pPr>
        <w:spacing w:after="0"/>
        <w:ind w:left="0"/>
        <w:jc w:val="both"/>
      </w:pPr>
      <w:r>
        <w:rPr>
          <w:rFonts w:ascii="Times New Roman"/>
          <w:b w:val="false"/>
          <w:i w:val="false"/>
          <w:color w:val="000000"/>
          <w:sz w:val="28"/>
        </w:rPr>
        <w:t xml:space="preserve">
           Әлеуметтік көмек көрсетудің,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p>
    <w:bookmarkEnd w:id="3"/>
    <w:bookmarkStart w:name="z9" w:id="4"/>
    <w:p>
      <w:pPr>
        <w:spacing w:after="0"/>
        <w:ind w:left="0"/>
        <w:jc w:val="both"/>
      </w:pPr>
      <w:r>
        <w:rPr>
          <w:rFonts w:ascii="Times New Roman"/>
          <w:b w:val="false"/>
          <w:i w:val="false"/>
          <w:color w:val="000000"/>
          <w:sz w:val="28"/>
        </w:rPr>
        <w:t>
            </w:t>
      </w:r>
      <w:r>
        <w:rPr>
          <w:rFonts w:ascii="Times New Roman"/>
          <w:b w:val="false"/>
          <w:i w:val="false"/>
          <w:color w:val="000000"/>
          <w:sz w:val="28"/>
        </w:rPr>
        <w:t>9 тармақ</w:t>
      </w:r>
      <w:r>
        <w:rPr>
          <w:rFonts w:ascii="Times New Roman"/>
          <w:b w:val="false"/>
          <w:i w:val="false"/>
          <w:color w:val="000000"/>
          <w:sz w:val="28"/>
        </w:rPr>
        <w:t xml:space="preserve"> жаңа редакцияда жазылсын:</w:t>
      </w:r>
    </w:p>
    <w:bookmarkEnd w:id="4"/>
    <w:bookmarkStart w:name="z10" w:id="5"/>
    <w:p>
      <w:pPr>
        <w:spacing w:after="0"/>
        <w:ind w:left="0"/>
        <w:jc w:val="both"/>
      </w:pPr>
      <w:r>
        <w:rPr>
          <w:rFonts w:ascii="Times New Roman"/>
          <w:b w:val="false"/>
          <w:i w:val="false"/>
          <w:color w:val="000000"/>
          <w:sz w:val="28"/>
        </w:rPr>
        <w:t>
      "9.Әлеуметтік көмек, өкпе ауруына қарсы диспансердің тізіміне сәйкес, әлеуметтік мәні бар аурулары және айналасындағыларға қауіп төндіретін аурулары бар адамдарға кірісін есепке алмай, тоқсан сайын 27 000 теңге көлемінде көрсетіледі.</w:t>
      </w:r>
    </w:p>
    <w:bookmarkEnd w:id="5"/>
    <w:bookmarkStart w:name="z11" w:id="6"/>
    <w:p>
      <w:pPr>
        <w:spacing w:after="0"/>
        <w:ind w:left="0"/>
        <w:jc w:val="both"/>
      </w:pPr>
      <w:r>
        <w:rPr>
          <w:rFonts w:ascii="Times New Roman"/>
          <w:b w:val="false"/>
          <w:i w:val="false"/>
          <w:color w:val="000000"/>
          <w:sz w:val="28"/>
        </w:rPr>
        <w:t>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w:t>
      </w:r>
    </w:p>
    <w:bookmarkEnd w:id="6"/>
    <w:bookmarkStart w:name="z12" w:id="7"/>
    <w:p>
      <w:pPr>
        <w:spacing w:after="0"/>
        <w:ind w:left="0"/>
        <w:jc w:val="both"/>
      </w:pPr>
      <w:r>
        <w:rPr>
          <w:rFonts w:ascii="Times New Roman"/>
          <w:b w:val="false"/>
          <w:i w:val="false"/>
          <w:color w:val="000000"/>
          <w:sz w:val="28"/>
        </w:rPr>
        <w:t>
      Әлеуметтік көмектін шекті мөлшері 100 (жүз) айлық есептік көрсетікішті құрайды.";</w:t>
      </w:r>
    </w:p>
    <w:bookmarkEnd w:id="7"/>
    <w:bookmarkStart w:name="z13" w:id="8"/>
    <w:p>
      <w:pPr>
        <w:spacing w:after="0"/>
        <w:ind w:left="0"/>
        <w:jc w:val="both"/>
      </w:pPr>
      <w:r>
        <w:rPr>
          <w:rFonts w:ascii="Times New Roman"/>
          <w:b w:val="false"/>
          <w:i w:val="false"/>
          <w:color w:val="000000"/>
          <w:sz w:val="28"/>
        </w:rPr>
        <w:t>
            </w:t>
      </w:r>
      <w:r>
        <w:rPr>
          <w:rFonts w:ascii="Times New Roman"/>
          <w:b w:val="false"/>
          <w:i w:val="false"/>
          <w:color w:val="000000"/>
          <w:sz w:val="28"/>
        </w:rPr>
        <w:t>10 тармақ</w:t>
      </w:r>
      <w:r>
        <w:rPr>
          <w:rFonts w:ascii="Times New Roman"/>
          <w:b w:val="false"/>
          <w:i w:val="false"/>
          <w:color w:val="000000"/>
          <w:sz w:val="28"/>
        </w:rPr>
        <w:t xml:space="preserve"> жаңа редакцияда жазылсын:</w:t>
      </w:r>
    </w:p>
    <w:bookmarkEnd w:id="8"/>
    <w:bookmarkStart w:name="z14" w:id="9"/>
    <w:p>
      <w:pPr>
        <w:spacing w:after="0"/>
        <w:ind w:left="0"/>
        <w:jc w:val="both"/>
      </w:pPr>
      <w:r>
        <w:rPr>
          <w:rFonts w:ascii="Times New Roman"/>
          <w:b w:val="false"/>
          <w:i w:val="false"/>
          <w:color w:val="000000"/>
          <w:sz w:val="28"/>
        </w:rPr>
        <w:t>
      "10. Атаулы күндер мен мереке күндеріне бірреттік әлеуметтік көмек азаматтардың мынадай санаттарына көрсетіледі:</w:t>
      </w:r>
    </w:p>
    <w:bookmarkEnd w:id="9"/>
    <w:bookmarkStart w:name="z15" w:id="10"/>
    <w:p>
      <w:pPr>
        <w:spacing w:after="0"/>
        <w:ind w:left="0"/>
        <w:jc w:val="both"/>
      </w:pPr>
      <w:r>
        <w:rPr>
          <w:rFonts w:ascii="Times New Roman"/>
          <w:b w:val="false"/>
          <w:i w:val="false"/>
          <w:color w:val="000000"/>
          <w:sz w:val="28"/>
        </w:rPr>
        <w:t>
      1) Ауғанстан аумағынан әскерлерді шығару күні интернационалист –жауынгерлерді еске алу күні-15 ақпан:</w:t>
      </w:r>
    </w:p>
    <w:bookmarkEnd w:id="10"/>
    <w:bookmarkStart w:name="z16" w:id="11"/>
    <w:p>
      <w:pPr>
        <w:spacing w:after="0"/>
        <w:ind w:left="0"/>
        <w:jc w:val="both"/>
      </w:pPr>
      <w:r>
        <w:rPr>
          <w:rFonts w:ascii="Times New Roman"/>
          <w:b w:val="false"/>
          <w:i w:val="false"/>
          <w:color w:val="000000"/>
          <w:sz w:val="28"/>
        </w:rPr>
        <w:t>
      - басқа мемлекеттердің аумақтарында ұрыс қимылдарға қатысушыларға- 71 550 тенге;</w:t>
      </w:r>
    </w:p>
    <w:bookmarkEnd w:id="11"/>
    <w:bookmarkStart w:name="z17" w:id="12"/>
    <w:p>
      <w:pPr>
        <w:spacing w:after="0"/>
        <w:ind w:left="0"/>
        <w:jc w:val="both"/>
      </w:pPr>
      <w:r>
        <w:rPr>
          <w:rFonts w:ascii="Times New Roman"/>
          <w:b w:val="false"/>
          <w:i w:val="false"/>
          <w:color w:val="000000"/>
          <w:sz w:val="28"/>
        </w:rPr>
        <w:t>
      -Ауғанстанда немесе әскери іс-қимылдар жүргізілген басқа мемлекеттерде қызмет атқару кезінде жаралану, контузия алуы немесе мертігуі салдарынан мүгедек болып қаза тапқан (хабарсыз кеткен) әскерилер жанұяларына – 60 000 теңге;</w:t>
      </w:r>
    </w:p>
    <w:bookmarkEnd w:id="12"/>
    <w:bookmarkStart w:name="z18" w:id="13"/>
    <w:p>
      <w:pPr>
        <w:spacing w:after="0"/>
        <w:ind w:left="0"/>
        <w:jc w:val="both"/>
      </w:pPr>
      <w:r>
        <w:rPr>
          <w:rFonts w:ascii="Times New Roman"/>
          <w:b w:val="false"/>
          <w:i w:val="false"/>
          <w:color w:val="000000"/>
          <w:sz w:val="28"/>
        </w:rPr>
        <w:t>
      2) Халықаралық әйелдер күні - 8 наурыз:</w:t>
      </w:r>
    </w:p>
    <w:bookmarkEnd w:id="13"/>
    <w:bookmarkStart w:name="z19" w:id="14"/>
    <w:p>
      <w:pPr>
        <w:spacing w:after="0"/>
        <w:ind w:left="0"/>
        <w:jc w:val="both"/>
      </w:pPr>
      <w:r>
        <w:rPr>
          <w:rFonts w:ascii="Times New Roman"/>
          <w:b w:val="false"/>
          <w:i w:val="false"/>
          <w:color w:val="000000"/>
          <w:sz w:val="28"/>
        </w:rPr>
        <w:t>
      - "Алтын алқа" алқасымен, І және ІІ дәрежелі "Ана даңқы" ордендерімен марапатталған немесе бұрын "Батыр ана" атағын алған көпбалалы аналарға-10 000 теңге;</w:t>
      </w:r>
    </w:p>
    <w:bookmarkEnd w:id="14"/>
    <w:bookmarkStart w:name="z20" w:id="15"/>
    <w:p>
      <w:pPr>
        <w:spacing w:after="0"/>
        <w:ind w:left="0"/>
        <w:jc w:val="both"/>
      </w:pPr>
      <w:r>
        <w:rPr>
          <w:rFonts w:ascii="Times New Roman"/>
          <w:b w:val="false"/>
          <w:i w:val="false"/>
          <w:color w:val="000000"/>
          <w:sz w:val="28"/>
        </w:rPr>
        <w:t>
      - "Күміс алқа" алқасымен марапатталған көп балалы аналарға- 10 000 теңге;</w:t>
      </w:r>
    </w:p>
    <w:bookmarkEnd w:id="15"/>
    <w:bookmarkStart w:name="z21" w:id="16"/>
    <w:p>
      <w:pPr>
        <w:spacing w:after="0"/>
        <w:ind w:left="0"/>
        <w:jc w:val="both"/>
      </w:pPr>
      <w:r>
        <w:rPr>
          <w:rFonts w:ascii="Times New Roman"/>
          <w:b w:val="false"/>
          <w:i w:val="false"/>
          <w:color w:val="000000"/>
          <w:sz w:val="28"/>
        </w:rPr>
        <w:t>
      - төрт және одан аса бірге тұратын кәмелетке толмаған балалары бар көп балалы отбасыларға -10 000 теңге;</w:t>
      </w:r>
    </w:p>
    <w:bookmarkEnd w:id="16"/>
    <w:bookmarkStart w:name="z22" w:id="17"/>
    <w:p>
      <w:pPr>
        <w:spacing w:after="0"/>
        <w:ind w:left="0"/>
        <w:jc w:val="both"/>
      </w:pPr>
      <w:r>
        <w:rPr>
          <w:rFonts w:ascii="Times New Roman"/>
          <w:b w:val="false"/>
          <w:i w:val="false"/>
          <w:color w:val="000000"/>
          <w:sz w:val="28"/>
        </w:rPr>
        <w:t>
      3) Халықаралық радиациалық авариялар мен апаттар құрбандарын еске алу күні -26 сәуір:</w:t>
      </w:r>
    </w:p>
    <w:bookmarkEnd w:id="17"/>
    <w:bookmarkStart w:name="z23" w:id="18"/>
    <w:p>
      <w:pPr>
        <w:spacing w:after="0"/>
        <w:ind w:left="0"/>
        <w:jc w:val="both"/>
      </w:pPr>
      <w:r>
        <w:rPr>
          <w:rFonts w:ascii="Times New Roman"/>
          <w:b w:val="false"/>
          <w:i w:val="false"/>
          <w:color w:val="000000"/>
          <w:sz w:val="28"/>
        </w:rPr>
        <w:t>
      -1986-1987 жылдары Чернобыль АЭС-індегі апаттың, сондай ақ азаматтың немесе әскери мақсаттағы объектілердегі басқада радиациялық апаттар мен аварияладың зардаптарын жоюға қатысқа сондай ақ ядролық сынақтармен жаттығуларға тікелей қатысқан адамдарға -60 000 теңге;</w:t>
      </w:r>
    </w:p>
    <w:bookmarkEnd w:id="18"/>
    <w:bookmarkStart w:name="z24" w:id="19"/>
    <w:p>
      <w:pPr>
        <w:spacing w:after="0"/>
        <w:ind w:left="0"/>
        <w:jc w:val="both"/>
      </w:pPr>
      <w:r>
        <w:rPr>
          <w:rFonts w:ascii="Times New Roman"/>
          <w:b w:val="false"/>
          <w:i w:val="false"/>
          <w:color w:val="000000"/>
          <w:sz w:val="28"/>
        </w:rPr>
        <w:t>
      4) Қазақстан халқының бірлігі мерекесі-1 мамыр:</w:t>
      </w:r>
    </w:p>
    <w:bookmarkEnd w:id="19"/>
    <w:bookmarkStart w:name="z25" w:id="20"/>
    <w:p>
      <w:pPr>
        <w:spacing w:after="0"/>
        <w:ind w:left="0"/>
        <w:jc w:val="both"/>
      </w:pPr>
      <w:r>
        <w:rPr>
          <w:rFonts w:ascii="Times New Roman"/>
          <w:b w:val="false"/>
          <w:i w:val="false"/>
          <w:color w:val="000000"/>
          <w:sz w:val="28"/>
        </w:rPr>
        <w:t>
      – мүгедек балаларға -10 000 теңге;</w:t>
      </w:r>
    </w:p>
    <w:bookmarkEnd w:id="20"/>
    <w:bookmarkStart w:name="z26" w:id="21"/>
    <w:p>
      <w:pPr>
        <w:spacing w:after="0"/>
        <w:ind w:left="0"/>
        <w:jc w:val="both"/>
      </w:pPr>
      <w:r>
        <w:rPr>
          <w:rFonts w:ascii="Times New Roman"/>
          <w:b w:val="false"/>
          <w:i w:val="false"/>
          <w:color w:val="000000"/>
          <w:sz w:val="28"/>
        </w:rPr>
        <w:t>
      5) Жеңіс күні – 9 мамыр:</w:t>
      </w:r>
    </w:p>
    <w:bookmarkEnd w:id="21"/>
    <w:bookmarkStart w:name="z27" w:id="22"/>
    <w:p>
      <w:pPr>
        <w:spacing w:after="0"/>
        <w:ind w:left="0"/>
        <w:jc w:val="both"/>
      </w:pPr>
      <w:r>
        <w:rPr>
          <w:rFonts w:ascii="Times New Roman"/>
          <w:b w:val="false"/>
          <w:i w:val="false"/>
          <w:color w:val="000000"/>
          <w:sz w:val="28"/>
        </w:rPr>
        <w:t>
      -Ұлы Отан соғысының мүгедектері мен қатысушыларына -160 000 теңге;</w:t>
      </w:r>
    </w:p>
    <w:bookmarkEnd w:id="22"/>
    <w:bookmarkStart w:name="z28" w:id="23"/>
    <w:p>
      <w:pPr>
        <w:spacing w:after="0"/>
        <w:ind w:left="0"/>
        <w:jc w:val="both"/>
      </w:pPr>
      <w:r>
        <w:rPr>
          <w:rFonts w:ascii="Times New Roman"/>
          <w:b w:val="false"/>
          <w:i w:val="false"/>
          <w:color w:val="000000"/>
          <w:sz w:val="28"/>
        </w:rPr>
        <w:t>
      -қорғанысына қатысу майдандағы армия бөлiмдерiнiң әскери қызметшiлерi үшiн белгiленген жеңiлдiк шарттарымен зейнетақы тағайындау үшiн еңбек өткерген жылдарына 1998 жылғы 1 қаңтарға дейiн есептелдi қалаларда Ұлы Отан соғысы кезiнде қызмет атқарған әскери қызметшiлер, сондай-ақ бұрынғы КСР Одағы iшкi iстер және мемлекеттiк қауiпсiздiк органдарының басшы және қатардағы құрамының адамдары – 130 000 тенге;</w:t>
      </w:r>
    </w:p>
    <w:bookmarkEnd w:id="23"/>
    <w:bookmarkStart w:name="z29" w:id="24"/>
    <w:p>
      <w:pPr>
        <w:spacing w:after="0"/>
        <w:ind w:left="0"/>
        <w:jc w:val="both"/>
      </w:pPr>
      <w:r>
        <w:rPr>
          <w:rFonts w:ascii="Times New Roman"/>
          <w:b w:val="false"/>
          <w:i w:val="false"/>
          <w:color w:val="000000"/>
          <w:sz w:val="28"/>
        </w:rPr>
        <w:t>
      - Ұлы Отан соғысы кезінде майдандағы Армия құрамына кірген әскери бөлімдерде штабтарда мекемелерде штаттық қызмет атқарған кеңес армиясының, бұрынғы КСР Одағының ішкі істер және мемлекеттік қауіпсіздік әскерлері мен органдарының ерікті жалдама құрамының адамдары не тиісті кезеңдерде қорғанысына қатысуы майдандағы армия бөлімдерінің әскери қызметшілері үшін белгіленген жеңілдік шартттары мен зейнетақы тағайындау үшін еңбек сіңірген жылдарына 1998 жылғы 1 қаңтарға дейін есептелген қалаларда болған адамдарға – 70 000 теңге;</w:t>
      </w:r>
    </w:p>
    <w:bookmarkEnd w:id="24"/>
    <w:bookmarkStart w:name="z30" w:id="25"/>
    <w:p>
      <w:pPr>
        <w:spacing w:after="0"/>
        <w:ind w:left="0"/>
        <w:jc w:val="both"/>
      </w:pPr>
      <w:r>
        <w:rPr>
          <w:rFonts w:ascii="Times New Roman"/>
          <w:b w:val="false"/>
          <w:i w:val="false"/>
          <w:color w:val="000000"/>
          <w:sz w:val="28"/>
        </w:rPr>
        <w:t>
      - Ұлы Отан соғысы кезiнде майдандағы армия мен флоттың құрамына кiрген бөлiмдердiң, штабтар мен мекемелердiң құрамында полк баласы (тәрбиеленушiсi) және теңiзшi бала ретiнде болғандарға - 70 000 теңге;</w:t>
      </w:r>
    </w:p>
    <w:bookmarkEnd w:id="25"/>
    <w:bookmarkStart w:name="z31" w:id="26"/>
    <w:p>
      <w:pPr>
        <w:spacing w:after="0"/>
        <w:ind w:left="0"/>
        <w:jc w:val="both"/>
      </w:pPr>
      <w:r>
        <w:rPr>
          <w:rFonts w:ascii="Times New Roman"/>
          <w:b w:val="false"/>
          <w:i w:val="false"/>
          <w:color w:val="000000"/>
          <w:sz w:val="28"/>
        </w:rPr>
        <w:t>
      - екiншi дүниежүзiлiк соғыс жылдарында шетелдердiң аумағында фашистiк Германия мен оның одақтастарына қарсы ұрыс қимылдарына партизан отрядтары, астыртын топтар және басқа да антифашистiк құрамалар құрамында қатысқан адамдар – 70 000 тенге;</w:t>
      </w:r>
    </w:p>
    <w:bookmarkEnd w:id="26"/>
    <w:bookmarkStart w:name="z32" w:id="27"/>
    <w:p>
      <w:pPr>
        <w:spacing w:after="0"/>
        <w:ind w:left="0"/>
        <w:jc w:val="both"/>
      </w:pPr>
      <w:r>
        <w:rPr>
          <w:rFonts w:ascii="Times New Roman"/>
          <w:b w:val="false"/>
          <w:i w:val="false"/>
          <w:color w:val="000000"/>
          <w:sz w:val="28"/>
        </w:rPr>
        <w:t>
      - қоршаудағы кезеңiнде Ленинград қаласының кәсiпорындарында, мекемелерi мен ұйымдарында жұмыс iстеген және "Ленинградты қорғағаны үшiн" медалiмен әрi "Қоршаудағы Ленинград тұрғыны" белгiсiмен наградталған азаматтарға - 30 000 теңге;</w:t>
      </w:r>
    </w:p>
    <w:bookmarkEnd w:id="27"/>
    <w:bookmarkStart w:name="z33" w:id="28"/>
    <w:p>
      <w:pPr>
        <w:spacing w:after="0"/>
        <w:ind w:left="0"/>
        <w:jc w:val="both"/>
      </w:pPr>
      <w:r>
        <w:rPr>
          <w:rFonts w:ascii="Times New Roman"/>
          <w:b w:val="false"/>
          <w:i w:val="false"/>
          <w:color w:val="000000"/>
          <w:sz w:val="28"/>
        </w:rPr>
        <w:t>
      - екiншi дүниежүзiлiк соғыс кезiнде фашистер мен олардың одақтастары құрған концлагерлердiң, геттолардың және басқа да ерiксiз ұстау орындарының жасы кәмелетке толмаған бұрынғы тұтқындары – 30 000 теңге;</w:t>
      </w:r>
    </w:p>
    <w:bookmarkEnd w:id="28"/>
    <w:bookmarkStart w:name="z34" w:id="29"/>
    <w:p>
      <w:pPr>
        <w:spacing w:after="0"/>
        <w:ind w:left="0"/>
        <w:jc w:val="both"/>
      </w:pPr>
      <w:r>
        <w:rPr>
          <w:rFonts w:ascii="Times New Roman"/>
          <w:b w:val="false"/>
          <w:i w:val="false"/>
          <w:color w:val="000000"/>
          <w:sz w:val="28"/>
        </w:rPr>
        <w:t>
      - Ұлы Отан соғысы жылдары қайта некеде болмаған, қаза тапқан әскерилер (қайтыс болған, хабарсыз кеткен) жесірлеріне - 30 000 теңге;</w:t>
      </w:r>
    </w:p>
    <w:bookmarkEnd w:id="29"/>
    <w:bookmarkStart w:name="z35" w:id="30"/>
    <w:p>
      <w:pPr>
        <w:spacing w:after="0"/>
        <w:ind w:left="0"/>
        <w:jc w:val="both"/>
      </w:pPr>
      <w:r>
        <w:rPr>
          <w:rFonts w:ascii="Times New Roman"/>
          <w:b w:val="false"/>
          <w:i w:val="false"/>
          <w:color w:val="000000"/>
          <w:sz w:val="28"/>
        </w:rPr>
        <w:t>
      - соғыста қаза болған мүгедектер жұбайларына - 25 000 теңге;</w:t>
      </w:r>
    </w:p>
    <w:bookmarkEnd w:id="30"/>
    <w:bookmarkStart w:name="z36" w:id="31"/>
    <w:p>
      <w:pPr>
        <w:spacing w:after="0"/>
        <w:ind w:left="0"/>
        <w:jc w:val="both"/>
      </w:pPr>
      <w:r>
        <w:rPr>
          <w:rFonts w:ascii="Times New Roman"/>
          <w:b w:val="false"/>
          <w:i w:val="false"/>
          <w:color w:val="000000"/>
          <w:sz w:val="28"/>
        </w:rPr>
        <w:t>
      - Ұлы Отан соғысы жылдары тылдағы мінсіз әскери қызметі мен жанқиярлық еңбегі үшін бұрынғы КСР Одағы медалімен және орденімен марапатталғандарға – 25 000 тенге;</w:t>
      </w:r>
    </w:p>
    <w:bookmarkEnd w:id="31"/>
    <w:bookmarkStart w:name="z37" w:id="32"/>
    <w:p>
      <w:pPr>
        <w:spacing w:after="0"/>
        <w:ind w:left="0"/>
        <w:jc w:val="both"/>
      </w:pPr>
      <w:r>
        <w:rPr>
          <w:rFonts w:ascii="Times New Roman"/>
          <w:b w:val="false"/>
          <w:i w:val="false"/>
          <w:color w:val="000000"/>
          <w:sz w:val="28"/>
        </w:rPr>
        <w:t>
      - Ұлы Отан соғысы жылдары 1941 жылдың 22 маусымынан 1945 жылдың 9 мамырына дейін 6 айдан кем емес уақыт жұмыс істеген (әскерде болған) адамдарға – 5 000 тенге;</w:t>
      </w:r>
    </w:p>
    <w:bookmarkEnd w:id="32"/>
    <w:bookmarkStart w:name="z38" w:id="33"/>
    <w:p>
      <w:pPr>
        <w:spacing w:after="0"/>
        <w:ind w:left="0"/>
        <w:jc w:val="both"/>
      </w:pPr>
      <w:r>
        <w:rPr>
          <w:rFonts w:ascii="Times New Roman"/>
          <w:b w:val="false"/>
          <w:i w:val="false"/>
          <w:color w:val="000000"/>
          <w:sz w:val="28"/>
        </w:rPr>
        <w:t>
      - жеңiлдiктер мен кепiлдiктер жағынан Ұлы Отан соғысына қатысушыларға теңестiрiлген адамдар – 24 000 тенге.".</w:t>
      </w:r>
    </w:p>
    <w:bookmarkEnd w:id="3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9" w:id="34"/>
    <w:p>
      <w:pPr>
        <w:spacing w:after="0"/>
        <w:ind w:left="0"/>
        <w:jc w:val="both"/>
      </w:pPr>
      <w:r>
        <w:rPr>
          <w:rFonts w:ascii="Times New Roman"/>
          <w:b w:val="false"/>
          <w:i w:val="false"/>
          <w:color w:val="000000"/>
          <w:sz w:val="28"/>
        </w:rPr>
        <w:t>
      2. Осы шешім олар алғашқы ресми жарияланған күнінен кейін күнтізбелік он күн өткен соң қолданысқа енгізіледі.</w:t>
      </w:r>
    </w:p>
    <w:bookmarkEnd w:id="3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М.Арсанукаев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Үржар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М.Бітімбаев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