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80f1" w14:textId="a278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Үржар ауданының білім, дене шынықтыру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2015 жылғы 19 ақпандағы N 82 қаулысы. Шығыс Қазақстан облысының Әділет департаментінде 2015 жылғы 13 наурызда N 3743 болып тіркелді. Күші жойылды - Шығыс Қазақстан облысы Үржар ауданы әкімдігінің 2016 жылғы 12 мамырдағы № 261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Үржар ауданы әкімдігінің 12.05.2016 № 261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 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Үржар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Үржар ауданының білім, дене шынықтыру және спорт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Үржар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Ж.Байсабыров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 әкімдігінің</w:t>
            </w:r>
            <w:r>
              <w:br/>
            </w:r>
            <w:r>
              <w:rPr>
                <w:rFonts w:ascii="Times New Roman"/>
                <w:b w:val="false"/>
                <w:i w:val="false"/>
                <w:color w:val="000000"/>
                <w:sz w:val="20"/>
              </w:rPr>
              <w:t>2015 жылғы 19 ақпандағы</w:t>
            </w:r>
            <w:r>
              <w:br/>
            </w:r>
            <w:r>
              <w:rPr>
                <w:rFonts w:ascii="Times New Roman"/>
                <w:b w:val="false"/>
                <w:i w:val="false"/>
                <w:color w:val="000000"/>
                <w:sz w:val="20"/>
              </w:rPr>
              <w:t>№ 82 қаулысымен бекітілді</w:t>
            </w:r>
          </w:p>
        </w:tc>
      </w:tr>
    </w:tbl>
    <w:bookmarkStart w:name="z49" w:id="0"/>
    <w:p>
      <w:pPr>
        <w:spacing w:after="0"/>
        <w:ind w:left="0"/>
        <w:jc w:val="left"/>
      </w:pPr>
      <w:r>
        <w:rPr>
          <w:rFonts w:ascii="Times New Roman"/>
          <w:b/>
          <w:i w:val="false"/>
          <w:color w:val="000000"/>
        </w:rPr>
        <w:t xml:space="preserve"> "Шығыс Қазақстан облысы Үржар ауданының білім, дене шынықтыру және спорт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ff0000"/>
          <w:sz w:val="28"/>
        </w:rPr>
        <w:t xml:space="preserve">      Ескерту. Ереже 61 тармақпен толықтырылды -- Шығыс Қазақстан облысы Үржар ауданы әкімдігінің 18.09.2015 </w:t>
      </w:r>
      <w:r>
        <w:rPr>
          <w:rFonts w:ascii="Times New Roman"/>
          <w:b w:val="false"/>
          <w:i w:val="false"/>
          <w:color w:val="ff0000"/>
          <w:sz w:val="28"/>
        </w:rPr>
        <w:t>№ 483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"Шығыс Қазақстан облысы Үржар ауданының білім, дене шынықтыру және спорт бөлімі" мемлекеттік мекемесі (бұдан әрі - Бөлім) Қазақстан Республикасының мемлекеттік органы болып табылады, Үржар ауданы аумағында мектепке дейінгі тәрбиелеу, бастауыш, негізгі орта және жалпы орта білім беру, дене шынықтыру және спорт саласында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071700, Қазақстан Республикасы, Шығыс Қазақстан облысы, Үржар ауданы, Үржар ауылы, Жамбыл көшесі 19.</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"Шығыс Қазақстан облысы Үржар ауданының білім,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Үржар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13. Бөлімнің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63"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Бөлімнің миссиясы: Үржар ауданы аумағында білім, дене шынықтыру және спорт саласындағы мемлекеттік саясаттың негізгі бағыттарын іске асыру. </w:t>
      </w:r>
      <w:r>
        <w:br/>
      </w:r>
      <w:r>
        <w:rPr>
          <w:rFonts w:ascii="Times New Roman"/>
          <w:b w:val="false"/>
          <w:i w:val="false"/>
          <w:color w:val="000000"/>
          <w:sz w:val="28"/>
        </w:rPr>
        <w:t>
      </w:t>
      </w:r>
      <w:r>
        <w:rPr>
          <w:rFonts w:ascii="Times New Roman"/>
          <w:b w:val="false"/>
          <w:i w:val="false"/>
          <w:color w:val="000000"/>
          <w:sz w:val="28"/>
        </w:rPr>
        <w:t>15. Бөлімнің міндеттері:</w:t>
      </w:r>
      <w:r>
        <w:br/>
      </w:r>
      <w:r>
        <w:rPr>
          <w:rFonts w:ascii="Times New Roman"/>
          <w:b w:val="false"/>
          <w:i w:val="false"/>
          <w:color w:val="000000"/>
          <w:sz w:val="28"/>
        </w:rPr>
        <w:t>
      </w:t>
      </w:r>
      <w:r>
        <w:rPr>
          <w:rFonts w:ascii="Times New Roman"/>
          <w:b w:val="false"/>
          <w:i w:val="false"/>
          <w:color w:val="000000"/>
          <w:sz w:val="28"/>
        </w:rPr>
        <w:t>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r>
        <w:br/>
      </w:r>
      <w:r>
        <w:rPr>
          <w:rFonts w:ascii="Times New Roman"/>
          <w:b w:val="false"/>
          <w:i w:val="false"/>
          <w:color w:val="000000"/>
          <w:sz w:val="28"/>
        </w:rPr>
        <w:t>
      </w:t>
      </w:r>
      <w:r>
        <w:rPr>
          <w:rFonts w:ascii="Times New Roman"/>
          <w:b w:val="false"/>
          <w:i w:val="false"/>
          <w:color w:val="000000"/>
          <w:sz w:val="28"/>
        </w:rPr>
        <w:t>2)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r>
        <w:br/>
      </w:r>
      <w:r>
        <w:rPr>
          <w:rFonts w:ascii="Times New Roman"/>
          <w:b w:val="false"/>
          <w:i w:val="false"/>
          <w:color w:val="000000"/>
          <w:sz w:val="28"/>
        </w:rPr>
        <w:t>
      </w:t>
      </w:r>
      <w:r>
        <w:rPr>
          <w:rFonts w:ascii="Times New Roman"/>
          <w:b w:val="false"/>
          <w:i w:val="false"/>
          <w:color w:val="000000"/>
          <w:sz w:val="28"/>
        </w:rPr>
        <w:t>3) азаматтық пен патриотизмге, өз Отаны - Қазақстан Республикасына сүйiспеншiлiкке, мемлекеттiк рәмiздер мен мемлекеттiк тiлдi құрметтеуге, халық дәстүрлерiн қастерлеуге, Конституцияға қайшы және қоғамға жат кез келген көрiнiстерге төзбеуге тәрбиелеу;</w:t>
      </w:r>
      <w:r>
        <w:br/>
      </w:r>
      <w:r>
        <w:rPr>
          <w:rFonts w:ascii="Times New Roman"/>
          <w:b w:val="false"/>
          <w:i w:val="false"/>
          <w:color w:val="000000"/>
          <w:sz w:val="28"/>
        </w:rPr>
        <w:t>
      </w:t>
      </w:r>
      <w:r>
        <w:rPr>
          <w:rFonts w:ascii="Times New Roman"/>
          <w:b w:val="false"/>
          <w:i w:val="false"/>
          <w:color w:val="000000"/>
          <w:sz w:val="28"/>
        </w:rPr>
        <w:t>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r>
        <w:br/>
      </w:r>
      <w:r>
        <w:rPr>
          <w:rFonts w:ascii="Times New Roman"/>
          <w:b w:val="false"/>
          <w:i w:val="false"/>
          <w:color w:val="000000"/>
          <w:sz w:val="28"/>
        </w:rPr>
        <w:t>
      </w:t>
      </w:r>
      <w:r>
        <w:rPr>
          <w:rFonts w:ascii="Times New Roman"/>
          <w:b w:val="false"/>
          <w:i w:val="false"/>
          <w:color w:val="000000"/>
          <w:sz w:val="28"/>
        </w:rPr>
        <w:t>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r>
        <w:br/>
      </w:r>
      <w:r>
        <w:rPr>
          <w:rFonts w:ascii="Times New Roman"/>
          <w:b w:val="false"/>
          <w:i w:val="false"/>
          <w:color w:val="000000"/>
          <w:sz w:val="28"/>
        </w:rPr>
        <w:t>
      </w:t>
      </w:r>
      <w:r>
        <w:rPr>
          <w:rFonts w:ascii="Times New Roman"/>
          <w:b w:val="false"/>
          <w:i w:val="false"/>
          <w:color w:val="000000"/>
          <w:sz w:val="28"/>
        </w:rPr>
        <w:t>6) дене шынықтырумен және спортпен айналысатын адамдардың, сондай-ақ дене шынықтыру-сауықтыру және спорттық iс-шаралардың қатысушылары мен көрермендерiнiң өмiрi мен денсаулығының қауiпсiздiгiн қамтамасыз ету және спорттық-бұқаралық iс-шараларды өткiзу орындарында қоғамдық тәртiптi сақтау;</w:t>
      </w:r>
      <w:r>
        <w:br/>
      </w:r>
      <w:r>
        <w:rPr>
          <w:rFonts w:ascii="Times New Roman"/>
          <w:b w:val="false"/>
          <w:i w:val="false"/>
          <w:color w:val="000000"/>
          <w:sz w:val="28"/>
        </w:rPr>
        <w:t>
      </w:t>
      </w:r>
      <w:r>
        <w:rPr>
          <w:rFonts w:ascii="Times New Roman"/>
          <w:b w:val="false"/>
          <w:i w:val="false"/>
          <w:color w:val="000000"/>
          <w:sz w:val="28"/>
        </w:rPr>
        <w:t>7) ұлттық, техникалық және қолданбалы спорт түрлерiн дамыту;</w:t>
      </w:r>
      <w:r>
        <w:br/>
      </w:r>
      <w:r>
        <w:rPr>
          <w:rFonts w:ascii="Times New Roman"/>
          <w:b w:val="false"/>
          <w:i w:val="false"/>
          <w:color w:val="000000"/>
          <w:sz w:val="28"/>
        </w:rPr>
        <w:t>
      </w:t>
      </w:r>
      <w:r>
        <w:rPr>
          <w:rFonts w:ascii="Times New Roman"/>
          <w:b w:val="false"/>
          <w:i w:val="false"/>
          <w:color w:val="000000"/>
          <w:sz w:val="28"/>
        </w:rPr>
        <w:t>8) дене шынықтыру мен спортты қолдау және ынталандыру;</w:t>
      </w:r>
      <w:r>
        <w:br/>
      </w:r>
      <w:r>
        <w:rPr>
          <w:rFonts w:ascii="Times New Roman"/>
          <w:b w:val="false"/>
          <w:i w:val="false"/>
          <w:color w:val="000000"/>
          <w:sz w:val="28"/>
        </w:rPr>
        <w:t>
      </w:t>
      </w:r>
      <w:r>
        <w:rPr>
          <w:rFonts w:ascii="Times New Roman"/>
          <w:b w:val="false"/>
          <w:i w:val="false"/>
          <w:color w:val="000000"/>
          <w:sz w:val="28"/>
        </w:rPr>
        <w:t>9) дене шынықтыру және спорт саласын зерттеу үшiн ғылыми базаны дамыту;</w:t>
      </w:r>
      <w:r>
        <w:br/>
      </w:r>
      <w:r>
        <w:rPr>
          <w:rFonts w:ascii="Times New Roman"/>
          <w:b w:val="false"/>
          <w:i w:val="false"/>
          <w:color w:val="000000"/>
          <w:sz w:val="28"/>
        </w:rPr>
        <w:t>
      </w:t>
      </w:r>
      <w:r>
        <w:rPr>
          <w:rFonts w:ascii="Times New Roman"/>
          <w:b w:val="false"/>
          <w:i w:val="false"/>
          <w:color w:val="000000"/>
          <w:sz w:val="28"/>
        </w:rPr>
        <w:t xml:space="preserve">10) әлеуметтiк және бiлiм беру функцияларын, сондай-ақ ерiктi қызмет қағидатына негiзделген олардың құрылымының ерекшелiгiн ескере отырып, спорттың барлық түрлерiн дамытуға жәрдемдесу. </w:t>
      </w:r>
      <w:r>
        <w:br/>
      </w:r>
      <w:r>
        <w:rPr>
          <w:rFonts w:ascii="Times New Roman"/>
          <w:b w:val="false"/>
          <w:i w:val="false"/>
          <w:color w:val="000000"/>
          <w:sz w:val="28"/>
        </w:rPr>
        <w:t>
      </w:t>
      </w:r>
      <w:r>
        <w:rPr>
          <w:rFonts w:ascii="Times New Roman"/>
          <w:b w:val="false"/>
          <w:i w:val="false"/>
          <w:color w:val="000000"/>
          <w:sz w:val="28"/>
        </w:rPr>
        <w:t>16. Бөлімнің функциялары:</w:t>
      </w:r>
      <w:r>
        <w:br/>
      </w:r>
      <w:r>
        <w:rPr>
          <w:rFonts w:ascii="Times New Roman"/>
          <w:b w:val="false"/>
          <w:i w:val="false"/>
          <w:color w:val="000000"/>
          <w:sz w:val="28"/>
        </w:rPr>
        <w:t>
      </w:t>
      </w:r>
      <w:r>
        <w:rPr>
          <w:rFonts w:ascii="Times New Roman"/>
          <w:b w:val="false"/>
          <w:i w:val="false"/>
          <w:color w:val="000000"/>
          <w:sz w:val="28"/>
        </w:rPr>
        <w:t>1) 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етеді;</w:t>
      </w:r>
      <w:r>
        <w:br/>
      </w:r>
      <w:r>
        <w:rPr>
          <w:rFonts w:ascii="Times New Roman"/>
          <w:b w:val="false"/>
          <w:i w:val="false"/>
          <w:color w:val="000000"/>
          <w:sz w:val="28"/>
        </w:rPr>
        <w:t>
      </w:t>
      </w:r>
      <w:r>
        <w:rPr>
          <w:rFonts w:ascii="Times New Roman"/>
          <w:b w:val="false"/>
          <w:i w:val="false"/>
          <w:color w:val="000000"/>
          <w:sz w:val="28"/>
        </w:rPr>
        <w:t>2) білім алушылардың ұлттық бірыңғай тестілеуге қатысуын ұйымдастырады;</w:t>
      </w:r>
      <w:r>
        <w:br/>
      </w:r>
      <w:r>
        <w:rPr>
          <w:rFonts w:ascii="Times New Roman"/>
          <w:b w:val="false"/>
          <w:i w:val="false"/>
          <w:color w:val="000000"/>
          <w:sz w:val="28"/>
        </w:rPr>
        <w:t>
      </w:t>
      </w:r>
      <w:r>
        <w:rPr>
          <w:rFonts w:ascii="Times New Roman"/>
          <w:b w:val="false"/>
          <w:i w:val="false"/>
          <w:color w:val="000000"/>
          <w:sz w:val="28"/>
        </w:rPr>
        <w:t>3) мектеп жасына дейінгі және мектеп жасындағы балаларды есепке алуды, оларды орта білім алғанға дейін оқытуды ұйымдастырады;</w:t>
      </w:r>
      <w:r>
        <w:br/>
      </w:r>
      <w:r>
        <w:rPr>
          <w:rFonts w:ascii="Times New Roman"/>
          <w:b w:val="false"/>
          <w:i w:val="false"/>
          <w:color w:val="000000"/>
          <w:sz w:val="28"/>
        </w:rPr>
        <w:t>
      </w:t>
      </w:r>
      <w:r>
        <w:rPr>
          <w:rFonts w:ascii="Times New Roman"/>
          <w:b w:val="false"/>
          <w:i w:val="false"/>
          <w:color w:val="000000"/>
          <w:sz w:val="28"/>
        </w:rPr>
        <w:t>4) 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 жүзеге асырады;</w:t>
      </w:r>
      <w:r>
        <w:br/>
      </w:r>
      <w:r>
        <w:rPr>
          <w:rFonts w:ascii="Times New Roman"/>
          <w:b w:val="false"/>
          <w:i w:val="false"/>
          <w:color w:val="000000"/>
          <w:sz w:val="28"/>
        </w:rPr>
        <w:t>
      </w:t>
      </w:r>
      <w:r>
        <w:rPr>
          <w:rFonts w:ascii="Times New Roman"/>
          <w:b w:val="false"/>
          <w:i w:val="false"/>
          <w:color w:val="000000"/>
          <w:sz w:val="28"/>
        </w:rPr>
        <w:t>5) мектепалды даярлықтың, бастауыш, негізгі орта және жалпы орта білім берудің жалпы білім беретін оқу бағдарламаларын іске асыратын білім беру ұйымдарына оқулықтар мен оқу-әдістемелік кешендерді сатып алуды және жеткізуді ұйымдастырады;</w:t>
      </w:r>
      <w:r>
        <w:br/>
      </w:r>
      <w:r>
        <w:rPr>
          <w:rFonts w:ascii="Times New Roman"/>
          <w:b w:val="false"/>
          <w:i w:val="false"/>
          <w:color w:val="000000"/>
          <w:sz w:val="28"/>
        </w:rPr>
        <w:t>
      </w:t>
      </w:r>
      <w:r>
        <w:rPr>
          <w:rFonts w:ascii="Times New Roman"/>
          <w:b w:val="false"/>
          <w:i w:val="false"/>
          <w:color w:val="000000"/>
          <w:sz w:val="28"/>
        </w:rPr>
        <w:t>6) балаларға қосымша білім беруді қамтамасыз етеді;</w:t>
      </w:r>
      <w:r>
        <w:br/>
      </w:r>
      <w:r>
        <w:rPr>
          <w:rFonts w:ascii="Times New Roman"/>
          <w:b w:val="false"/>
          <w:i w:val="false"/>
          <w:color w:val="000000"/>
          <w:sz w:val="28"/>
        </w:rPr>
        <w:t>
      </w:t>
      </w:r>
      <w:r>
        <w:rPr>
          <w:rFonts w:ascii="Times New Roman"/>
          <w:b w:val="false"/>
          <w:i w:val="false"/>
          <w:color w:val="000000"/>
          <w:sz w:val="28"/>
        </w:rPr>
        <w:t>7) аудан (қала) ауқымында жалпы бiлiм беретiн пәндер бойынша мектеп олимпиадаларын және ғылыми жобалар конкурстарын ұйымдастыру мен өткiзудi қамтамасыз етедi;</w:t>
      </w:r>
      <w:r>
        <w:br/>
      </w:r>
      <w:r>
        <w:rPr>
          <w:rFonts w:ascii="Times New Roman"/>
          <w:b w:val="false"/>
          <w:i w:val="false"/>
          <w:color w:val="000000"/>
          <w:sz w:val="28"/>
        </w:rPr>
        <w:t>
      </w:t>
      </w:r>
      <w:r>
        <w:rPr>
          <w:rFonts w:ascii="Times New Roman"/>
          <w:b w:val="false"/>
          <w:i w:val="false"/>
          <w:color w:val="000000"/>
          <w:sz w:val="28"/>
        </w:rPr>
        <w:t>8) мектепке дейiнгi бiлiм беру ұйымдарын қоспағанда, Қазақстан Республикасының заңнамасында белгiленген тәртiппен бiлiм беру ұйымдарының бiлiм алушылары мен тәрбиеленушiлерiне медициналық қызмет көрсетудi ұйымдастырады;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r>
        <w:br/>
      </w:r>
      <w:r>
        <w:rPr>
          <w:rFonts w:ascii="Times New Roman"/>
          <w:b w:val="false"/>
          <w:i w:val="false"/>
          <w:color w:val="000000"/>
          <w:sz w:val="28"/>
        </w:rPr>
        <w:t>
      </w:t>
      </w:r>
      <w:r>
        <w:rPr>
          <w:rFonts w:ascii="Times New Roman"/>
          <w:b w:val="false"/>
          <w:i w:val="false"/>
          <w:color w:val="000000"/>
          <w:sz w:val="28"/>
        </w:rPr>
        <w:t>10) білім алушылардың қоғамдық көлікте жеңілдікпен жол жүруі туралы мәслихатқа ұсыныс енгізеді;</w:t>
      </w:r>
      <w:r>
        <w:br/>
      </w:r>
      <w:r>
        <w:rPr>
          <w:rFonts w:ascii="Times New Roman"/>
          <w:b w:val="false"/>
          <w:i w:val="false"/>
          <w:color w:val="000000"/>
          <w:sz w:val="28"/>
        </w:rPr>
        <w:t>
      </w:t>
      </w:r>
      <w:r>
        <w:rPr>
          <w:rFonts w:ascii="Times New Roman"/>
          <w:b w:val="false"/>
          <w:i w:val="false"/>
          <w:color w:val="000000"/>
          <w:sz w:val="28"/>
        </w:rPr>
        <w:t>11) мектепке дейінгі тәрбие және оқыту ұйымдарына және отбасыларына қажетті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12) білім беру мониторингін жүзеге асырады;</w:t>
      </w:r>
      <w:r>
        <w:br/>
      </w:r>
      <w:r>
        <w:rPr>
          <w:rFonts w:ascii="Times New Roman"/>
          <w:b w:val="false"/>
          <w:i w:val="false"/>
          <w:color w:val="000000"/>
          <w:sz w:val="28"/>
        </w:rPr>
        <w:t>
      </w:t>
      </w:r>
      <w:r>
        <w:rPr>
          <w:rFonts w:ascii="Times New Roman"/>
          <w:b w:val="false"/>
          <w:i w:val="false"/>
          <w:color w:val="000000"/>
          <w:sz w:val="28"/>
        </w:rPr>
        <w:t>13) негiзгi орта, жалпы орта бiлiм берудiң жалпы бiлiм беретiн оқу бағдарламаларын iске асыратын бiлiм беру ұйымдарының бiлiм туралы мемлекеттiк үлгiдегi құжаттардың бланкiлерiне тапсырыс беруiн және солармен қамтамасыз етiлуiн ұйымдастырады және олардың пайдаланылуына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14) мемлекеттік білім беру ұйымдарының кадрмен қамтамасыз етілуін жүзеге асырады;</w:t>
      </w:r>
      <w:r>
        <w:br/>
      </w:r>
      <w:r>
        <w:rPr>
          <w:rFonts w:ascii="Times New Roman"/>
          <w:b w:val="false"/>
          <w:i w:val="false"/>
          <w:color w:val="000000"/>
          <w:sz w:val="28"/>
        </w:rPr>
        <w:t>
      </w:t>
      </w:r>
      <w:r>
        <w:rPr>
          <w:rFonts w:ascii="Times New Roman"/>
          <w:b w:val="false"/>
          <w:i w:val="false"/>
          <w:color w:val="000000"/>
          <w:sz w:val="28"/>
        </w:rPr>
        <w:t>15) білім беру ұйымдарындағы психологиялық қызметтің әдістемелік басшылығын қамтамасыз етеді;</w:t>
      </w:r>
      <w:r>
        <w:br/>
      </w:r>
      <w:r>
        <w:rPr>
          <w:rFonts w:ascii="Times New Roman"/>
          <w:b w:val="false"/>
          <w:i w:val="false"/>
          <w:color w:val="000000"/>
          <w:sz w:val="28"/>
        </w:rPr>
        <w:t>
      </w:t>
      </w:r>
      <w:r>
        <w:rPr>
          <w:rFonts w:ascii="Times New Roman"/>
          <w:b w:val="false"/>
          <w:i w:val="false"/>
          <w:color w:val="000000"/>
          <w:sz w:val="28"/>
        </w:rPr>
        <w:t>16) негізгі орта, жалпы орта білім беру ұйымдарында экстернат нысанында оқытуға рұқсат береді;</w:t>
      </w:r>
      <w:r>
        <w:br/>
      </w:r>
      <w:r>
        <w:rPr>
          <w:rFonts w:ascii="Times New Roman"/>
          <w:b w:val="false"/>
          <w:i w:val="false"/>
          <w:color w:val="000000"/>
          <w:sz w:val="28"/>
        </w:rPr>
        <w:t>
      </w:t>
      </w:r>
      <w:r>
        <w:rPr>
          <w:rFonts w:ascii="Times New Roman"/>
          <w:b w:val="false"/>
          <w:i w:val="false"/>
          <w:color w:val="000000"/>
          <w:sz w:val="28"/>
        </w:rPr>
        <w:t>17) балалар мен жасөспiрiмдердiң психикалық денсаулығын зерттеп-қарауды және халыққа психологиялық-медициналық-педагогикалық консультациялық көмек көрсетудi қамтамасыз етедi;</w:t>
      </w:r>
      <w:r>
        <w:br/>
      </w:r>
      <w:r>
        <w:rPr>
          <w:rFonts w:ascii="Times New Roman"/>
          <w:b w:val="false"/>
          <w:i w:val="false"/>
          <w:color w:val="000000"/>
          <w:sz w:val="28"/>
        </w:rPr>
        <w:t>
      </w:t>
      </w:r>
      <w:r>
        <w:rPr>
          <w:rFonts w:ascii="Times New Roman"/>
          <w:b w:val="false"/>
          <w:i w:val="false"/>
          <w:color w:val="000000"/>
          <w:sz w:val="28"/>
        </w:rPr>
        <w:t>18) жеке адамдардың тұрғылықты жерi бойынша және олардың көпшiлiк демалу орындарында спортпен шұғылдануы үшiн инфрақұрылым жасайды;</w:t>
      </w:r>
      <w:r>
        <w:br/>
      </w:r>
      <w:r>
        <w:rPr>
          <w:rFonts w:ascii="Times New Roman"/>
          <w:b w:val="false"/>
          <w:i w:val="false"/>
          <w:color w:val="000000"/>
          <w:sz w:val="28"/>
        </w:rPr>
        <w:t>
      </w:t>
      </w:r>
      <w:r>
        <w:rPr>
          <w:rFonts w:ascii="Times New Roman"/>
          <w:b w:val="false"/>
          <w:i w:val="false"/>
          <w:color w:val="000000"/>
          <w:sz w:val="28"/>
        </w:rPr>
        <w:t>19) аккредиттелген жергiлiктi спорт федерацияларымен бiрлесiп, спорт түрлерi бойынша аудандық спорттық жарыстарды өткiзедi;</w:t>
      </w:r>
      <w:r>
        <w:br/>
      </w:r>
      <w:r>
        <w:rPr>
          <w:rFonts w:ascii="Times New Roman"/>
          <w:b w:val="false"/>
          <w:i w:val="false"/>
          <w:color w:val="000000"/>
          <w:sz w:val="28"/>
        </w:rPr>
        <w:t>
      </w:t>
      </w:r>
      <w:r>
        <w:rPr>
          <w:rFonts w:ascii="Times New Roman"/>
          <w:b w:val="false"/>
          <w:i w:val="false"/>
          <w:color w:val="000000"/>
          <w:sz w:val="28"/>
        </w:rPr>
        <w:t>20) спорт түрлерi бойынша аудандық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w:t>
      </w:r>
      <w:r>
        <w:rPr>
          <w:rFonts w:ascii="Times New Roman"/>
          <w:b w:val="false"/>
          <w:i w:val="false"/>
          <w:color w:val="000000"/>
          <w:sz w:val="28"/>
        </w:rPr>
        <w:t>21) Үржар ауданы аумағында бұқаралық спортты және ұлттық спорт түрлерiн дамытуды қамтамасыз етедi;</w:t>
      </w:r>
      <w:r>
        <w:br/>
      </w:r>
      <w:r>
        <w:rPr>
          <w:rFonts w:ascii="Times New Roman"/>
          <w:b w:val="false"/>
          <w:i w:val="false"/>
          <w:color w:val="000000"/>
          <w:sz w:val="28"/>
        </w:rPr>
        <w:t>
      </w:t>
      </w:r>
      <w:r>
        <w:rPr>
          <w:rFonts w:ascii="Times New Roman"/>
          <w:b w:val="false"/>
          <w:i w:val="false"/>
          <w:color w:val="000000"/>
          <w:sz w:val="28"/>
        </w:rPr>
        <w:t>22) Үржар ауданы аумағында аудандық дене шынықтыру - спорт ұйымдарының қызметiн үйлестiредi;</w:t>
      </w:r>
      <w:r>
        <w:br/>
      </w:r>
      <w:r>
        <w:rPr>
          <w:rFonts w:ascii="Times New Roman"/>
          <w:b w:val="false"/>
          <w:i w:val="false"/>
          <w:color w:val="000000"/>
          <w:sz w:val="28"/>
        </w:rPr>
        <w:t>
      </w:t>
      </w:r>
      <w:r>
        <w:rPr>
          <w:rFonts w:ascii="Times New Roman"/>
          <w:b w:val="false"/>
          <w:i w:val="false"/>
          <w:color w:val="000000"/>
          <w:sz w:val="28"/>
        </w:rPr>
        <w:t>23) спортшыларға: 2-разрядты спортшы, 3-разрядты спортшы, 1-жасөспiрiмдiк-разрядты спортшы, 2-жасөспiрiмдiк-разрядты спортшы, 3-жасөспiрiмдiк-разрядты спортшы спорттық разрядтарын бередi;</w:t>
      </w:r>
      <w:r>
        <w:br/>
      </w:r>
      <w:r>
        <w:rPr>
          <w:rFonts w:ascii="Times New Roman"/>
          <w:b w:val="false"/>
          <w:i w:val="false"/>
          <w:color w:val="000000"/>
          <w:sz w:val="28"/>
        </w:rPr>
        <w:t>
      </w:t>
      </w:r>
      <w:r>
        <w:rPr>
          <w:rFonts w:ascii="Times New Roman"/>
          <w:b w:val="false"/>
          <w:i w:val="false"/>
          <w:color w:val="000000"/>
          <w:sz w:val="28"/>
        </w:rPr>
        <w:t>24)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бiлiктiлiк санаттарын бередi;</w:t>
      </w:r>
      <w:r>
        <w:br/>
      </w:r>
      <w:r>
        <w:rPr>
          <w:rFonts w:ascii="Times New Roman"/>
          <w:b w:val="false"/>
          <w:i w:val="false"/>
          <w:color w:val="000000"/>
          <w:sz w:val="28"/>
        </w:rPr>
        <w:t>
      </w:t>
      </w:r>
      <w:r>
        <w:rPr>
          <w:rFonts w:ascii="Times New Roman"/>
          <w:b w:val="false"/>
          <w:i w:val="false"/>
          <w:color w:val="000000"/>
          <w:sz w:val="28"/>
        </w:rPr>
        <w:t>25) спорттық-бұқаралық iс-шаралардың бiрыңғай өңiрлiк күнтiзбесiн iске асырады;</w:t>
      </w:r>
      <w:r>
        <w:br/>
      </w:r>
      <w:r>
        <w:rPr>
          <w:rFonts w:ascii="Times New Roman"/>
          <w:b w:val="false"/>
          <w:i w:val="false"/>
          <w:color w:val="000000"/>
          <w:sz w:val="28"/>
        </w:rPr>
        <w:t>
      </w:t>
      </w:r>
      <w:r>
        <w:rPr>
          <w:rFonts w:ascii="Times New Roman"/>
          <w:b w:val="false"/>
          <w:i w:val="false"/>
          <w:color w:val="000000"/>
          <w:sz w:val="28"/>
        </w:rPr>
        <w:t>26) Үржар ауданы аумағында спорттық iс-шараларды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27) Үржар ауданы аумағында дене шынықтыру мен спортты дамыту жөнiндегi ақпаратты жинауды, талдауды жүзеге асырады және Қазақстан Республикасының заңнамасында белгiленген нысанда және мерзiмдерде облыстың жергiлiктi атқарушы органына ұсынады;</w:t>
      </w:r>
      <w:r>
        <w:br/>
      </w:r>
      <w:r>
        <w:rPr>
          <w:rFonts w:ascii="Times New Roman"/>
          <w:b w:val="false"/>
          <w:i w:val="false"/>
          <w:color w:val="000000"/>
          <w:sz w:val="28"/>
        </w:rPr>
        <w:t>
      </w:t>
      </w:r>
      <w:r>
        <w:rPr>
          <w:rFonts w:ascii="Times New Roman"/>
          <w:b w:val="false"/>
          <w:i w:val="false"/>
          <w:color w:val="000000"/>
          <w:sz w:val="28"/>
        </w:rPr>
        <w:t>28) аккредиттелген өңiрлiк және жергiлiктi спорт федерацияларының ұсыныстары бойынша спорт түрлерi бойынша аудандық құрама командаларының тiзiмдерiн қалыптастырады және бекiтедi;</w:t>
      </w:r>
      <w:r>
        <w:br/>
      </w:r>
      <w:r>
        <w:rPr>
          <w:rFonts w:ascii="Times New Roman"/>
          <w:b w:val="false"/>
          <w:i w:val="false"/>
          <w:color w:val="000000"/>
          <w:sz w:val="28"/>
        </w:rPr>
        <w:t>
      </w:t>
      </w:r>
      <w:r>
        <w:rPr>
          <w:rFonts w:ascii="Times New Roman"/>
          <w:b w:val="false"/>
          <w:i w:val="false"/>
          <w:color w:val="000000"/>
          <w:sz w:val="28"/>
        </w:rPr>
        <w:t>29) ресми дене шынықтыру және спорт iс-шараларын медициналық қамтамасыз етудi ұйымдастырады;</w:t>
      </w:r>
      <w:r>
        <w:br/>
      </w:r>
      <w:r>
        <w:rPr>
          <w:rFonts w:ascii="Times New Roman"/>
          <w:b w:val="false"/>
          <w:i w:val="false"/>
          <w:color w:val="000000"/>
          <w:sz w:val="28"/>
        </w:rPr>
        <w:t>
      </w:t>
      </w:r>
      <w:r>
        <w:rPr>
          <w:rFonts w:ascii="Times New Roman"/>
          <w:b w:val="false"/>
          <w:i w:val="false"/>
          <w:color w:val="000000"/>
          <w:sz w:val="28"/>
        </w:rPr>
        <w:t>30) дене шынықтыру және спорт iс-шараларын өткiзу кезiнде қоғамдық тәртiп пен қоғамдық қауiпсiздiктi қамтамасыз етедi;</w:t>
      </w:r>
      <w:r>
        <w:br/>
      </w:r>
      <w:r>
        <w:rPr>
          <w:rFonts w:ascii="Times New Roman"/>
          <w:b w:val="false"/>
          <w:i w:val="false"/>
          <w:color w:val="000000"/>
          <w:sz w:val="28"/>
        </w:rPr>
        <w:t>
      </w:t>
      </w:r>
      <w:r>
        <w:rPr>
          <w:rFonts w:ascii="Times New Roman"/>
          <w:b w:val="false"/>
          <w:i w:val="false"/>
          <w:color w:val="000000"/>
          <w:sz w:val="28"/>
        </w:rPr>
        <w:t>31) Үржар ауданы аумағында спорт ғимараттарын салу мәселелерiн үйлестiредi және олардың халыққа қолжетiмдi болуын қамтамасыз етедi;</w:t>
      </w:r>
      <w:r>
        <w:br/>
      </w:r>
      <w:r>
        <w:rPr>
          <w:rFonts w:ascii="Times New Roman"/>
          <w:b w:val="false"/>
          <w:i w:val="false"/>
          <w:color w:val="000000"/>
          <w:sz w:val="28"/>
        </w:rPr>
        <w:t>
      </w:t>
      </w:r>
      <w:r>
        <w:rPr>
          <w:rFonts w:ascii="Times New Roman"/>
          <w:b w:val="false"/>
          <w:i w:val="false"/>
          <w:color w:val="000000"/>
          <w:sz w:val="28"/>
        </w:rPr>
        <w:t>32) спорт ұйымдарына әдiстемелiк және консультациялық көмек көрсетедi;</w:t>
      </w:r>
      <w:r>
        <w:br/>
      </w:r>
      <w:r>
        <w:rPr>
          <w:rFonts w:ascii="Times New Roman"/>
          <w:b w:val="false"/>
          <w:i w:val="false"/>
          <w:color w:val="000000"/>
          <w:sz w:val="28"/>
        </w:rPr>
        <w:t>
      </w:t>
      </w:r>
      <w:r>
        <w:rPr>
          <w:rFonts w:ascii="Times New Roman"/>
          <w:b w:val="false"/>
          <w:i w:val="false"/>
          <w:color w:val="000000"/>
          <w:sz w:val="28"/>
        </w:rPr>
        <w:t>33) аудандық мамандандырылмаған балалар-жасөспiрiмдер мектептерiнiң қызметiн қамтамасыз етедi;</w:t>
      </w:r>
      <w:r>
        <w:br/>
      </w:r>
      <w:r>
        <w:rPr>
          <w:rFonts w:ascii="Times New Roman"/>
          <w:b w:val="false"/>
          <w:i w:val="false"/>
          <w:color w:val="000000"/>
          <w:sz w:val="28"/>
        </w:rPr>
        <w:t>
      </w:t>
      </w:r>
      <w:r>
        <w:rPr>
          <w:rFonts w:ascii="Times New Roman"/>
          <w:b w:val="false"/>
          <w:i w:val="false"/>
          <w:color w:val="000000"/>
          <w:sz w:val="28"/>
        </w:rPr>
        <w:t>34) жергiлiктi мемлекеттiк басқару мүдделерiнде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17.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11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Қазақстан Республикасының заңнамасына сәйкес Үржар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Үржар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13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3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41" w:id="5"/>
    <w:p>
      <w:pPr>
        <w:spacing w:after="0"/>
        <w:ind w:left="0"/>
        <w:jc w:val="left"/>
      </w:pPr>
      <w:r>
        <w:rPr>
          <w:rFonts w:ascii="Times New Roman"/>
          <w:b/>
          <w:i w:val="false"/>
          <w:color w:val="000000"/>
        </w:rPr>
        <w:t xml:space="preserve"> Бөлімінің қарамағындағы мемлекеттік мекемелердің, кәсіпорындардың тізбесі</w:t>
      </w:r>
    </w:p>
    <w:bookmarkEnd w:id="5"/>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"Найманбай атындағы орта мектебі" коммуналдық мемлекеттік</w:t>
            </w:r>
            <w:r>
              <w:rPr>
                <w:rFonts w:ascii="Times New Roman"/>
                <w:b w:val="false"/>
                <w:i w:val="false"/>
                <w:color w:val="000000"/>
                <w:sz w:val="20"/>
              </w:rPr>
              <w:t xml:space="preserve"> мекемесі; </w:t>
            </w:r>
            <w:r>
              <w:br/>
            </w:r>
            <w:r>
              <w:rPr>
                <w:rFonts w:ascii="Times New Roman"/>
                <w:b w:val="false"/>
                <w:i w:val="false"/>
                <w:color w:val="000000"/>
                <w:sz w:val="20"/>
              </w:rPr>
              <w:t>
</w:t>
            </w:r>
            <w:r>
              <w:rPr>
                <w:rFonts w:ascii="Times New Roman"/>
                <w:b w:val="false"/>
                <w:i w:val="false"/>
                <w:color w:val="000000"/>
                <w:sz w:val="20"/>
              </w:rPr>
              <w:t>2) "Ақтамберды атындағы орта мектеп-бақша" коммуналдық</w:t>
            </w:r>
            <w:r>
              <w:rPr>
                <w:rFonts w:ascii="Times New Roman"/>
                <w:b w:val="false"/>
                <w:i w:val="false"/>
                <w:color w:val="000000"/>
                <w:sz w:val="20"/>
              </w:rPr>
              <w:t xml:space="preserve"> мемлекеттік мекемесі;</w:t>
            </w:r>
            <w:r>
              <w:br/>
            </w:r>
            <w:r>
              <w:rPr>
                <w:rFonts w:ascii="Times New Roman"/>
                <w:b w:val="false"/>
                <w:i w:val="false"/>
                <w:color w:val="000000"/>
                <w:sz w:val="20"/>
              </w:rPr>
              <w:t>
</w:t>
            </w:r>
            <w:r>
              <w:rPr>
                <w:rFonts w:ascii="Times New Roman"/>
                <w:b w:val="false"/>
                <w:i w:val="false"/>
                <w:color w:val="000000"/>
                <w:sz w:val="20"/>
              </w:rPr>
              <w:t xml:space="preserve">3) "Қайынды орта мектебі-бақша" коммуналдық мемлекеттік </w:t>
            </w:r>
            <w:r>
              <w:rPr>
                <w:rFonts w:ascii="Times New Roman"/>
                <w:b w:val="false"/>
                <w:i w:val="false"/>
                <w:color w:val="000000"/>
                <w:sz w:val="20"/>
              </w:rPr>
              <w:t xml:space="preserve">мекемесі; </w:t>
            </w:r>
            <w:r>
              <w:br/>
            </w:r>
            <w:r>
              <w:rPr>
                <w:rFonts w:ascii="Times New Roman"/>
                <w:b w:val="false"/>
                <w:i w:val="false"/>
                <w:color w:val="000000"/>
                <w:sz w:val="20"/>
              </w:rPr>
              <w:t>
</w:t>
            </w:r>
            <w:r>
              <w:rPr>
                <w:rFonts w:ascii="Times New Roman"/>
                <w:b w:val="false"/>
                <w:i w:val="false"/>
                <w:color w:val="000000"/>
                <w:sz w:val="20"/>
              </w:rPr>
              <w:t xml:space="preserve">4) "Бейсембай Сахариев атындағы Бахты орта мектебі" </w:t>
            </w:r>
            <w:r>
              <w:rPr>
                <w:rFonts w:ascii="Times New Roman"/>
                <w:b w:val="false"/>
                <w:i w:val="false"/>
                <w:color w:val="000000"/>
                <w:sz w:val="20"/>
              </w:rPr>
              <w:t>коммуналдық мемлекеттік мекемесі;</w:t>
            </w:r>
            <w:r>
              <w:br/>
            </w:r>
            <w:r>
              <w:rPr>
                <w:rFonts w:ascii="Times New Roman"/>
                <w:b w:val="false"/>
                <w:i w:val="false"/>
                <w:color w:val="000000"/>
                <w:sz w:val="20"/>
              </w:rPr>
              <w:t>
</w:t>
            </w:r>
            <w:r>
              <w:rPr>
                <w:rFonts w:ascii="Times New Roman"/>
                <w:b w:val="false"/>
                <w:i w:val="false"/>
                <w:color w:val="000000"/>
                <w:sz w:val="20"/>
              </w:rPr>
              <w:t>5) "Тасбұлақ орта мектебі" коммуналдық мемлекеттік мекемесі;</w:t>
            </w:r>
            <w:r>
              <w:br/>
            </w:r>
            <w:r>
              <w:rPr>
                <w:rFonts w:ascii="Times New Roman"/>
                <w:b w:val="false"/>
                <w:i w:val="false"/>
                <w:color w:val="000000"/>
                <w:sz w:val="20"/>
              </w:rPr>
              <w:t>
</w:t>
            </w:r>
            <w:r>
              <w:rPr>
                <w:rFonts w:ascii="Times New Roman"/>
                <w:b w:val="false"/>
                <w:i w:val="false"/>
                <w:color w:val="000000"/>
                <w:sz w:val="20"/>
              </w:rPr>
              <w:t>6) "Қарабұйрат орта мектеп-бақша" коммуналдық мемлекеттік</w:t>
            </w:r>
            <w:r>
              <w:rPr>
                <w:rFonts w:ascii="Times New Roman"/>
                <w:b w:val="false"/>
                <w:i w:val="false"/>
                <w:color w:val="000000"/>
                <w:sz w:val="20"/>
              </w:rPr>
              <w:t xml:space="preserve"> мекемесі;</w:t>
            </w:r>
            <w:r>
              <w:br/>
            </w:r>
            <w:r>
              <w:rPr>
                <w:rFonts w:ascii="Times New Roman"/>
                <w:b w:val="false"/>
                <w:i w:val="false"/>
                <w:color w:val="000000"/>
                <w:sz w:val="20"/>
              </w:rPr>
              <w:t>
</w:t>
            </w:r>
            <w:r>
              <w:rPr>
                <w:rFonts w:ascii="Times New Roman"/>
                <w:b w:val="false"/>
                <w:i w:val="false"/>
                <w:color w:val="000000"/>
                <w:sz w:val="20"/>
              </w:rPr>
              <w:t xml:space="preserve">7) "Қызылбұлақ орта мектебі" коммуналдық мемлекеттік мекемесі; </w:t>
            </w:r>
            <w:r>
              <w:br/>
            </w:r>
            <w:r>
              <w:rPr>
                <w:rFonts w:ascii="Times New Roman"/>
                <w:b w:val="false"/>
                <w:i w:val="false"/>
                <w:color w:val="000000"/>
                <w:sz w:val="20"/>
              </w:rPr>
              <w:t>
</w:t>
            </w:r>
            <w:r>
              <w:rPr>
                <w:rFonts w:ascii="Times New Roman"/>
                <w:b w:val="false"/>
                <w:i w:val="false"/>
                <w:color w:val="000000"/>
                <w:sz w:val="20"/>
              </w:rPr>
              <w:t>8) "Алтынрасин орта мектеп-бақша" коммуналдық мемлекеттік</w:t>
            </w:r>
            <w:r>
              <w:rPr>
                <w:rFonts w:ascii="Times New Roman"/>
                <w:b w:val="false"/>
                <w:i w:val="false"/>
                <w:color w:val="000000"/>
                <w:sz w:val="20"/>
              </w:rPr>
              <w:t xml:space="preserve"> мекемесі;</w:t>
            </w:r>
            <w:r>
              <w:br/>
            </w:r>
            <w:r>
              <w:rPr>
                <w:rFonts w:ascii="Times New Roman"/>
                <w:b w:val="false"/>
                <w:i w:val="false"/>
                <w:color w:val="000000"/>
                <w:sz w:val="20"/>
              </w:rPr>
              <w:t>
</w:t>
            </w:r>
            <w:r>
              <w:rPr>
                <w:rFonts w:ascii="Times New Roman"/>
                <w:b w:val="false"/>
                <w:i w:val="false"/>
                <w:color w:val="000000"/>
                <w:sz w:val="20"/>
              </w:rPr>
              <w:t xml:space="preserve">9) "Крупская атындағы орта мектеп-бақша" коммуналдық </w:t>
            </w:r>
            <w:r>
              <w:rPr>
                <w:rFonts w:ascii="Times New Roman"/>
                <w:b w:val="false"/>
                <w:i w:val="false"/>
                <w:color w:val="000000"/>
                <w:sz w:val="20"/>
              </w:rPr>
              <w:t xml:space="preserve">мемлекеттік мекемесі; </w:t>
            </w:r>
            <w:r>
              <w:br/>
            </w:r>
            <w:r>
              <w:rPr>
                <w:rFonts w:ascii="Times New Roman"/>
                <w:b w:val="false"/>
                <w:i w:val="false"/>
                <w:color w:val="000000"/>
                <w:sz w:val="20"/>
              </w:rPr>
              <w:t>
</w:t>
            </w:r>
            <w:r>
              <w:rPr>
                <w:rFonts w:ascii="Times New Roman"/>
                <w:b w:val="false"/>
                <w:i w:val="false"/>
                <w:color w:val="000000"/>
                <w:sz w:val="20"/>
              </w:rPr>
              <w:t xml:space="preserve">10) "Кішкенетау орта мектебі" коммуналдық мемлекеттік мекемесі; </w:t>
            </w:r>
            <w:r>
              <w:br/>
            </w:r>
            <w:r>
              <w:rPr>
                <w:rFonts w:ascii="Times New Roman"/>
                <w:b w:val="false"/>
                <w:i w:val="false"/>
                <w:color w:val="000000"/>
                <w:sz w:val="20"/>
              </w:rPr>
              <w:t>
</w:t>
            </w:r>
            <w:r>
              <w:rPr>
                <w:rFonts w:ascii="Times New Roman"/>
                <w:b w:val="false"/>
                <w:i w:val="false"/>
                <w:color w:val="000000"/>
                <w:sz w:val="20"/>
              </w:rPr>
              <w:t xml:space="preserve">11) "Қарабұта орта мектебі" коммуналдық мемлекеттік мекемесі; </w:t>
            </w:r>
            <w:r>
              <w:br/>
            </w:r>
            <w:r>
              <w:rPr>
                <w:rFonts w:ascii="Times New Roman"/>
                <w:b w:val="false"/>
                <w:i w:val="false"/>
                <w:color w:val="000000"/>
                <w:sz w:val="20"/>
              </w:rPr>
              <w:t>
</w:t>
            </w:r>
            <w:r>
              <w:rPr>
                <w:rFonts w:ascii="Times New Roman"/>
                <w:b w:val="false"/>
                <w:i w:val="false"/>
                <w:color w:val="000000"/>
                <w:sz w:val="20"/>
              </w:rPr>
              <w:t>12) "Көктал орта мектеп-бақша" коммуналдық мемлекеттік мекемесі;</w:t>
            </w:r>
            <w:r>
              <w:br/>
            </w:r>
            <w:r>
              <w:rPr>
                <w:rFonts w:ascii="Times New Roman"/>
                <w:b w:val="false"/>
                <w:i w:val="false"/>
                <w:color w:val="000000"/>
                <w:sz w:val="20"/>
              </w:rPr>
              <w:t>
</w:t>
            </w:r>
            <w:r>
              <w:rPr>
                <w:rFonts w:ascii="Times New Roman"/>
                <w:b w:val="false"/>
                <w:i w:val="false"/>
                <w:color w:val="000000"/>
                <w:sz w:val="20"/>
              </w:rPr>
              <w:t>13) "М.Горький атындағы орта мектебі" коммуналдық мемлекеттік</w:t>
            </w:r>
            <w:r>
              <w:rPr>
                <w:rFonts w:ascii="Times New Roman"/>
                <w:b w:val="false"/>
                <w:i w:val="false"/>
                <w:color w:val="000000"/>
                <w:sz w:val="20"/>
              </w:rPr>
              <w:t xml:space="preserve"> мекемесі;</w:t>
            </w:r>
            <w:r>
              <w:br/>
            </w:r>
            <w:r>
              <w:rPr>
                <w:rFonts w:ascii="Times New Roman"/>
                <w:b w:val="false"/>
                <w:i w:val="false"/>
                <w:color w:val="000000"/>
                <w:sz w:val="20"/>
              </w:rPr>
              <w:t>
</w:t>
            </w:r>
            <w:r>
              <w:rPr>
                <w:rFonts w:ascii="Times New Roman"/>
                <w:b w:val="false"/>
                <w:i w:val="false"/>
                <w:color w:val="000000"/>
                <w:sz w:val="20"/>
              </w:rPr>
              <w:t xml:space="preserve">14) "Абай атындағы орта мектеп-лицей және балабақша" </w:t>
            </w:r>
            <w:r>
              <w:rPr>
                <w:rFonts w:ascii="Times New Roman"/>
                <w:b w:val="false"/>
                <w:i w:val="false"/>
                <w:color w:val="000000"/>
                <w:sz w:val="20"/>
              </w:rPr>
              <w:t>коммуналдық мемлекеттік мекемесі;</w:t>
            </w:r>
            <w:r>
              <w:br/>
            </w:r>
            <w:r>
              <w:rPr>
                <w:rFonts w:ascii="Times New Roman"/>
                <w:b w:val="false"/>
                <w:i w:val="false"/>
                <w:color w:val="000000"/>
                <w:sz w:val="20"/>
              </w:rPr>
              <w:t>
</w:t>
            </w:r>
            <w:r>
              <w:rPr>
                <w:rFonts w:ascii="Times New Roman"/>
                <w:b w:val="false"/>
                <w:i w:val="false"/>
                <w:color w:val="000000"/>
                <w:sz w:val="20"/>
              </w:rPr>
              <w:t>15) "Науалы орта мектебі" коммуналдық мемлекеттік мекемесі;</w:t>
            </w:r>
            <w:r>
              <w:br/>
            </w:r>
            <w:r>
              <w:rPr>
                <w:rFonts w:ascii="Times New Roman"/>
                <w:b w:val="false"/>
                <w:i w:val="false"/>
                <w:color w:val="000000"/>
                <w:sz w:val="20"/>
              </w:rPr>
              <w:t>
</w:t>
            </w:r>
            <w:r>
              <w:rPr>
                <w:rFonts w:ascii="Times New Roman"/>
                <w:b w:val="false"/>
                <w:i w:val="false"/>
                <w:color w:val="000000"/>
                <w:sz w:val="20"/>
              </w:rPr>
              <w:t>16) "Турсабеков атындағы орта мектеп-бақша" коммуналдық</w:t>
            </w:r>
            <w:r>
              <w:rPr>
                <w:rFonts w:ascii="Times New Roman"/>
                <w:b w:val="false"/>
                <w:i w:val="false"/>
                <w:color w:val="000000"/>
                <w:sz w:val="20"/>
              </w:rPr>
              <w:t xml:space="preserve"> мемлекеттік мекемесі;</w:t>
            </w:r>
            <w:r>
              <w:br/>
            </w:r>
            <w:r>
              <w:rPr>
                <w:rFonts w:ascii="Times New Roman"/>
                <w:b w:val="false"/>
                <w:i w:val="false"/>
                <w:color w:val="000000"/>
                <w:sz w:val="20"/>
              </w:rPr>
              <w:t>
</w:t>
            </w:r>
            <w:r>
              <w:rPr>
                <w:rFonts w:ascii="Times New Roman"/>
                <w:b w:val="false"/>
                <w:i w:val="false"/>
                <w:color w:val="000000"/>
                <w:sz w:val="20"/>
              </w:rPr>
              <w:t xml:space="preserve">17) "Бұғыбай негізгі мектебі" коммуналдық мемлекеттік мекемесі; </w:t>
            </w:r>
            <w:r>
              <w:br/>
            </w:r>
            <w:r>
              <w:rPr>
                <w:rFonts w:ascii="Times New Roman"/>
                <w:b w:val="false"/>
                <w:i w:val="false"/>
                <w:color w:val="000000"/>
                <w:sz w:val="20"/>
              </w:rPr>
              <w:t>
</w:t>
            </w:r>
            <w:r>
              <w:rPr>
                <w:rFonts w:ascii="Times New Roman"/>
                <w:b w:val="false"/>
                <w:i w:val="false"/>
                <w:color w:val="000000"/>
                <w:sz w:val="20"/>
              </w:rPr>
              <w:t>18) "Ауезов атындағы орта мектебі" коммуналдық мемлекеттік</w:t>
            </w:r>
            <w:r>
              <w:rPr>
                <w:rFonts w:ascii="Times New Roman"/>
                <w:b w:val="false"/>
                <w:i w:val="false"/>
                <w:color w:val="000000"/>
                <w:sz w:val="20"/>
              </w:rPr>
              <w:t xml:space="preserve"> мекемесі; </w:t>
            </w:r>
            <w:r>
              <w:br/>
            </w:r>
            <w:r>
              <w:rPr>
                <w:rFonts w:ascii="Times New Roman"/>
                <w:b w:val="false"/>
                <w:i w:val="false"/>
                <w:color w:val="000000"/>
                <w:sz w:val="20"/>
              </w:rPr>
              <w:t>
</w:t>
            </w:r>
            <w:r>
              <w:rPr>
                <w:rFonts w:ascii="Times New Roman"/>
                <w:b w:val="false"/>
                <w:i w:val="false"/>
                <w:color w:val="000000"/>
                <w:sz w:val="20"/>
              </w:rPr>
              <w:t xml:space="preserve">19) "Жанай орта мектеп-бақша" коммуналдық мемлекеттік мекемесі; </w:t>
            </w:r>
            <w:r>
              <w:br/>
            </w:r>
            <w:r>
              <w:rPr>
                <w:rFonts w:ascii="Times New Roman"/>
                <w:b w:val="false"/>
                <w:i w:val="false"/>
                <w:color w:val="000000"/>
                <w:sz w:val="20"/>
              </w:rPr>
              <w:t>
</w:t>
            </w:r>
            <w:r>
              <w:rPr>
                <w:rFonts w:ascii="Times New Roman"/>
                <w:b w:val="false"/>
                <w:i w:val="false"/>
                <w:color w:val="000000"/>
                <w:sz w:val="20"/>
              </w:rPr>
              <w:t xml:space="preserve">20) "Жарбұлақ орта мектебі" коммуналдық мемлекеттік мекемесі; </w:t>
            </w:r>
            <w:r>
              <w:br/>
            </w:r>
            <w:r>
              <w:rPr>
                <w:rFonts w:ascii="Times New Roman"/>
                <w:b w:val="false"/>
                <w:i w:val="false"/>
                <w:color w:val="000000"/>
                <w:sz w:val="20"/>
              </w:rPr>
              <w:t>
</w:t>
            </w:r>
            <w:r>
              <w:rPr>
                <w:rFonts w:ascii="Times New Roman"/>
                <w:b w:val="false"/>
                <w:i w:val="false"/>
                <w:color w:val="000000"/>
                <w:sz w:val="20"/>
              </w:rPr>
              <w:t xml:space="preserve">21) "Батпақты негізгі мектебі" коммуналдық мемлекеттік мекемесі; </w:t>
            </w:r>
            <w:r>
              <w:br/>
            </w:r>
            <w:r>
              <w:rPr>
                <w:rFonts w:ascii="Times New Roman"/>
                <w:b w:val="false"/>
                <w:i w:val="false"/>
                <w:color w:val="000000"/>
                <w:sz w:val="20"/>
              </w:rPr>
              <w:t>
</w:t>
            </w:r>
            <w:r>
              <w:rPr>
                <w:rFonts w:ascii="Times New Roman"/>
                <w:b w:val="false"/>
                <w:i w:val="false"/>
                <w:color w:val="000000"/>
                <w:sz w:val="20"/>
              </w:rPr>
              <w:t xml:space="preserve">22) "Теректі негізгі мектебі" коммуналдық мемлекеттік мекемесі; </w:t>
            </w:r>
            <w:r>
              <w:br/>
            </w:r>
            <w:r>
              <w:rPr>
                <w:rFonts w:ascii="Times New Roman"/>
                <w:b w:val="false"/>
                <w:i w:val="false"/>
                <w:color w:val="000000"/>
                <w:sz w:val="20"/>
              </w:rPr>
              <w:t>
</w:t>
            </w:r>
            <w:r>
              <w:rPr>
                <w:rFonts w:ascii="Times New Roman"/>
                <w:b w:val="false"/>
                <w:i w:val="false"/>
                <w:color w:val="000000"/>
                <w:sz w:val="20"/>
              </w:rPr>
              <w:t>23) "Сейфуллин атындағы орта мектеп-бақша" коммуналдық</w:t>
            </w:r>
            <w:r>
              <w:rPr>
                <w:rFonts w:ascii="Times New Roman"/>
                <w:b w:val="false"/>
                <w:i w:val="false"/>
                <w:color w:val="000000"/>
                <w:sz w:val="20"/>
              </w:rPr>
              <w:t xml:space="preserve"> мемлекеттік мекемесі;</w:t>
            </w:r>
            <w:r>
              <w:br/>
            </w:r>
            <w:r>
              <w:rPr>
                <w:rFonts w:ascii="Times New Roman"/>
                <w:b w:val="false"/>
                <w:i w:val="false"/>
                <w:color w:val="000000"/>
                <w:sz w:val="20"/>
              </w:rPr>
              <w:t>
</w:t>
            </w:r>
            <w:r>
              <w:rPr>
                <w:rFonts w:ascii="Times New Roman"/>
                <w:b w:val="false"/>
                <w:i w:val="false"/>
                <w:color w:val="000000"/>
                <w:sz w:val="20"/>
              </w:rPr>
              <w:t xml:space="preserve">24) "Барқытбел орта мектебі" коммуналдық мемлекеттік мекемесі; </w:t>
            </w:r>
            <w:r>
              <w:br/>
            </w:r>
            <w:r>
              <w:rPr>
                <w:rFonts w:ascii="Times New Roman"/>
                <w:b w:val="false"/>
                <w:i w:val="false"/>
                <w:color w:val="000000"/>
                <w:sz w:val="20"/>
              </w:rPr>
              <w:t>
</w:t>
            </w:r>
            <w:r>
              <w:rPr>
                <w:rFonts w:ascii="Times New Roman"/>
                <w:b w:val="false"/>
                <w:i w:val="false"/>
                <w:color w:val="000000"/>
                <w:sz w:val="20"/>
              </w:rPr>
              <w:t>25) "Мақаншы орта мектеп-бақша" коммуналдық мемлекеттік</w:t>
            </w:r>
            <w:r>
              <w:rPr>
                <w:rFonts w:ascii="Times New Roman"/>
                <w:b w:val="false"/>
                <w:i w:val="false"/>
                <w:color w:val="000000"/>
                <w:sz w:val="20"/>
              </w:rPr>
              <w:t xml:space="preserve"> мекемесі; </w:t>
            </w:r>
            <w:r>
              <w:br/>
            </w:r>
            <w:r>
              <w:rPr>
                <w:rFonts w:ascii="Times New Roman"/>
                <w:b w:val="false"/>
                <w:i w:val="false"/>
                <w:color w:val="000000"/>
                <w:sz w:val="20"/>
              </w:rPr>
              <w:t>
</w:t>
            </w:r>
            <w:r>
              <w:rPr>
                <w:rFonts w:ascii="Times New Roman"/>
                <w:b w:val="false"/>
                <w:i w:val="false"/>
                <w:color w:val="000000"/>
                <w:sz w:val="20"/>
              </w:rPr>
              <w:t>26) "Ш.Уалиханов атындағы орта мектеп-бақша" коммуналдық</w:t>
            </w:r>
            <w:r>
              <w:rPr>
                <w:rFonts w:ascii="Times New Roman"/>
                <w:b w:val="false"/>
                <w:i w:val="false"/>
                <w:color w:val="000000"/>
                <w:sz w:val="20"/>
              </w:rPr>
              <w:t xml:space="preserve"> мемлекеттік мекемесі;</w:t>
            </w:r>
            <w:r>
              <w:br/>
            </w:r>
            <w:r>
              <w:rPr>
                <w:rFonts w:ascii="Times New Roman"/>
                <w:b w:val="false"/>
                <w:i w:val="false"/>
                <w:color w:val="000000"/>
                <w:sz w:val="20"/>
              </w:rPr>
              <w:t>
</w:t>
            </w:r>
            <w:r>
              <w:rPr>
                <w:rFonts w:ascii="Times New Roman"/>
                <w:b w:val="false"/>
                <w:i w:val="false"/>
                <w:color w:val="000000"/>
                <w:sz w:val="20"/>
              </w:rPr>
              <w:t xml:space="preserve">27) "Көгөзек орта мектеп-бақша" коммуналдық мемлекеттік </w:t>
            </w:r>
            <w:r>
              <w:rPr>
                <w:rFonts w:ascii="Times New Roman"/>
                <w:b w:val="false"/>
                <w:i w:val="false"/>
                <w:color w:val="000000"/>
                <w:sz w:val="20"/>
              </w:rPr>
              <w:t xml:space="preserve">мекемесі; </w:t>
            </w:r>
            <w:r>
              <w:br/>
            </w:r>
            <w:r>
              <w:rPr>
                <w:rFonts w:ascii="Times New Roman"/>
                <w:b w:val="false"/>
                <w:i w:val="false"/>
                <w:color w:val="000000"/>
                <w:sz w:val="20"/>
              </w:rPr>
              <w:t>
</w:t>
            </w:r>
            <w:r>
              <w:rPr>
                <w:rFonts w:ascii="Times New Roman"/>
                <w:b w:val="false"/>
                <w:i w:val="false"/>
                <w:color w:val="000000"/>
                <w:sz w:val="20"/>
              </w:rPr>
              <w:t>28) "Қаратұма орта мектебі және балабақшасы" коммуналдық</w:t>
            </w:r>
            <w:r>
              <w:rPr>
                <w:rFonts w:ascii="Times New Roman"/>
                <w:b w:val="false"/>
                <w:i w:val="false"/>
                <w:color w:val="000000"/>
                <w:sz w:val="20"/>
              </w:rPr>
              <w:t xml:space="preserve"> мемлекеттік мекемесі;</w:t>
            </w:r>
            <w:r>
              <w:br/>
            </w:r>
            <w:r>
              <w:rPr>
                <w:rFonts w:ascii="Times New Roman"/>
                <w:b w:val="false"/>
                <w:i w:val="false"/>
                <w:color w:val="000000"/>
                <w:sz w:val="20"/>
              </w:rPr>
              <w:t>
</w:t>
            </w:r>
            <w:r>
              <w:rPr>
                <w:rFonts w:ascii="Times New Roman"/>
                <w:b w:val="false"/>
                <w:i w:val="false"/>
                <w:color w:val="000000"/>
                <w:sz w:val="20"/>
              </w:rPr>
              <w:t>29) "Ер Қабанбай атындағы орта мектеп-бақша" коммуналдық</w:t>
            </w:r>
            <w:r>
              <w:rPr>
                <w:rFonts w:ascii="Times New Roman"/>
                <w:b w:val="false"/>
                <w:i w:val="false"/>
                <w:color w:val="000000"/>
                <w:sz w:val="20"/>
              </w:rPr>
              <w:t xml:space="preserve"> мемлекеттік мекемесі;</w:t>
            </w:r>
            <w:r>
              <w:br/>
            </w:r>
            <w:r>
              <w:rPr>
                <w:rFonts w:ascii="Times New Roman"/>
                <w:b w:val="false"/>
                <w:i w:val="false"/>
                <w:color w:val="000000"/>
                <w:sz w:val="20"/>
              </w:rPr>
              <w:t>
</w:t>
            </w:r>
            <w:r>
              <w:rPr>
                <w:rFonts w:ascii="Times New Roman"/>
                <w:b w:val="false"/>
                <w:i w:val="false"/>
                <w:color w:val="000000"/>
                <w:sz w:val="20"/>
              </w:rPr>
              <w:t>30) "Сағат орта мектебі" коммуналдық мемлекеттік мекемесі;</w:t>
            </w:r>
            <w:r>
              <w:br/>
            </w:r>
            <w:r>
              <w:rPr>
                <w:rFonts w:ascii="Times New Roman"/>
                <w:b w:val="false"/>
                <w:i w:val="false"/>
                <w:color w:val="000000"/>
                <w:sz w:val="20"/>
              </w:rPr>
              <w:t>
</w:t>
            </w:r>
            <w:r>
              <w:rPr>
                <w:rFonts w:ascii="Times New Roman"/>
                <w:b w:val="false"/>
                <w:i w:val="false"/>
                <w:color w:val="000000"/>
                <w:sz w:val="20"/>
              </w:rPr>
              <w:t>31) "Тасарық негізгі мектебі" коммуналдық мемлекеттік мекемесі;</w:t>
            </w:r>
            <w:r>
              <w:br/>
            </w:r>
            <w:r>
              <w:rPr>
                <w:rFonts w:ascii="Times New Roman"/>
                <w:b w:val="false"/>
                <w:i w:val="false"/>
                <w:color w:val="000000"/>
                <w:sz w:val="20"/>
              </w:rPr>
              <w:t>
</w:t>
            </w:r>
            <w:r>
              <w:rPr>
                <w:rFonts w:ascii="Times New Roman"/>
                <w:b w:val="false"/>
                <w:i w:val="false"/>
                <w:color w:val="000000"/>
                <w:sz w:val="20"/>
              </w:rPr>
              <w:t>32) "Мешітбай Хасенов атындағы Бестерек орта мектеп-бақша және</w:t>
            </w:r>
            <w:r>
              <w:rPr>
                <w:rFonts w:ascii="Times New Roman"/>
                <w:b w:val="false"/>
                <w:i w:val="false"/>
                <w:color w:val="000000"/>
                <w:sz w:val="20"/>
              </w:rPr>
              <w:t xml:space="preserve"> мектеп жанындағы интернат" коммуналдық мемлекеттік мекемесі; </w:t>
            </w:r>
            <w:r>
              <w:br/>
            </w:r>
            <w:r>
              <w:rPr>
                <w:rFonts w:ascii="Times New Roman"/>
                <w:b w:val="false"/>
                <w:i w:val="false"/>
                <w:color w:val="000000"/>
                <w:sz w:val="20"/>
              </w:rPr>
              <w:t>
</w:t>
            </w:r>
            <w:r>
              <w:rPr>
                <w:rFonts w:ascii="Times New Roman"/>
                <w:b w:val="false"/>
                <w:i w:val="false"/>
                <w:color w:val="000000"/>
                <w:sz w:val="20"/>
              </w:rPr>
              <w:t xml:space="preserve">33) "Қарақол орта мектеп-бақша" коммуналдық мемлекеттік мекемесі; </w:t>
            </w:r>
            <w:r>
              <w:br/>
            </w:r>
            <w:r>
              <w:rPr>
                <w:rFonts w:ascii="Times New Roman"/>
                <w:b w:val="false"/>
                <w:i w:val="false"/>
                <w:color w:val="000000"/>
                <w:sz w:val="20"/>
              </w:rPr>
              <w:t>
</w:t>
            </w:r>
            <w:r>
              <w:rPr>
                <w:rFonts w:ascii="Times New Roman"/>
                <w:b w:val="false"/>
                <w:i w:val="false"/>
                <w:color w:val="000000"/>
                <w:sz w:val="20"/>
              </w:rPr>
              <w:t>34) "Лайбұлақ орта мектеп-бақша" коммуналдық мемлекеттік мекемесі;</w:t>
            </w:r>
            <w:r>
              <w:br/>
            </w:r>
            <w:r>
              <w:rPr>
                <w:rFonts w:ascii="Times New Roman"/>
                <w:b w:val="false"/>
                <w:i w:val="false"/>
                <w:color w:val="000000"/>
                <w:sz w:val="20"/>
              </w:rPr>
              <w:t>
</w:t>
            </w:r>
            <w:r>
              <w:rPr>
                <w:rFonts w:ascii="Times New Roman"/>
                <w:b w:val="false"/>
                <w:i w:val="false"/>
                <w:color w:val="000000"/>
                <w:sz w:val="20"/>
              </w:rPr>
              <w:t>35) "Габдуллин атындағы негізгі мектебі" коммуналдық мемлекеттік мекемесі;</w:t>
            </w:r>
            <w:r>
              <w:br/>
            </w:r>
            <w:r>
              <w:rPr>
                <w:rFonts w:ascii="Times New Roman"/>
                <w:b w:val="false"/>
                <w:i w:val="false"/>
                <w:color w:val="000000"/>
                <w:sz w:val="20"/>
              </w:rPr>
              <w:t>
</w:t>
            </w:r>
            <w:r>
              <w:rPr>
                <w:rFonts w:ascii="Times New Roman"/>
                <w:b w:val="false"/>
                <w:i w:val="false"/>
                <w:color w:val="000000"/>
                <w:sz w:val="20"/>
              </w:rPr>
              <w:t>36) "Б.Тұрлыханов атындағы орта мектеп-бақша" коммуналдық мемлекеттік мекемесі;</w:t>
            </w:r>
            <w:r>
              <w:br/>
            </w:r>
            <w:r>
              <w:rPr>
                <w:rFonts w:ascii="Times New Roman"/>
                <w:b w:val="false"/>
                <w:i w:val="false"/>
                <w:color w:val="000000"/>
                <w:sz w:val="20"/>
              </w:rPr>
              <w:t>
</w:t>
            </w:r>
            <w:r>
              <w:rPr>
                <w:rFonts w:ascii="Times New Roman"/>
                <w:b w:val="false"/>
                <w:i w:val="false"/>
                <w:color w:val="000000"/>
                <w:sz w:val="20"/>
              </w:rPr>
              <w:t xml:space="preserve">37) "Егінсу орта мектеп-бақша" коммуналдық мемлекеттік мекемесі; </w:t>
            </w:r>
            <w:r>
              <w:br/>
            </w:r>
            <w:r>
              <w:rPr>
                <w:rFonts w:ascii="Times New Roman"/>
                <w:b w:val="false"/>
                <w:i w:val="false"/>
                <w:color w:val="000000"/>
                <w:sz w:val="20"/>
              </w:rPr>
              <w:t>
</w:t>
            </w:r>
            <w:r>
              <w:rPr>
                <w:rFonts w:ascii="Times New Roman"/>
                <w:b w:val="false"/>
                <w:i w:val="false"/>
                <w:color w:val="000000"/>
                <w:sz w:val="20"/>
              </w:rPr>
              <w:t xml:space="preserve">38) "Көлденең орта мектеп-бақша" коммуналдық мемлекеттік мекемесі; </w:t>
            </w:r>
            <w:r>
              <w:br/>
            </w:r>
            <w:r>
              <w:rPr>
                <w:rFonts w:ascii="Times New Roman"/>
                <w:b w:val="false"/>
                <w:i w:val="false"/>
                <w:color w:val="000000"/>
                <w:sz w:val="20"/>
              </w:rPr>
              <w:t>
</w:t>
            </w:r>
            <w:r>
              <w:rPr>
                <w:rFonts w:ascii="Times New Roman"/>
                <w:b w:val="false"/>
                <w:i w:val="false"/>
                <w:color w:val="000000"/>
                <w:sz w:val="20"/>
              </w:rPr>
              <w:t>39) "Некрасовка орта мектеп-бақша" коммуналдық мемлекеттік мекемесі;</w:t>
            </w:r>
            <w:r>
              <w:br/>
            </w:r>
            <w:r>
              <w:rPr>
                <w:rFonts w:ascii="Times New Roman"/>
                <w:b w:val="false"/>
                <w:i w:val="false"/>
                <w:color w:val="000000"/>
                <w:sz w:val="20"/>
              </w:rPr>
              <w:t>
</w:t>
            </w:r>
            <w:r>
              <w:rPr>
                <w:rFonts w:ascii="Times New Roman"/>
                <w:b w:val="false"/>
                <w:i w:val="false"/>
                <w:color w:val="000000"/>
                <w:sz w:val="20"/>
              </w:rPr>
              <w:t>40) "Қ.Игенбайұлы атандағы орта мектеп-бақша" коммуналдық мемлекеттік мекемесі;</w:t>
            </w:r>
            <w:r>
              <w:br/>
            </w:r>
            <w:r>
              <w:rPr>
                <w:rFonts w:ascii="Times New Roman"/>
                <w:b w:val="false"/>
                <w:i w:val="false"/>
                <w:color w:val="000000"/>
                <w:sz w:val="20"/>
              </w:rPr>
              <w:t>
</w:t>
            </w:r>
            <w:r>
              <w:rPr>
                <w:rFonts w:ascii="Times New Roman"/>
                <w:b w:val="false"/>
                <w:i w:val="false"/>
                <w:color w:val="000000"/>
                <w:sz w:val="20"/>
              </w:rPr>
              <w:t>41) "Көктерек орта мектеп-бақша" коммуналдық мемлекеттік</w:t>
            </w:r>
            <w:r>
              <w:rPr>
                <w:rFonts w:ascii="Times New Roman"/>
                <w:b w:val="false"/>
                <w:i w:val="false"/>
                <w:color w:val="000000"/>
                <w:sz w:val="20"/>
              </w:rPr>
              <w:t xml:space="preserve"> мекемесі; </w:t>
            </w:r>
            <w:r>
              <w:br/>
            </w:r>
            <w:r>
              <w:rPr>
                <w:rFonts w:ascii="Times New Roman"/>
                <w:b w:val="false"/>
                <w:i w:val="false"/>
                <w:color w:val="000000"/>
                <w:sz w:val="20"/>
              </w:rPr>
              <w:t>
</w:t>
            </w:r>
            <w:r>
              <w:rPr>
                <w:rFonts w:ascii="Times New Roman"/>
                <w:b w:val="false"/>
                <w:i w:val="false"/>
                <w:color w:val="000000"/>
                <w:sz w:val="20"/>
              </w:rPr>
              <w:t>42) "Қарабұлақ орта мектеп-бақша" коммуналдық мемлекеттік</w:t>
            </w:r>
            <w:r>
              <w:rPr>
                <w:rFonts w:ascii="Times New Roman"/>
                <w:b w:val="false"/>
                <w:i w:val="false"/>
                <w:color w:val="000000"/>
                <w:sz w:val="20"/>
              </w:rPr>
              <w:t xml:space="preserve"> мекемесі; </w:t>
            </w:r>
            <w:r>
              <w:br/>
            </w:r>
            <w:r>
              <w:rPr>
                <w:rFonts w:ascii="Times New Roman"/>
                <w:b w:val="false"/>
                <w:i w:val="false"/>
                <w:color w:val="000000"/>
                <w:sz w:val="20"/>
              </w:rPr>
              <w:t>
</w:t>
            </w:r>
            <w:r>
              <w:rPr>
                <w:rFonts w:ascii="Times New Roman"/>
                <w:b w:val="false"/>
                <w:i w:val="false"/>
                <w:color w:val="000000"/>
                <w:sz w:val="20"/>
              </w:rPr>
              <w:t xml:space="preserve">43) "Жүзағаш орта мектеп-бақша" коммуналдық мемлекеттік </w:t>
            </w:r>
            <w:r>
              <w:rPr>
                <w:rFonts w:ascii="Times New Roman"/>
                <w:b w:val="false"/>
                <w:i w:val="false"/>
                <w:color w:val="000000"/>
                <w:sz w:val="20"/>
              </w:rPr>
              <w:t xml:space="preserve">мекемесі; </w:t>
            </w:r>
            <w:r>
              <w:br/>
            </w:r>
            <w:r>
              <w:rPr>
                <w:rFonts w:ascii="Times New Roman"/>
                <w:b w:val="false"/>
                <w:i w:val="false"/>
                <w:color w:val="000000"/>
                <w:sz w:val="20"/>
              </w:rPr>
              <w:t>
</w:t>
            </w:r>
            <w:r>
              <w:rPr>
                <w:rFonts w:ascii="Times New Roman"/>
                <w:b w:val="false"/>
                <w:i w:val="false"/>
                <w:color w:val="000000"/>
                <w:sz w:val="20"/>
              </w:rPr>
              <w:t xml:space="preserve">44) "Қаратал орта мектеп-бақша" коммуналдық мемлекеттік </w:t>
            </w:r>
            <w:r>
              <w:rPr>
                <w:rFonts w:ascii="Times New Roman"/>
                <w:b w:val="false"/>
                <w:i w:val="false"/>
                <w:color w:val="000000"/>
                <w:sz w:val="20"/>
              </w:rPr>
              <w:t xml:space="preserve">мекемесі; </w:t>
            </w:r>
            <w:r>
              <w:br/>
            </w:r>
            <w:r>
              <w:rPr>
                <w:rFonts w:ascii="Times New Roman"/>
                <w:b w:val="false"/>
                <w:i w:val="false"/>
                <w:color w:val="000000"/>
                <w:sz w:val="20"/>
              </w:rPr>
              <w:t>
</w:t>
            </w:r>
            <w:r>
              <w:rPr>
                <w:rFonts w:ascii="Times New Roman"/>
                <w:b w:val="false"/>
                <w:i w:val="false"/>
                <w:color w:val="000000"/>
                <w:sz w:val="20"/>
              </w:rPr>
              <w:t>45) "Б.Майлин атындағы орта мектеп-бақша" коммуналдық</w:t>
            </w:r>
            <w:r>
              <w:rPr>
                <w:rFonts w:ascii="Times New Roman"/>
                <w:b w:val="false"/>
                <w:i w:val="false"/>
                <w:color w:val="000000"/>
                <w:sz w:val="20"/>
              </w:rPr>
              <w:t xml:space="preserve"> мемлекеттік мекемесі;</w:t>
            </w:r>
            <w:r>
              <w:br/>
            </w:r>
            <w:r>
              <w:rPr>
                <w:rFonts w:ascii="Times New Roman"/>
                <w:b w:val="false"/>
                <w:i w:val="false"/>
                <w:color w:val="000000"/>
                <w:sz w:val="20"/>
              </w:rPr>
              <w:t>
</w:t>
            </w:r>
            <w:r>
              <w:rPr>
                <w:rFonts w:ascii="Times New Roman"/>
                <w:b w:val="false"/>
                <w:i w:val="false"/>
                <w:color w:val="000000"/>
                <w:sz w:val="20"/>
              </w:rPr>
              <w:t>46) "Тұрағұл Қоңыр атындағы орта мектеп-балабақша"</w:t>
            </w:r>
            <w:r>
              <w:rPr>
                <w:rFonts w:ascii="Times New Roman"/>
                <w:b w:val="false"/>
                <w:i w:val="false"/>
                <w:color w:val="000000"/>
                <w:sz w:val="20"/>
              </w:rPr>
              <w:t xml:space="preserve"> коммуналдық мемлекеттік мекемесі;</w:t>
            </w:r>
            <w:r>
              <w:br/>
            </w:r>
            <w:r>
              <w:rPr>
                <w:rFonts w:ascii="Times New Roman"/>
                <w:b w:val="false"/>
                <w:i w:val="false"/>
                <w:color w:val="000000"/>
                <w:sz w:val="20"/>
              </w:rPr>
              <w:t>
</w:t>
            </w:r>
            <w:r>
              <w:rPr>
                <w:rFonts w:ascii="Times New Roman"/>
                <w:b w:val="false"/>
                <w:i w:val="false"/>
                <w:color w:val="000000"/>
                <w:sz w:val="20"/>
              </w:rPr>
              <w:t>47) "Жансүгіров атындағы орта мектебі" коммуналдық мемлекеттік</w:t>
            </w:r>
            <w:r>
              <w:rPr>
                <w:rFonts w:ascii="Times New Roman"/>
                <w:b w:val="false"/>
                <w:i w:val="false"/>
                <w:color w:val="000000"/>
                <w:sz w:val="20"/>
              </w:rPr>
              <w:t xml:space="preserve"> мекемесі;</w:t>
            </w:r>
            <w:r>
              <w:br/>
            </w:r>
            <w:r>
              <w:rPr>
                <w:rFonts w:ascii="Times New Roman"/>
                <w:b w:val="false"/>
                <w:i w:val="false"/>
                <w:color w:val="000000"/>
                <w:sz w:val="20"/>
              </w:rPr>
              <w:t>
</w:t>
            </w:r>
            <w:r>
              <w:rPr>
                <w:rFonts w:ascii="Times New Roman"/>
                <w:b w:val="false"/>
                <w:i w:val="false"/>
                <w:color w:val="000000"/>
                <w:sz w:val="20"/>
              </w:rPr>
              <w:t>48) "Қойшыбай Төлеубеков атындағы орта мектебі" коммуналдық</w:t>
            </w:r>
            <w:r>
              <w:rPr>
                <w:rFonts w:ascii="Times New Roman"/>
                <w:b w:val="false"/>
                <w:i w:val="false"/>
                <w:color w:val="000000"/>
                <w:sz w:val="20"/>
              </w:rPr>
              <w:t xml:space="preserve"> мемлекеттік мекемесі;</w:t>
            </w:r>
            <w:r>
              <w:br/>
            </w:r>
            <w:r>
              <w:rPr>
                <w:rFonts w:ascii="Times New Roman"/>
                <w:b w:val="false"/>
                <w:i w:val="false"/>
                <w:color w:val="000000"/>
                <w:sz w:val="20"/>
              </w:rPr>
              <w:t>
</w:t>
            </w:r>
            <w:r>
              <w:rPr>
                <w:rFonts w:ascii="Times New Roman"/>
                <w:b w:val="false"/>
                <w:i w:val="false"/>
                <w:color w:val="000000"/>
                <w:sz w:val="20"/>
              </w:rPr>
              <w:t xml:space="preserve">49) "Қазымбет орта мектеп-бақша" коммуналдық мемлекеттік </w:t>
            </w:r>
            <w:r>
              <w:rPr>
                <w:rFonts w:ascii="Times New Roman"/>
                <w:b w:val="false"/>
                <w:i w:val="false"/>
                <w:color w:val="000000"/>
                <w:sz w:val="20"/>
              </w:rPr>
              <w:t>мекемесі;</w:t>
            </w:r>
            <w:r>
              <w:br/>
            </w:r>
            <w:r>
              <w:rPr>
                <w:rFonts w:ascii="Times New Roman"/>
                <w:b w:val="false"/>
                <w:i w:val="false"/>
                <w:color w:val="000000"/>
                <w:sz w:val="20"/>
              </w:rPr>
              <w:t>
</w:t>
            </w:r>
            <w:r>
              <w:rPr>
                <w:rFonts w:ascii="Times New Roman"/>
                <w:b w:val="false"/>
                <w:i w:val="false"/>
                <w:color w:val="000000"/>
                <w:sz w:val="20"/>
              </w:rPr>
              <w:t>50) "Благодарный орта мектебі" коммуналдық мемлекеттік мекемесі;</w:t>
            </w:r>
            <w:r>
              <w:br/>
            </w:r>
            <w:r>
              <w:rPr>
                <w:rFonts w:ascii="Times New Roman"/>
                <w:b w:val="false"/>
                <w:i w:val="false"/>
                <w:color w:val="000000"/>
                <w:sz w:val="20"/>
              </w:rPr>
              <w:t>
</w:t>
            </w:r>
            <w:r>
              <w:rPr>
                <w:rFonts w:ascii="Times New Roman"/>
                <w:b w:val="false"/>
                <w:i w:val="false"/>
                <w:color w:val="000000"/>
                <w:sz w:val="20"/>
              </w:rPr>
              <w:t xml:space="preserve">51) "Алтыншоқы орта мектеп-бақша" коммуналдық мемлекеттік </w:t>
            </w:r>
            <w:r>
              <w:rPr>
                <w:rFonts w:ascii="Times New Roman"/>
                <w:b w:val="false"/>
                <w:i w:val="false"/>
                <w:color w:val="000000"/>
                <w:sz w:val="20"/>
              </w:rPr>
              <w:t>мекемесі;</w:t>
            </w:r>
            <w:r>
              <w:br/>
            </w:r>
            <w:r>
              <w:rPr>
                <w:rFonts w:ascii="Times New Roman"/>
                <w:b w:val="false"/>
                <w:i w:val="false"/>
                <w:color w:val="000000"/>
                <w:sz w:val="20"/>
              </w:rPr>
              <w:t>
</w:t>
            </w:r>
            <w:r>
              <w:rPr>
                <w:rFonts w:ascii="Times New Roman"/>
                <w:b w:val="false"/>
                <w:i w:val="false"/>
                <w:color w:val="000000"/>
                <w:sz w:val="20"/>
              </w:rPr>
              <w:t xml:space="preserve">52) "Үржар ауданы әкімдігінің Балбөбек балабақшасы" </w:t>
            </w:r>
            <w:r>
              <w:rPr>
                <w:rFonts w:ascii="Times New Roman"/>
                <w:b w:val="false"/>
                <w:i w:val="false"/>
                <w:color w:val="000000"/>
                <w:sz w:val="20"/>
              </w:rPr>
              <w:t>коммуналдық мемлекеттік қазыналық кәсіпорны;</w:t>
            </w:r>
            <w:r>
              <w:br/>
            </w:r>
            <w:r>
              <w:rPr>
                <w:rFonts w:ascii="Times New Roman"/>
                <w:b w:val="false"/>
                <w:i w:val="false"/>
                <w:color w:val="000000"/>
                <w:sz w:val="20"/>
              </w:rPr>
              <w:t>
</w:t>
            </w:r>
            <w:r>
              <w:rPr>
                <w:rFonts w:ascii="Times New Roman"/>
                <w:b w:val="false"/>
                <w:i w:val="false"/>
                <w:color w:val="000000"/>
                <w:sz w:val="20"/>
              </w:rPr>
              <w:t xml:space="preserve">53) "Үржар ауданы әкімдігінің Ер Төстік балабақшасы" </w:t>
            </w:r>
            <w:r>
              <w:rPr>
                <w:rFonts w:ascii="Times New Roman"/>
                <w:b w:val="false"/>
                <w:i w:val="false"/>
                <w:color w:val="000000"/>
                <w:sz w:val="20"/>
              </w:rPr>
              <w:t>коммуналдық мемлекеттік қазыналық кәсіпорны;</w:t>
            </w:r>
            <w:r>
              <w:br/>
            </w:r>
            <w:r>
              <w:rPr>
                <w:rFonts w:ascii="Times New Roman"/>
                <w:b w:val="false"/>
                <w:i w:val="false"/>
                <w:color w:val="000000"/>
                <w:sz w:val="20"/>
              </w:rPr>
              <w:t>
</w:t>
            </w:r>
            <w:r>
              <w:rPr>
                <w:rFonts w:ascii="Times New Roman"/>
                <w:b w:val="false"/>
                <w:i w:val="false"/>
                <w:color w:val="000000"/>
                <w:sz w:val="20"/>
              </w:rPr>
              <w:t xml:space="preserve">54) "Үржар ауданы әкімдігінің Балдырған балабақшасы" </w:t>
            </w:r>
            <w:r>
              <w:rPr>
                <w:rFonts w:ascii="Times New Roman"/>
                <w:b w:val="false"/>
                <w:i w:val="false"/>
                <w:color w:val="000000"/>
                <w:sz w:val="20"/>
              </w:rPr>
              <w:t>коммуналдық мемлекеттік қазыналық кәсіпорны;</w:t>
            </w:r>
            <w:r>
              <w:br/>
            </w:r>
            <w:r>
              <w:rPr>
                <w:rFonts w:ascii="Times New Roman"/>
                <w:b w:val="false"/>
                <w:i w:val="false"/>
                <w:color w:val="000000"/>
                <w:sz w:val="20"/>
              </w:rPr>
              <w:t>
</w:t>
            </w:r>
            <w:r>
              <w:rPr>
                <w:rFonts w:ascii="Times New Roman"/>
                <w:b w:val="false"/>
                <w:i w:val="false"/>
                <w:color w:val="000000"/>
                <w:sz w:val="20"/>
              </w:rPr>
              <w:t xml:space="preserve">55) "Үржар ауданы әкімдігінің Балауса балабақшасы" </w:t>
            </w:r>
            <w:r>
              <w:rPr>
                <w:rFonts w:ascii="Times New Roman"/>
                <w:b w:val="false"/>
                <w:i w:val="false"/>
                <w:color w:val="000000"/>
                <w:sz w:val="20"/>
              </w:rPr>
              <w:t>коммуналдық мемлекеттік қазыналық кәсіпорны;</w:t>
            </w:r>
            <w:r>
              <w:br/>
            </w:r>
            <w:r>
              <w:rPr>
                <w:rFonts w:ascii="Times New Roman"/>
                <w:b w:val="false"/>
                <w:i w:val="false"/>
                <w:color w:val="000000"/>
                <w:sz w:val="20"/>
              </w:rPr>
              <w:t>
</w:t>
            </w:r>
            <w:r>
              <w:rPr>
                <w:rFonts w:ascii="Times New Roman"/>
                <w:b w:val="false"/>
                <w:i w:val="false"/>
                <w:color w:val="000000"/>
                <w:sz w:val="20"/>
              </w:rPr>
              <w:t>56) "Үржар аудандық балалар шығармашылық үйі" мемлекеттік</w:t>
            </w:r>
            <w:r>
              <w:rPr>
                <w:rFonts w:ascii="Times New Roman"/>
                <w:b w:val="false"/>
                <w:i w:val="false"/>
                <w:color w:val="000000"/>
                <w:sz w:val="20"/>
              </w:rPr>
              <w:t xml:space="preserve"> мекемесі;</w:t>
            </w:r>
            <w:r>
              <w:br/>
            </w:r>
            <w:r>
              <w:rPr>
                <w:rFonts w:ascii="Times New Roman"/>
                <w:b w:val="false"/>
                <w:i w:val="false"/>
                <w:color w:val="000000"/>
                <w:sz w:val="20"/>
              </w:rPr>
              <w:t>
</w:t>
            </w:r>
            <w:r>
              <w:rPr>
                <w:rFonts w:ascii="Times New Roman"/>
                <w:b w:val="false"/>
                <w:i w:val="false"/>
                <w:color w:val="000000"/>
                <w:sz w:val="20"/>
              </w:rPr>
              <w:t>57) "Үржарайым сауықтыру-демалыс лагері" коммуналдық</w:t>
            </w:r>
            <w:r>
              <w:rPr>
                <w:rFonts w:ascii="Times New Roman"/>
                <w:b w:val="false"/>
                <w:i w:val="false"/>
                <w:color w:val="000000"/>
                <w:sz w:val="20"/>
              </w:rPr>
              <w:t xml:space="preserve"> мемлекеттік қазыналық кәсіпорны;</w:t>
            </w:r>
            <w:r>
              <w:br/>
            </w:r>
            <w:r>
              <w:rPr>
                <w:rFonts w:ascii="Times New Roman"/>
                <w:b w:val="false"/>
                <w:i w:val="false"/>
                <w:color w:val="000000"/>
                <w:sz w:val="20"/>
              </w:rPr>
              <w:t>
</w:t>
            </w:r>
            <w:r>
              <w:rPr>
                <w:rFonts w:ascii="Times New Roman"/>
                <w:b w:val="false"/>
                <w:i w:val="false"/>
                <w:color w:val="000000"/>
                <w:sz w:val="20"/>
              </w:rPr>
              <w:t>58) "Е.Рахмадиев атындағы Үржар балалар музыка мектебі"</w:t>
            </w:r>
            <w:r>
              <w:rPr>
                <w:rFonts w:ascii="Times New Roman"/>
                <w:b w:val="false"/>
                <w:i w:val="false"/>
                <w:color w:val="000000"/>
                <w:sz w:val="20"/>
              </w:rPr>
              <w:t xml:space="preserve"> коммуналдық мемлекеттік қазыналық кәсіпорны; </w:t>
            </w:r>
            <w:r>
              <w:br/>
            </w:r>
            <w:r>
              <w:rPr>
                <w:rFonts w:ascii="Times New Roman"/>
                <w:b w:val="false"/>
                <w:i w:val="false"/>
                <w:color w:val="000000"/>
                <w:sz w:val="20"/>
              </w:rPr>
              <w:t>
59) "Болашақ" жекеменшік балабақшасы;</w:t>
            </w:r>
            <w:r>
              <w:br/>
            </w:r>
            <w:r>
              <w:rPr>
                <w:rFonts w:ascii="Times New Roman"/>
                <w:b w:val="false"/>
                <w:i w:val="false"/>
                <w:color w:val="000000"/>
                <w:sz w:val="20"/>
              </w:rPr>
              <w:t>
60) Шығыс Қазақстан облысы, Үржар ауданының балалар-жасөспірімдер спорт мектебі" коммуналдық мемлекеттік мекемесі.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