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20802" w14:textId="64208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Үржар ауданының ветеринария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ауданы әкімдігінің 2015 жылғы 18 ақпандағы N 69 қаулысы. Шығыс Қазақстан облысының Әділет департаментінде 2015 жылғы 13 наурызда N 3738 болып тіркелді. Күші жойылды - Шығыс Қазақстан облысы Үржар ауданы әкімдігінің 2016 жылғы 12 мамырдағы № 261 қаулысымен</w:t>
      </w:r>
    </w:p>
    <w:p>
      <w:pPr>
        <w:spacing w:after="0"/>
        <w:ind w:left="0"/>
        <w:jc w:val="left"/>
      </w:pPr>
      <w:r>
        <w:rPr>
          <w:rFonts w:ascii="Times New Roman"/>
          <w:b w:val="false"/>
          <w:i w:val="false"/>
          <w:color w:val="ff0000"/>
          <w:sz w:val="28"/>
        </w:rPr>
        <w:t xml:space="preserve">      Ескерту. Күші жойылды - Шығыс Қазақстан облысы Үржар ауданы әкімдігінің 12.05.2016 № 261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39 бабына</w:t>
      </w:r>
      <w:r>
        <w:rPr>
          <w:rFonts w:ascii="Times New Roman"/>
          <w:b w:val="false"/>
          <w:i w:val="false"/>
          <w:color w:val="000000"/>
          <w:sz w:val="28"/>
        </w:rPr>
        <w:t xml:space="preserve">,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Үржар ауданының әкімдігі </w:t>
      </w:r>
      <w:r>
        <w:rPr>
          <w:rFonts w:ascii="Times New Roman"/>
          <w:b/>
          <w:i w:val="false"/>
          <w:color w:val="000000"/>
          <w:sz w:val="28"/>
        </w:rPr>
        <w:t>ҚАУЛЫ ЕТЕДІ:</w:t>
      </w:r>
      <w:r>
        <w:rPr>
          <w:rFonts w:ascii="Times New Roman"/>
          <w:b w:val="false"/>
          <w:i w:val="false"/>
          <w:color w:val="000000"/>
          <w:sz w:val="28"/>
        </w:rPr>
        <w:t xml:space="preserve"> </w:t>
      </w:r>
      <w:r>
        <w:br/>
      </w: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"Шығыс Қазақстан облысы Үржар ауданының ветеринария бөлімі" мемлекеттік мекемесі туралы ереже бекітілсін.</w:t>
      </w:r>
      <w:r>
        <w:br/>
      </w:r>
      <w:r>
        <w:rPr>
          <w:rFonts w:ascii="Times New Roman"/>
          <w:b w:val="false"/>
          <w:i w:val="false"/>
          <w:color w:val="000000"/>
          <w:sz w:val="28"/>
        </w:rPr>
        <w:t>
      </w:t>
      </w:r>
      <w:r>
        <w:rPr>
          <w:rFonts w:ascii="Times New Roman"/>
          <w:b w:val="false"/>
          <w:i w:val="false"/>
          <w:color w:val="000000"/>
          <w:sz w:val="28"/>
        </w:rPr>
        <w:t>2.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Үржар ауданы әкімінің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Ж.Байсабыров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Үржар ауданы әкімдігінің</w:t>
            </w:r>
            <w:r>
              <w:br/>
            </w:r>
            <w:r>
              <w:rPr>
                <w:rFonts w:ascii="Times New Roman"/>
                <w:b w:val="false"/>
                <w:i w:val="false"/>
                <w:color w:val="000000"/>
                <w:sz w:val="20"/>
              </w:rPr>
              <w:t>2015 жылғы 18 ақпандағы</w:t>
            </w:r>
            <w:r>
              <w:br/>
            </w:r>
            <w:r>
              <w:rPr>
                <w:rFonts w:ascii="Times New Roman"/>
                <w:b w:val="false"/>
                <w:i w:val="false"/>
                <w:color w:val="000000"/>
                <w:sz w:val="20"/>
              </w:rPr>
              <w:t>№ 69 қаулысымен бекітілді</w:t>
            </w:r>
          </w:p>
        </w:tc>
      </w:tr>
    </w:tbl>
    <w:bookmarkStart w:name="z9" w:id="0"/>
    <w:p>
      <w:pPr>
        <w:spacing w:after="0"/>
        <w:ind w:left="0"/>
        <w:jc w:val="left"/>
      </w:pPr>
      <w:r>
        <w:rPr>
          <w:rFonts w:ascii="Times New Roman"/>
          <w:b/>
          <w:i w:val="false"/>
          <w:color w:val="000000"/>
        </w:rPr>
        <w:t xml:space="preserve"> "Шығыс Қазақстан облысы Үржар ауданының ветеринария бөлімі" мемлекеттік мекемесі туралы 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"Шығыс Қазақстан облысы Үржар ауданының ветеринария бөлімі" мемлекеттік мекемесі (бұдан әрі - Бөлім) Қазақстан Республикасының мемлекеттік органы болып табылады, Үржар ауданы аумағында ветеринария саласына басшылықты жүзеге асырады.</w:t>
      </w:r>
      <w:r>
        <w:br/>
      </w:r>
      <w:r>
        <w:rPr>
          <w:rFonts w:ascii="Times New Roman"/>
          <w:b w:val="false"/>
          <w:i w:val="false"/>
          <w:color w:val="000000"/>
          <w:sz w:val="28"/>
        </w:rPr>
        <w:t>
      </w:t>
      </w:r>
      <w:r>
        <w:rPr>
          <w:rFonts w:ascii="Times New Roman"/>
          <w:b w:val="false"/>
          <w:i w:val="false"/>
          <w:color w:val="000000"/>
          <w:sz w:val="28"/>
        </w:rPr>
        <w:t xml:space="preserve">2. Бөлім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Қазақстан Республикасының өзге де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 </w:t>
      </w:r>
      <w:r>
        <w:br/>
      </w:r>
      <w:r>
        <w:rPr>
          <w:rFonts w:ascii="Times New Roman"/>
          <w:b w:val="false"/>
          <w:i w:val="false"/>
          <w:color w:val="000000"/>
          <w:sz w:val="28"/>
        </w:rPr>
        <w:t>
      </w:t>
      </w:r>
      <w:r>
        <w:rPr>
          <w:rFonts w:ascii="Times New Roman"/>
          <w:b w:val="false"/>
          <w:i w:val="false"/>
          <w:color w:val="000000"/>
          <w:sz w:val="28"/>
        </w:rPr>
        <w:t>3. Бөлім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органдарда шоттары болады.</w:t>
      </w:r>
      <w:r>
        <w:br/>
      </w:r>
      <w:r>
        <w:rPr>
          <w:rFonts w:ascii="Times New Roman"/>
          <w:b w:val="false"/>
          <w:i w:val="false"/>
          <w:color w:val="000000"/>
          <w:sz w:val="28"/>
        </w:rPr>
        <w:t>
      </w:t>
      </w:r>
      <w:r>
        <w:rPr>
          <w:rFonts w:ascii="Times New Roman"/>
          <w:b w:val="false"/>
          <w:i w:val="false"/>
          <w:color w:val="000000"/>
          <w:sz w:val="28"/>
        </w:rPr>
        <w:t>4. Бөлім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Бөлім егер заңнамаға сәйкес осыған уәкілеттік берілген болса, мемлекеттің атынан азаматтық-құқықтық қатынастар тарапы болуға құқығы бар.</w:t>
      </w:r>
      <w:r>
        <w:br/>
      </w:r>
      <w:r>
        <w:rPr>
          <w:rFonts w:ascii="Times New Roman"/>
          <w:b w:val="false"/>
          <w:i w:val="false"/>
          <w:color w:val="000000"/>
          <w:sz w:val="28"/>
        </w:rPr>
        <w:t>
      </w:t>
      </w:r>
      <w:r>
        <w:rPr>
          <w:rFonts w:ascii="Times New Roman"/>
          <w:b w:val="false"/>
          <w:i w:val="false"/>
          <w:color w:val="000000"/>
          <w:sz w:val="28"/>
        </w:rPr>
        <w:t>6.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Бөлімнің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071700, Қазақстан Республикасы, Шығыс Қазақстан облысы, Үржар ауданы, Үржар ауылы, Абылайхан даңғылы № 122.</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"Шығыс Қазақстан облысы Үржар ауданының ветеринария бөлімі" мемлекеттік мекемесі.</w:t>
      </w:r>
      <w:r>
        <w:br/>
      </w:r>
      <w:r>
        <w:rPr>
          <w:rFonts w:ascii="Times New Roman"/>
          <w:b w:val="false"/>
          <w:i w:val="false"/>
          <w:color w:val="000000"/>
          <w:sz w:val="28"/>
        </w:rPr>
        <w:t>
      </w:t>
      </w:r>
      <w:r>
        <w:rPr>
          <w:rFonts w:ascii="Times New Roman"/>
          <w:b w:val="false"/>
          <w:i w:val="false"/>
          <w:color w:val="000000"/>
          <w:sz w:val="28"/>
        </w:rPr>
        <w:t>10. Осы Ереже Бөлімнің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 xml:space="preserve">11. Бөлім қызметін қаржыландыру Үржар ауданының жергілікті бюджетінен жүзеге асырылады. </w:t>
      </w:r>
      <w:r>
        <w:br/>
      </w:r>
      <w:r>
        <w:rPr>
          <w:rFonts w:ascii="Times New Roman"/>
          <w:b w:val="false"/>
          <w:i w:val="false"/>
          <w:color w:val="000000"/>
          <w:sz w:val="28"/>
        </w:rPr>
        <w:t>
      </w:t>
      </w:r>
      <w:r>
        <w:rPr>
          <w:rFonts w:ascii="Times New Roman"/>
          <w:b w:val="false"/>
          <w:i w:val="false"/>
          <w:color w:val="000000"/>
          <w:sz w:val="28"/>
        </w:rPr>
        <w:t>12. Бөлімге кәсіпкерлік субъектілерімен Бөлімнің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13. Бөлімнің жұмыс тәртібі ішкі еңбек тәртібі қағидаларымен белгіленеді және Қазақстан Республикасы еңбек заңнамасының нормаларына қайшы келмеуі тиіс.</w:t>
      </w:r>
      <w:r>
        <w:br/>
      </w:r>
      <w:r>
        <w:rPr>
          <w:rFonts w:ascii="Times New Roman"/>
          <w:b w:val="false"/>
          <w:i w:val="false"/>
          <w:color w:val="000000"/>
          <w:sz w:val="28"/>
        </w:rPr>
        <w:t>
</w:t>
      </w:r>
    </w:p>
    <w:bookmarkStart w:name="z23"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Бөлімнің миссиясы: ветеринария саласындағы мемлекеттік саясаттың негізгі бағытын іске асыруды қамтамасыз ету.</w:t>
      </w:r>
      <w:r>
        <w:br/>
      </w:r>
      <w:r>
        <w:rPr>
          <w:rFonts w:ascii="Times New Roman"/>
          <w:b w:val="false"/>
          <w:i w:val="false"/>
          <w:color w:val="000000"/>
          <w:sz w:val="28"/>
        </w:rPr>
        <w:t>
      </w:t>
      </w:r>
      <w:r>
        <w:rPr>
          <w:rFonts w:ascii="Times New Roman"/>
          <w:b w:val="false"/>
          <w:i w:val="false"/>
          <w:color w:val="000000"/>
          <w:sz w:val="28"/>
        </w:rPr>
        <w:t>15. Бөлімнің міндеттері:</w:t>
      </w:r>
      <w:r>
        <w:br/>
      </w:r>
      <w:r>
        <w:rPr>
          <w:rFonts w:ascii="Times New Roman"/>
          <w:b w:val="false"/>
          <w:i w:val="false"/>
          <w:color w:val="000000"/>
          <w:sz w:val="28"/>
        </w:rPr>
        <w:t>
      </w:t>
      </w:r>
      <w:r>
        <w:rPr>
          <w:rFonts w:ascii="Times New Roman"/>
          <w:b w:val="false"/>
          <w:i w:val="false"/>
          <w:color w:val="000000"/>
          <w:sz w:val="28"/>
        </w:rPr>
        <w:t>1) адам мен жануарларға ортақ аурулардан тұрғындардың денсаулығын қорғау;</w:t>
      </w:r>
      <w:r>
        <w:br/>
      </w:r>
      <w:r>
        <w:rPr>
          <w:rFonts w:ascii="Times New Roman"/>
          <w:b w:val="false"/>
          <w:i w:val="false"/>
          <w:color w:val="000000"/>
          <w:sz w:val="28"/>
        </w:rPr>
        <w:t>
      </w:t>
      </w:r>
      <w:r>
        <w:rPr>
          <w:rFonts w:ascii="Times New Roman"/>
          <w:b w:val="false"/>
          <w:i w:val="false"/>
          <w:color w:val="000000"/>
          <w:sz w:val="28"/>
        </w:rPr>
        <w:t>2) жануарларды аурулардан сақтау және оларды емдеу;</w:t>
      </w:r>
      <w:r>
        <w:br/>
      </w:r>
      <w:r>
        <w:rPr>
          <w:rFonts w:ascii="Times New Roman"/>
          <w:b w:val="false"/>
          <w:i w:val="false"/>
          <w:color w:val="000000"/>
          <w:sz w:val="28"/>
        </w:rPr>
        <w:t>
      </w:t>
      </w:r>
      <w:r>
        <w:rPr>
          <w:rFonts w:ascii="Times New Roman"/>
          <w:b w:val="false"/>
          <w:i w:val="false"/>
          <w:color w:val="000000"/>
          <w:sz w:val="28"/>
        </w:rPr>
        <w:t>3) ветеринариялық-санитариялық қауіпсіздікті қамтамасыз ету;</w:t>
      </w:r>
      <w:r>
        <w:br/>
      </w:r>
      <w:r>
        <w:rPr>
          <w:rFonts w:ascii="Times New Roman"/>
          <w:b w:val="false"/>
          <w:i w:val="false"/>
          <w:color w:val="000000"/>
          <w:sz w:val="28"/>
        </w:rPr>
        <w:t>
      </w:t>
      </w:r>
      <w:r>
        <w:rPr>
          <w:rFonts w:ascii="Times New Roman"/>
          <w:b w:val="false"/>
          <w:i w:val="false"/>
          <w:color w:val="000000"/>
          <w:sz w:val="28"/>
        </w:rPr>
        <w:t>4) Үржар ауданының аумағын басқа мемлекеттерден жұқпалы және экзотикалық аурулардың келуінен және таратылуынан қорғау;</w:t>
      </w:r>
      <w:r>
        <w:br/>
      </w:r>
      <w:r>
        <w:rPr>
          <w:rFonts w:ascii="Times New Roman"/>
          <w:b w:val="false"/>
          <w:i w:val="false"/>
          <w:color w:val="000000"/>
          <w:sz w:val="28"/>
        </w:rPr>
        <w:t>
      </w:t>
      </w:r>
      <w:r>
        <w:rPr>
          <w:rFonts w:ascii="Times New Roman"/>
          <w:b w:val="false"/>
          <w:i w:val="false"/>
          <w:color w:val="000000"/>
          <w:sz w:val="28"/>
        </w:rPr>
        <w:t>5) заңды және жеке тұлғалардың ветеринария саласындағы іс-әрекетін жүзеге асыру кезінде қоршаған ортаны ластаудың алдын-алу және жою.</w:t>
      </w:r>
      <w:r>
        <w:br/>
      </w:r>
      <w:r>
        <w:rPr>
          <w:rFonts w:ascii="Times New Roman"/>
          <w:b w:val="false"/>
          <w:i w:val="false"/>
          <w:color w:val="000000"/>
          <w:sz w:val="28"/>
        </w:rPr>
        <w:t>
      </w:t>
      </w:r>
      <w:r>
        <w:rPr>
          <w:rFonts w:ascii="Times New Roman"/>
          <w:b w:val="false"/>
          <w:i w:val="false"/>
          <w:color w:val="000000"/>
          <w:sz w:val="28"/>
        </w:rPr>
        <w:t>16. Бөлімнің функциялары:</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1) алынып тасталды - Шығыс Қазақстан облысы Үржар ауданы әкімдігінің 21.04.2015 </w:t>
      </w:r>
      <w:r>
        <w:rPr>
          <w:rFonts w:ascii="Times New Roman"/>
          <w:b w:val="false"/>
          <w:i w:val="false"/>
          <w:color w:val="ff0000"/>
          <w:sz w:val="28"/>
        </w:rPr>
        <w:t>N 184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2) қаңғыбас иттер мен мысықтарды аулауды және жоюды ұйымдастырады; </w:t>
      </w:r>
      <w:r>
        <w:br/>
      </w:r>
      <w:r>
        <w:rPr>
          <w:rFonts w:ascii="Times New Roman"/>
          <w:b w:val="false"/>
          <w:i w:val="false"/>
          <w:color w:val="000000"/>
          <w:sz w:val="28"/>
        </w:rPr>
        <w:t>
      </w:t>
      </w:r>
      <w:r>
        <w:rPr>
          <w:rFonts w:ascii="Times New Roman"/>
          <w:b w:val="false"/>
          <w:i w:val="false"/>
          <w:color w:val="000000"/>
          <w:sz w:val="28"/>
        </w:rPr>
        <w:t>3) ветеринариялық (ветеринариялық-санитариялық) талаптарға сәйкес мал қорымын (биотермиялық шұңқырларды) салуды ұйымдастырады және оларды күтіп-ұстауды қамтамасыз етеді;</w:t>
      </w:r>
      <w:r>
        <w:br/>
      </w:r>
      <w:r>
        <w:rPr>
          <w:rFonts w:ascii="Times New Roman"/>
          <w:b w:val="false"/>
          <w:i w:val="false"/>
          <w:color w:val="000000"/>
          <w:sz w:val="28"/>
        </w:rPr>
        <w:t>
      </w:t>
      </w:r>
      <w:r>
        <w:rPr>
          <w:rFonts w:ascii="Times New Roman"/>
          <w:b w:val="false"/>
          <w:i w:val="false"/>
          <w:color w:val="000000"/>
          <w:sz w:val="28"/>
        </w:rPr>
        <w:t xml:space="preserve">4) ветеринариялық препараттардың республикалық қорын қоспағанда, бюджет қаражаты есебiнен сатып алынған ветеринариялық препараттарды сақтауды ұйымдастырады; </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5) алынып тасталды - Шығыс Қазақстан облысы Үржар ауданы әкімдігінің 21.04.2015 </w:t>
      </w:r>
      <w:r>
        <w:rPr>
          <w:rFonts w:ascii="Times New Roman"/>
          <w:b w:val="false"/>
          <w:i w:val="false"/>
          <w:color w:val="ff0000"/>
          <w:sz w:val="28"/>
        </w:rPr>
        <w:t>N 184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6) жануарлар өсiрудi, жануарларды, жануарлардан алынатын өнiмдер мен шикiзатты дайындауды (союды), сақтауды, қайта өңдеудi және өткiзудi жүзеге асыратын өндiрiс объектiлерiн, сондай-ақ ветеринариялық препараттарды, жемшөп пен жемшөп қоспаларын өндiру, сақтау және өткiзу жөнiндегi ұйымдарды пайдалануға қабылдайтын мемлекеттiк комиссияларды ұйымдастырады;</w:t>
      </w:r>
      <w:r>
        <w:br/>
      </w:r>
      <w:r>
        <w:rPr>
          <w:rFonts w:ascii="Times New Roman"/>
          <w:b w:val="false"/>
          <w:i w:val="false"/>
          <w:color w:val="000000"/>
          <w:sz w:val="28"/>
        </w:rPr>
        <w:t>
      </w:t>
      </w:r>
      <w:r>
        <w:rPr>
          <w:rFonts w:ascii="Times New Roman"/>
          <w:b w:val="false"/>
          <w:i w:val="false"/>
          <w:color w:val="000000"/>
          <w:sz w:val="28"/>
        </w:rPr>
        <w:t>7) жануарлардың саулығы мен адамның денсаулығына қауiп төндiретiн жануарларды, жануарлардан алынатын өнiмдер мен шикiзатты алып қоймай залалсыздандырады (зарарсыздандырады) және қайта өңдейді;</w:t>
      </w:r>
      <w:r>
        <w:br/>
      </w:r>
      <w:r>
        <w:rPr>
          <w:rFonts w:ascii="Times New Roman"/>
          <w:b w:val="false"/>
          <w:i w:val="false"/>
          <w:color w:val="000000"/>
          <w:sz w:val="28"/>
        </w:rPr>
        <w:t>
      </w:t>
      </w:r>
      <w:r>
        <w:rPr>
          <w:rFonts w:ascii="Times New Roman"/>
          <w:b w:val="false"/>
          <w:i w:val="false"/>
          <w:color w:val="000000"/>
          <w:sz w:val="28"/>
        </w:rPr>
        <w:t>8) жануарлардың саулығы мен адамның денсаулығына қауiп төндiретiн, алып қоймай залалсыздандырылған (зарарсыздандырылған) және қайта өңделген жануарлардың, жануарлардан алынатын өнiмдер мен шикiзаттың құнын иелерiне өтейді;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9) алынып тасталды - Шығыс Қазақстан облысы Үржар ауданы әкімдігінің 21.04.2015 </w:t>
      </w:r>
      <w:r>
        <w:rPr>
          <w:rFonts w:ascii="Times New Roman"/>
          <w:b w:val="false"/>
          <w:i w:val="false"/>
          <w:color w:val="ff0000"/>
          <w:sz w:val="28"/>
        </w:rPr>
        <w:t>N 184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10) алынып тасталды - Шығыс Қазақстан облысы Үржар ауданы әкімдігінің 21.04.2015 </w:t>
      </w:r>
      <w:r>
        <w:rPr>
          <w:rFonts w:ascii="Times New Roman"/>
          <w:b w:val="false"/>
          <w:i w:val="false"/>
          <w:color w:val="ff0000"/>
          <w:sz w:val="28"/>
        </w:rPr>
        <w:t>N 184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11) алынып тасталды - Шығыс Қазақстан облысы Үржар ауданы әкімдігінің 21.04.2015 </w:t>
      </w:r>
      <w:r>
        <w:rPr>
          <w:rFonts w:ascii="Times New Roman"/>
          <w:b w:val="false"/>
          <w:i w:val="false"/>
          <w:color w:val="ff0000"/>
          <w:sz w:val="28"/>
        </w:rPr>
        <w:t>N 184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12) Үржар ауданының шегiнде жеке және заңды тұлғалардың Қазақстан Республикасының ветеринария саласындағы заңнамасын сақтауын мемлекеттiк ветеринариялық-санитариялық бақылауды және қадағалауды ұйымдастырады және жүзеге асырады;</w:t>
      </w:r>
      <w:r>
        <w:br/>
      </w:r>
      <w:r>
        <w:rPr>
          <w:rFonts w:ascii="Times New Roman"/>
          <w:b w:val="false"/>
          <w:i w:val="false"/>
          <w:color w:val="000000"/>
          <w:sz w:val="28"/>
        </w:rPr>
        <w:t>
      </w:t>
      </w:r>
      <w:r>
        <w:rPr>
          <w:rFonts w:ascii="Times New Roman"/>
          <w:b w:val="false"/>
          <w:i w:val="false"/>
          <w:color w:val="000000"/>
          <w:sz w:val="28"/>
        </w:rPr>
        <w:t>13) эпизоотия ошақтары пайда болған жағдайда оларды зерттеп-қарауды жүргiзеді;</w:t>
      </w:r>
      <w:r>
        <w:br/>
      </w:r>
      <w:r>
        <w:rPr>
          <w:rFonts w:ascii="Times New Roman"/>
          <w:b w:val="false"/>
          <w:i w:val="false"/>
          <w:color w:val="000000"/>
          <w:sz w:val="28"/>
        </w:rPr>
        <w:t>
      </w:t>
      </w:r>
      <w:r>
        <w:rPr>
          <w:rFonts w:ascii="Times New Roman"/>
          <w:b w:val="false"/>
          <w:i w:val="false"/>
          <w:color w:val="000000"/>
          <w:sz w:val="28"/>
        </w:rPr>
        <w:t>14) эпизоотологиялық зерттеп-қарау актісін береді;</w:t>
      </w:r>
      <w:r>
        <w:br/>
      </w:r>
      <w:r>
        <w:rPr>
          <w:rFonts w:ascii="Times New Roman"/>
          <w:b w:val="false"/>
          <w:i w:val="false"/>
          <w:color w:val="000000"/>
          <w:sz w:val="28"/>
        </w:rPr>
        <w:t>
      </w:t>
      </w:r>
      <w:r>
        <w:rPr>
          <w:rFonts w:ascii="Times New Roman"/>
          <w:b w:val="false"/>
          <w:i w:val="false"/>
          <w:color w:val="000000"/>
          <w:sz w:val="28"/>
        </w:rPr>
        <w:t>15) Қазақстан Республикасының ветеринария саласындағы заңнамасы талаптарының сақталуы тұрғысынан мемлекеттiк ветеринариялық-санитариялық бақылауды және қадағалауды:</w:t>
      </w:r>
      <w:r>
        <w:br/>
      </w:r>
      <w:r>
        <w:rPr>
          <w:rFonts w:ascii="Times New Roman"/>
          <w:b w:val="false"/>
          <w:i w:val="false"/>
          <w:color w:val="000000"/>
          <w:sz w:val="28"/>
        </w:rPr>
        <w:t>
      </w:t>
      </w:r>
      <w:r>
        <w:rPr>
          <w:rFonts w:ascii="Times New Roman"/>
          <w:b w:val="false"/>
          <w:i w:val="false"/>
          <w:color w:val="000000"/>
          <w:sz w:val="28"/>
        </w:rPr>
        <w:t>iшкi сауда объектiлерiнде;</w:t>
      </w:r>
      <w:r>
        <w:br/>
      </w:r>
      <w:r>
        <w:rPr>
          <w:rFonts w:ascii="Times New Roman"/>
          <w:b w:val="false"/>
          <w:i w:val="false"/>
          <w:color w:val="000000"/>
          <w:sz w:val="28"/>
        </w:rPr>
        <w:t>
      </w:t>
      </w:r>
      <w:r>
        <w:rPr>
          <w:rFonts w:ascii="Times New Roman"/>
          <w:b w:val="false"/>
          <w:i w:val="false"/>
          <w:color w:val="000000"/>
          <w:sz w:val="28"/>
        </w:rPr>
        <w:t>жануарлар өсiрудi, жануарларды, жануарлардан алынатын өнiмдер мен шикiзатты дайындауды (союды), сақтауды, қайта өңдеудi және өткiзудi жүзеге асыратын өндiрiс объектiлерiнде, сондай-ақ ветеринариялық препараттарды, жемшөп пен жемшөп қоспаларын сақтау және өткiзу жөнiндегi ұйымдарда (импортпен және экспортпен байланыстыларды қоспағанда);</w:t>
      </w:r>
      <w:r>
        <w:br/>
      </w:r>
      <w:r>
        <w:rPr>
          <w:rFonts w:ascii="Times New Roman"/>
          <w:b w:val="false"/>
          <w:i w:val="false"/>
          <w:color w:val="000000"/>
          <w:sz w:val="28"/>
        </w:rPr>
        <w:t>
      </w:t>
      </w:r>
      <w:r>
        <w:rPr>
          <w:rFonts w:ascii="Times New Roman"/>
          <w:b w:val="false"/>
          <w:i w:val="false"/>
          <w:color w:val="000000"/>
          <w:sz w:val="28"/>
        </w:rPr>
        <w:t>ветеринариялық препараттар өндiрудi қоспағанда, ветеринария саласындағы кәсiпкерлiк қызметтi жүзеге асыратын адамдарда;</w:t>
      </w:r>
      <w:r>
        <w:br/>
      </w:r>
      <w:r>
        <w:rPr>
          <w:rFonts w:ascii="Times New Roman"/>
          <w:b w:val="false"/>
          <w:i w:val="false"/>
          <w:color w:val="000000"/>
          <w:sz w:val="28"/>
        </w:rPr>
        <w:t>
      </w:t>
      </w:r>
      <w:r>
        <w:rPr>
          <w:rFonts w:ascii="Times New Roman"/>
          <w:b w:val="false"/>
          <w:i w:val="false"/>
          <w:color w:val="000000"/>
          <w:sz w:val="28"/>
        </w:rPr>
        <w:t>экспортын (импортын) және транзитiн қоспағанда, тиiстi әкiмшiлiк-аумақтық бiрлiк шегiнде орны ауыстырылатын (тасымалданатын) объектiлердi тасымалдау (орнын ауыстыру), тиеу, түсiру кезiнде;</w:t>
      </w:r>
      <w:r>
        <w:br/>
      </w:r>
      <w:r>
        <w:rPr>
          <w:rFonts w:ascii="Times New Roman"/>
          <w:b w:val="false"/>
          <w:i w:val="false"/>
          <w:color w:val="000000"/>
          <w:sz w:val="28"/>
        </w:rPr>
        <w:t>
      </w:t>
      </w:r>
      <w:r>
        <w:rPr>
          <w:rFonts w:ascii="Times New Roman"/>
          <w:b w:val="false"/>
          <w:i w:val="false"/>
          <w:color w:val="000000"/>
          <w:sz w:val="28"/>
        </w:rPr>
        <w:t>экспортты (импортты) және транзиттi қоспағанда, жануарлар ауруларының қоздырушыларын тарататын факторлар болуы мүмкiн көлiк құралдарының барлық түрлерiнде, ыдыстың, буып-түю материалдарының барлық түрлерi бойынша;</w:t>
      </w:r>
      <w:r>
        <w:br/>
      </w:r>
      <w:r>
        <w:rPr>
          <w:rFonts w:ascii="Times New Roman"/>
          <w:b w:val="false"/>
          <w:i w:val="false"/>
          <w:color w:val="000000"/>
          <w:sz w:val="28"/>
        </w:rPr>
        <w:t>
      </w:t>
      </w:r>
      <w:r>
        <w:rPr>
          <w:rFonts w:ascii="Times New Roman"/>
          <w:b w:val="false"/>
          <w:i w:val="false"/>
          <w:color w:val="000000"/>
          <w:sz w:val="28"/>
        </w:rPr>
        <w:t>тасымалдау (орнын ауыстыру) маршруттары өтетiн, мал айдалатын жолдарда, маршруттарда, мал жайылымдары мен суаттардың аумақтарында;</w:t>
      </w:r>
      <w:r>
        <w:br/>
      </w:r>
      <w:r>
        <w:rPr>
          <w:rFonts w:ascii="Times New Roman"/>
          <w:b w:val="false"/>
          <w:i w:val="false"/>
          <w:color w:val="000000"/>
          <w:sz w:val="28"/>
        </w:rPr>
        <w:t>
      </w:t>
      </w:r>
      <w:r>
        <w:rPr>
          <w:rFonts w:ascii="Times New Roman"/>
          <w:b w:val="false"/>
          <w:i w:val="false"/>
          <w:color w:val="000000"/>
          <w:sz w:val="28"/>
        </w:rPr>
        <w:t>орны ауыстырылатын (тасымалданатын) объектiлердi өсiретiн, сақтайтын, өңдейтiн, өткiзетiн немесе пайдаланатын жеке және заңды тұлғалардың аумақтарында, өндiрiстiк үй-жайларында және қызметiне жүзеге асырады;</w:t>
      </w:r>
      <w:r>
        <w:br/>
      </w:r>
      <w:r>
        <w:rPr>
          <w:rFonts w:ascii="Times New Roman"/>
          <w:b w:val="false"/>
          <w:i w:val="false"/>
          <w:color w:val="000000"/>
          <w:sz w:val="28"/>
        </w:rPr>
        <w:t>
      </w:t>
      </w:r>
      <w:r>
        <w:rPr>
          <w:rFonts w:ascii="Times New Roman"/>
          <w:b w:val="false"/>
          <w:i w:val="false"/>
          <w:color w:val="000000"/>
          <w:sz w:val="28"/>
        </w:rPr>
        <w:t>16) мал қорымдарын (биотермиялық шұңқырларды), орны ауыстырылатын (тасымалданатын) объектiлердi күтiп-ұстауға, өсiруге, пайдалануға, өндiруге, дайындауға (союға), сақтауға, қайта өңдеу мен өткiзуге байланысты мемлекеттiк ветеринариялық-санитариялық бақылау және қадағалау объектiлерiн орналастыру, салу, реконструкциялау және пайдалануға беру кезiнде, сондай-ақ оларды тасымалдау (орнын ауыстыру) кезiнде зоогигиеналық және ветеринариялық (ветеринариялық-санитариялық) талаптардың сақталуына мемлекеттiк ветеринариялық-санитариялық бақылауды және қадағалауды жүзеге асырады;</w:t>
      </w:r>
      <w:r>
        <w:br/>
      </w:r>
      <w:r>
        <w:rPr>
          <w:rFonts w:ascii="Times New Roman"/>
          <w:b w:val="false"/>
          <w:i w:val="false"/>
          <w:color w:val="000000"/>
          <w:sz w:val="28"/>
        </w:rPr>
        <w:t>
      </w:t>
      </w:r>
      <w:r>
        <w:rPr>
          <w:rFonts w:ascii="Times New Roman"/>
          <w:b w:val="false"/>
          <w:i w:val="false"/>
          <w:color w:val="000000"/>
          <w:sz w:val="28"/>
        </w:rPr>
        <w:t>17) жеке және заңды тұлғаларға қатысты мемлекеттiк ветеринариялық-санитариялық бақылау және қадағалау актiсiн жасайды;</w:t>
      </w:r>
      <w:r>
        <w:br/>
      </w:r>
      <w:r>
        <w:rPr>
          <w:rFonts w:ascii="Times New Roman"/>
          <w:b w:val="false"/>
          <w:i w:val="false"/>
          <w:color w:val="000000"/>
          <w:sz w:val="28"/>
        </w:rPr>
        <w:t>
      </w:t>
      </w:r>
      <w:r>
        <w:rPr>
          <w:rFonts w:ascii="Times New Roman"/>
          <w:b w:val="false"/>
          <w:i w:val="false"/>
          <w:color w:val="000000"/>
          <w:sz w:val="28"/>
        </w:rPr>
        <w:t xml:space="preserve">18) Үржар ауданы аумағында жануарлардың энзоотиялық аурулары бойынша ветеринариялық iс-шаралар өткiзудi ұйымдастыру; </w:t>
      </w:r>
      <w:r>
        <w:br/>
      </w:r>
      <w:r>
        <w:rPr>
          <w:rFonts w:ascii="Times New Roman"/>
          <w:b w:val="false"/>
          <w:i w:val="false"/>
          <w:color w:val="000000"/>
          <w:sz w:val="28"/>
        </w:rPr>
        <w:t>
      </w:t>
      </w:r>
      <w:r>
        <w:rPr>
          <w:rFonts w:ascii="Times New Roman"/>
          <w:b w:val="false"/>
          <w:i w:val="false"/>
          <w:color w:val="000000"/>
          <w:sz w:val="28"/>
        </w:rPr>
        <w:t>19) уәкiлеттi орган бекiтетiн тiзбе бойынша жануарлардың аса қауiптi ауруларының, сондай-ақ жануарлардың басқа да ауруларының профилактикасы, биологиялық материал сынамаларын алу және оларды диагностикалау үшiн жеткiзу бойынша ветеринариялық iс-шаралардың жүргiзiлуiн ұйымдастырады;</w:t>
      </w:r>
      <w:r>
        <w:br/>
      </w:r>
      <w:r>
        <w:rPr>
          <w:rFonts w:ascii="Times New Roman"/>
          <w:b w:val="false"/>
          <w:i w:val="false"/>
          <w:color w:val="000000"/>
          <w:sz w:val="28"/>
        </w:rPr>
        <w:t>
      </w:t>
      </w:r>
      <w:r>
        <w:rPr>
          <w:rFonts w:ascii="Times New Roman"/>
          <w:b w:val="false"/>
          <w:i w:val="false"/>
          <w:color w:val="000000"/>
          <w:sz w:val="28"/>
        </w:rPr>
        <w:t>20) ауыл шаруашылығы жануарларын бiрдейлендiру, ауыл шаруашылығы жануарларын бiрдейлендiру жөнiндегi дерекқорды жүргiзу бойынша iс-шаралар өткiзудi ұйымдастырады;</w:t>
      </w:r>
      <w:r>
        <w:br/>
      </w:r>
      <w:r>
        <w:rPr>
          <w:rFonts w:ascii="Times New Roman"/>
          <w:b w:val="false"/>
          <w:i w:val="false"/>
          <w:color w:val="000000"/>
          <w:sz w:val="28"/>
        </w:rPr>
        <w:t>
      </w:t>
      </w:r>
      <w:r>
        <w:rPr>
          <w:rFonts w:ascii="Times New Roman"/>
          <w:b w:val="false"/>
          <w:i w:val="false"/>
          <w:color w:val="000000"/>
          <w:sz w:val="28"/>
        </w:rPr>
        <w:t>21) ауыл шаруашылығы жануарларын бiрдейлендiрудi жүргiзу үшiн бұйымдарға (құралдарға) және атрибуттарға қажеттiлiктi айқындайды және облыстың жергiлiктi атқарушы органына ақпарат береді;</w:t>
      </w:r>
      <w:r>
        <w:br/>
      </w:r>
      <w:r>
        <w:rPr>
          <w:rFonts w:ascii="Times New Roman"/>
          <w:b w:val="false"/>
          <w:i w:val="false"/>
          <w:color w:val="000000"/>
          <w:sz w:val="28"/>
        </w:rPr>
        <w:t>
      </w:t>
      </w:r>
      <w:r>
        <w:rPr>
          <w:rFonts w:ascii="Times New Roman"/>
          <w:b w:val="false"/>
          <w:i w:val="false"/>
          <w:color w:val="000000"/>
          <w:sz w:val="28"/>
        </w:rPr>
        <w:t>22) ауру жануарларды санитариялық союды ұйымдастыру;</w:t>
      </w:r>
      <w:r>
        <w:br/>
      </w:r>
      <w:r>
        <w:rPr>
          <w:rFonts w:ascii="Times New Roman"/>
          <w:b w:val="false"/>
          <w:i w:val="false"/>
          <w:color w:val="000000"/>
          <w:sz w:val="28"/>
        </w:rPr>
        <w:t>
      </w:t>
      </w:r>
      <w:r>
        <w:rPr>
          <w:rFonts w:ascii="Times New Roman"/>
          <w:b w:val="false"/>
          <w:i w:val="false"/>
          <w:color w:val="000000"/>
          <w:sz w:val="28"/>
        </w:rPr>
        <w:t xml:space="preserve">23)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жеке және заңды тұлғалардан ветеринария саласындағы кәсiпкерлiк қызметтi жүзеге асырудың басталғаны немесе тоқтатылғаны туралы хабарламалар қабылдау, сондай-ақ рұқсаттар мен хабарламалардың мемлекеттiк электрондық тiзiлiмiн жүргiзеді;</w:t>
      </w:r>
      <w:r>
        <w:br/>
      </w:r>
      <w:r>
        <w:rPr>
          <w:rFonts w:ascii="Times New Roman"/>
          <w:b w:val="false"/>
          <w:i w:val="false"/>
          <w:color w:val="000000"/>
          <w:sz w:val="28"/>
        </w:rPr>
        <w:t>
      </w:t>
      </w:r>
      <w:r>
        <w:rPr>
          <w:rFonts w:ascii="Times New Roman"/>
          <w:b w:val="false"/>
          <w:i w:val="false"/>
          <w:color w:val="000000"/>
          <w:sz w:val="28"/>
        </w:rPr>
        <w:t>24) жергiлiктi мемлекеттiк басқару мүддесiнде Қазақстан Республикасының заңнамасымен жергiлiктi атқарушы органдарға жүктелетiн өзге де өкiлеттiктердi жүзеге асырады.</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өзгерістер енгізілді - Шығыс Қазақстан облысы Үржар ауданы әкімдігінің 21.04.2015 </w:t>
      </w:r>
      <w:r>
        <w:rPr>
          <w:rFonts w:ascii="Times New Roman"/>
          <w:b w:val="false"/>
          <w:i w:val="false"/>
          <w:color w:val="ff0000"/>
          <w:sz w:val="28"/>
        </w:rPr>
        <w:t>N 184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17. Бөлімнің құқықтары мен міндеттері:</w:t>
      </w:r>
      <w:r>
        <w:br/>
      </w:r>
      <w:r>
        <w:rPr>
          <w:rFonts w:ascii="Times New Roman"/>
          <w:b w:val="false"/>
          <w:i w:val="false"/>
          <w:color w:val="000000"/>
          <w:sz w:val="28"/>
        </w:rPr>
        <w:t>
      </w:t>
      </w:r>
      <w:r>
        <w:rPr>
          <w:rFonts w:ascii="Times New Roman"/>
          <w:b w:val="false"/>
          <w:i w:val="false"/>
          <w:color w:val="000000"/>
          <w:sz w:val="28"/>
        </w:rPr>
        <w:t xml:space="preserve">1) Бөлім құзыретіне кіретін мәселелер бойынша аудан басшыларына қарауға ұсыныс енгізу; </w:t>
      </w:r>
      <w:r>
        <w:br/>
      </w:r>
      <w:r>
        <w:rPr>
          <w:rFonts w:ascii="Times New Roman"/>
          <w:b w:val="false"/>
          <w:i w:val="false"/>
          <w:color w:val="000000"/>
          <w:sz w:val="28"/>
        </w:rPr>
        <w:t>
      </w:t>
      </w:r>
      <w:r>
        <w:rPr>
          <w:rFonts w:ascii="Times New Roman"/>
          <w:b w:val="false"/>
          <w:i w:val="false"/>
          <w:color w:val="000000"/>
          <w:sz w:val="28"/>
        </w:rPr>
        <w:t xml:space="preserve">2) Қазақстан Республикасы заңнамасында көзделген құзыреті шеңберінде Бөлім қызметіне қатысты мәселелерді қарау және бірлесіп атқару үшін ауданның өзге жергілікті атқарушы органдары бөлімдерінің қызметкерлерін қатыстыру; </w:t>
      </w:r>
      <w:r>
        <w:br/>
      </w:r>
      <w:r>
        <w:rPr>
          <w:rFonts w:ascii="Times New Roman"/>
          <w:b w:val="false"/>
          <w:i w:val="false"/>
          <w:color w:val="000000"/>
          <w:sz w:val="28"/>
        </w:rPr>
        <w:t>
      </w:t>
      </w:r>
      <w:r>
        <w:rPr>
          <w:rFonts w:ascii="Times New Roman"/>
          <w:b w:val="false"/>
          <w:i w:val="false"/>
          <w:color w:val="000000"/>
          <w:sz w:val="28"/>
        </w:rPr>
        <w:t>3) Бөлім құзыретіне кіретін мәселелер бойынша белгіленген тәртіппен кеңес өткізуге бастамашылық ету;</w:t>
      </w:r>
      <w:r>
        <w:br/>
      </w:r>
      <w:r>
        <w:rPr>
          <w:rFonts w:ascii="Times New Roman"/>
          <w:b w:val="false"/>
          <w:i w:val="false"/>
          <w:color w:val="000000"/>
          <w:sz w:val="28"/>
        </w:rPr>
        <w:t>
      </w:t>
      </w:r>
      <w:r>
        <w:rPr>
          <w:rFonts w:ascii="Times New Roman"/>
          <w:b w:val="false"/>
          <w:i w:val="false"/>
          <w:color w:val="000000"/>
          <w:sz w:val="28"/>
        </w:rPr>
        <w:t>4) өз функцияларын орындау үшін өзге мемлекеттік органдардан, лауазымды тұлғалардан, ұйымдардан және олардың басшыларынан, азаматтардан Қазақстан Республикасының заңнамаларымен белгіленген құзырет шегінде қажетті ақпаратты сұрау;</w:t>
      </w:r>
      <w:r>
        <w:br/>
      </w:r>
      <w:r>
        <w:rPr>
          <w:rFonts w:ascii="Times New Roman"/>
          <w:b w:val="false"/>
          <w:i w:val="false"/>
          <w:color w:val="000000"/>
          <w:sz w:val="28"/>
        </w:rPr>
        <w:t>
      </w:t>
      </w:r>
      <w:r>
        <w:rPr>
          <w:rFonts w:ascii="Times New Roman"/>
          <w:b w:val="false"/>
          <w:i w:val="false"/>
          <w:color w:val="000000"/>
          <w:sz w:val="28"/>
        </w:rPr>
        <w:t>5) Бөлім құзыретіне кіретін мәселелер бойынша кеңес беру;</w:t>
      </w:r>
      <w:r>
        <w:br/>
      </w:r>
      <w:r>
        <w:rPr>
          <w:rFonts w:ascii="Times New Roman"/>
          <w:b w:val="false"/>
          <w:i w:val="false"/>
          <w:color w:val="000000"/>
          <w:sz w:val="28"/>
        </w:rPr>
        <w:t>
      </w:t>
      </w:r>
      <w:r>
        <w:rPr>
          <w:rFonts w:ascii="Times New Roman"/>
          <w:b w:val="false"/>
          <w:i w:val="false"/>
          <w:color w:val="000000"/>
          <w:sz w:val="28"/>
        </w:rPr>
        <w:t>6) жеке және заңды тұлғалардың ресми сұранымы болған жағдайда өз құзыреті шегінде және заңнама шеңберінде қажетті материалдар мен ақпаратты ұсыну;</w:t>
      </w:r>
      <w:r>
        <w:br/>
      </w:r>
      <w:r>
        <w:rPr>
          <w:rFonts w:ascii="Times New Roman"/>
          <w:b w:val="false"/>
          <w:i w:val="false"/>
          <w:color w:val="000000"/>
          <w:sz w:val="28"/>
        </w:rPr>
        <w:t>
      </w:t>
      </w:r>
      <w:r>
        <w:rPr>
          <w:rFonts w:ascii="Times New Roman"/>
          <w:b w:val="false"/>
          <w:i w:val="false"/>
          <w:color w:val="000000"/>
          <w:sz w:val="28"/>
        </w:rPr>
        <w:t>7) Бөлім құзыретіне кіретін өзге де міндеттерді орындау.</w:t>
      </w:r>
      <w:r>
        <w:br/>
      </w:r>
      <w:r>
        <w:rPr>
          <w:rFonts w:ascii="Times New Roman"/>
          <w:b w:val="false"/>
          <w:i w:val="false"/>
          <w:color w:val="000000"/>
          <w:sz w:val="28"/>
        </w:rPr>
        <w:t>
</w:t>
      </w:r>
    </w:p>
    <w:bookmarkStart w:name="z71"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Бөлімді басқару Бөлімге жүктелген міндеттердің орындалуына және оның функцияларын жүзеге асыруға дербес жауапты болатын бірінші басшымен жүзеге асырылады.</w:t>
      </w:r>
      <w:r>
        <w:br/>
      </w:r>
      <w:r>
        <w:rPr>
          <w:rFonts w:ascii="Times New Roman"/>
          <w:b w:val="false"/>
          <w:i w:val="false"/>
          <w:color w:val="000000"/>
          <w:sz w:val="28"/>
        </w:rPr>
        <w:t>
      </w:t>
      </w:r>
      <w:r>
        <w:rPr>
          <w:rFonts w:ascii="Times New Roman"/>
          <w:b w:val="false"/>
          <w:i w:val="false"/>
          <w:color w:val="000000"/>
          <w:sz w:val="28"/>
        </w:rPr>
        <w:t>19. Бөлімнің бірінші басшысын Қазақстан Республикасының заңнамасына сәйкес Үржар ауданының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Бөлім басшысының өкілеттігі:</w:t>
      </w:r>
      <w:r>
        <w:br/>
      </w:r>
      <w:r>
        <w:rPr>
          <w:rFonts w:ascii="Times New Roman"/>
          <w:b w:val="false"/>
          <w:i w:val="false"/>
          <w:color w:val="000000"/>
          <w:sz w:val="28"/>
        </w:rPr>
        <w:t>
      </w:t>
      </w:r>
      <w:r>
        <w:rPr>
          <w:rFonts w:ascii="Times New Roman"/>
          <w:b w:val="false"/>
          <w:i w:val="false"/>
          <w:color w:val="000000"/>
          <w:sz w:val="28"/>
        </w:rPr>
        <w:t>1) заңнамамен белгіленген тәртіпте Бөлім қызметкерлерін лауазымға тағайындайды және лауазымнан босатады;</w:t>
      </w:r>
      <w:r>
        <w:br/>
      </w:r>
      <w:r>
        <w:rPr>
          <w:rFonts w:ascii="Times New Roman"/>
          <w:b w:val="false"/>
          <w:i w:val="false"/>
          <w:color w:val="000000"/>
          <w:sz w:val="28"/>
        </w:rPr>
        <w:t>
      </w:t>
      </w:r>
      <w:r>
        <w:rPr>
          <w:rFonts w:ascii="Times New Roman"/>
          <w:b w:val="false"/>
          <w:i w:val="false"/>
          <w:color w:val="000000"/>
          <w:sz w:val="28"/>
        </w:rPr>
        <w:t>2) заңнамамен белгіленген тәртіпте Бөлім қызметкерлерін көтермелеуді және тәртіптік жазаға тартуды жүзеге асырады;</w:t>
      </w:r>
      <w:r>
        <w:br/>
      </w:r>
      <w:r>
        <w:rPr>
          <w:rFonts w:ascii="Times New Roman"/>
          <w:b w:val="false"/>
          <w:i w:val="false"/>
          <w:color w:val="000000"/>
          <w:sz w:val="28"/>
        </w:rPr>
        <w:t>
      </w:t>
      </w:r>
      <w:r>
        <w:rPr>
          <w:rFonts w:ascii="Times New Roman"/>
          <w:b w:val="false"/>
          <w:i w:val="false"/>
          <w:color w:val="000000"/>
          <w:sz w:val="28"/>
        </w:rPr>
        <w:t>3) өз құзыреті шегінде бұйрық шығарады, нұсқаулар береді, қызметтік құжаттамаға қол қояды;</w:t>
      </w:r>
      <w:r>
        <w:br/>
      </w:r>
      <w:r>
        <w:rPr>
          <w:rFonts w:ascii="Times New Roman"/>
          <w:b w:val="false"/>
          <w:i w:val="false"/>
          <w:color w:val="000000"/>
          <w:sz w:val="28"/>
        </w:rPr>
        <w:t>
      </w:t>
      </w:r>
      <w:r>
        <w:rPr>
          <w:rFonts w:ascii="Times New Roman"/>
          <w:b w:val="false"/>
          <w:i w:val="false"/>
          <w:color w:val="000000"/>
          <w:sz w:val="28"/>
        </w:rPr>
        <w:t>4) бөлім қызметкерлерінің лауазымдық нұсқаулықтарын бекітеді;</w:t>
      </w:r>
      <w:r>
        <w:br/>
      </w:r>
      <w:r>
        <w:rPr>
          <w:rFonts w:ascii="Times New Roman"/>
          <w:b w:val="false"/>
          <w:i w:val="false"/>
          <w:color w:val="000000"/>
          <w:sz w:val="28"/>
        </w:rPr>
        <w:t>
      </w:t>
      </w:r>
      <w:r>
        <w:rPr>
          <w:rFonts w:ascii="Times New Roman"/>
          <w:b w:val="false"/>
          <w:i w:val="false"/>
          <w:color w:val="000000"/>
          <w:sz w:val="28"/>
        </w:rPr>
        <w:t>5) мемлекеттік органдарда, басқа ұйымдарда Бөлім мүддесін білдіреді;</w:t>
      </w:r>
      <w:r>
        <w:br/>
      </w:r>
      <w:r>
        <w:rPr>
          <w:rFonts w:ascii="Times New Roman"/>
          <w:b w:val="false"/>
          <w:i w:val="false"/>
          <w:color w:val="000000"/>
          <w:sz w:val="28"/>
        </w:rPr>
        <w:t>
      </w:t>
      </w:r>
      <w:r>
        <w:rPr>
          <w:rFonts w:ascii="Times New Roman"/>
          <w:b w:val="false"/>
          <w:i w:val="false"/>
          <w:color w:val="000000"/>
          <w:sz w:val="28"/>
        </w:rPr>
        <w:t>6) Үржар ауданы әкімдігінің қаулысымен бекітілген штат санының лимиті мен құрылымы шегінде Бөлімнің штат кестесін бекітеді;</w:t>
      </w:r>
      <w:r>
        <w:br/>
      </w:r>
      <w:r>
        <w:rPr>
          <w:rFonts w:ascii="Times New Roman"/>
          <w:b w:val="false"/>
          <w:i w:val="false"/>
          <w:color w:val="000000"/>
          <w:sz w:val="28"/>
        </w:rPr>
        <w:t>
      </w:t>
      </w:r>
      <w:r>
        <w:rPr>
          <w:rFonts w:ascii="Times New Roman"/>
          <w:b w:val="false"/>
          <w:i w:val="false"/>
          <w:color w:val="000000"/>
          <w:sz w:val="28"/>
        </w:rPr>
        <w:t xml:space="preserve">7) </w:t>
      </w:r>
      <w:r>
        <w:rPr>
          <w:rFonts w:ascii="Times New Roman"/>
          <w:b w:val="false"/>
          <w:i w:val="false"/>
          <w:color w:val="000000"/>
          <w:sz w:val="28"/>
        </w:rPr>
        <w:t>сыбайлас жемқорлыққа</w:t>
      </w:r>
      <w:r>
        <w:rPr>
          <w:rFonts w:ascii="Times New Roman"/>
          <w:b w:val="false"/>
          <w:i w:val="false"/>
          <w:color w:val="000000"/>
          <w:sz w:val="28"/>
        </w:rPr>
        <w:t xml:space="preserve"> қарсы тұру бойынша қажетті шаралар қабылдайды және оған дербес </w:t>
      </w:r>
      <w:r>
        <w:rPr>
          <w:rFonts w:ascii="Times New Roman"/>
          <w:b w:val="false"/>
          <w:i w:val="false"/>
          <w:color w:val="000000"/>
          <w:sz w:val="28"/>
        </w:rPr>
        <w:t>жауапты</w:t>
      </w:r>
      <w:r>
        <w:rPr>
          <w:rFonts w:ascii="Times New Roman"/>
          <w:b w:val="false"/>
          <w:i w:val="false"/>
          <w:color w:val="000000"/>
          <w:sz w:val="28"/>
        </w:rPr>
        <w:t xml:space="preserve"> болады;</w:t>
      </w:r>
      <w:r>
        <w:br/>
      </w:r>
      <w:r>
        <w:rPr>
          <w:rFonts w:ascii="Times New Roman"/>
          <w:b w:val="false"/>
          <w:i w:val="false"/>
          <w:color w:val="000000"/>
          <w:sz w:val="28"/>
        </w:rPr>
        <w:t>
      </w:t>
      </w:r>
      <w:r>
        <w:rPr>
          <w:rFonts w:ascii="Times New Roman"/>
          <w:b w:val="false"/>
          <w:i w:val="false"/>
          <w:color w:val="000000"/>
          <w:sz w:val="28"/>
        </w:rPr>
        <w:t>8) ерлер мен әйелдердің олардың тәжірибелеріне, мүмкіндіктеріне және кәсіби дайындықтарына сәйкес мемлекеттік қызметке тең қолжетімдігін қамтамасыз етеді;</w:t>
      </w:r>
      <w:r>
        <w:br/>
      </w:r>
      <w:r>
        <w:rPr>
          <w:rFonts w:ascii="Times New Roman"/>
          <w:b w:val="false"/>
          <w:i w:val="false"/>
          <w:color w:val="000000"/>
          <w:sz w:val="28"/>
        </w:rPr>
        <w:t>
      </w:t>
      </w:r>
      <w:r>
        <w:rPr>
          <w:rFonts w:ascii="Times New Roman"/>
          <w:b w:val="false"/>
          <w:i w:val="false"/>
          <w:color w:val="000000"/>
          <w:sz w:val="28"/>
        </w:rPr>
        <w:t>9) Қазақстан Республикасының заңнамасына сәйкес өзге де өкілеттілікті жүзеге асырады.</w:t>
      </w:r>
      <w:r>
        <w:br/>
      </w:r>
      <w:r>
        <w:rPr>
          <w:rFonts w:ascii="Times New Roman"/>
          <w:b w:val="false"/>
          <w:i w:val="false"/>
          <w:color w:val="000000"/>
          <w:sz w:val="28"/>
        </w:rPr>
        <w:t>
      </w:t>
      </w:r>
      <w:r>
        <w:rPr>
          <w:rFonts w:ascii="Times New Roman"/>
          <w:b w:val="false"/>
          <w:i w:val="false"/>
          <w:color w:val="000000"/>
          <w:sz w:val="28"/>
        </w:rPr>
        <w:t>Бөлімнің басшысы болмаған кезеңде оның өкілеттіктерін Қазақстан Республикасының қолданыстағы заңнамасына сәйкес оны алмастыратын тұлға орындайды.</w:t>
      </w:r>
      <w:r>
        <w:br/>
      </w:r>
      <w:r>
        <w:rPr>
          <w:rFonts w:ascii="Times New Roman"/>
          <w:b w:val="false"/>
          <w:i w:val="false"/>
          <w:color w:val="000000"/>
          <w:sz w:val="28"/>
        </w:rPr>
        <w:t>
</w:t>
      </w:r>
    </w:p>
    <w:bookmarkStart w:name="z85"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21. Бөлімнің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Бөлімнің мүлкі оған меншік иесі берген мүлік, сондай-ақ өз қызметі нәтижесінде сатып алынған мүлік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 xml:space="preserve">22. Бөлімге бекітілген мүлік </w:t>
      </w:r>
      <w:r>
        <w:rPr>
          <w:rFonts w:ascii="Times New Roman"/>
          <w:b w:val="false"/>
          <w:i w:val="false"/>
          <w:color w:val="000000"/>
          <w:sz w:val="28"/>
        </w:rPr>
        <w:t>коммуналдық меншікке</w:t>
      </w:r>
      <w:r>
        <w:rPr>
          <w:rFonts w:ascii="Times New Roman"/>
          <w:b w:val="false"/>
          <w:i w:val="false"/>
          <w:color w:val="000000"/>
          <w:sz w:val="28"/>
        </w:rPr>
        <w:t xml:space="preserve"> жатады.</w:t>
      </w:r>
      <w:r>
        <w:br/>
      </w:r>
      <w:r>
        <w:rPr>
          <w:rFonts w:ascii="Times New Roman"/>
          <w:b w:val="false"/>
          <w:i w:val="false"/>
          <w:color w:val="000000"/>
          <w:sz w:val="28"/>
        </w:rPr>
        <w:t>
      </w:t>
      </w:r>
      <w:r>
        <w:rPr>
          <w:rFonts w:ascii="Times New Roman"/>
          <w:b w:val="false"/>
          <w:i w:val="false"/>
          <w:color w:val="000000"/>
          <w:sz w:val="28"/>
        </w:rPr>
        <w:t>23. Егер заңнамада және осы Ережеде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90"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24. Бөлімді </w:t>
      </w:r>
      <w:r>
        <w:rPr>
          <w:rFonts w:ascii="Times New Roman"/>
          <w:b w:val="false"/>
          <w:i w:val="false"/>
          <w:color w:val="000000"/>
          <w:sz w:val="28"/>
        </w:rPr>
        <w:t>қайта ұйымдастыру</w:t>
      </w:r>
      <w:r>
        <w:rPr>
          <w:rFonts w:ascii="Times New Roman"/>
          <w:b w:val="false"/>
          <w:i w:val="false"/>
          <w:color w:val="000000"/>
          <w:sz w:val="28"/>
        </w:rPr>
        <w:t xml:space="preserve">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