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787d" w14:textId="b3978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қоғамдық жұмыстарды ұйымдастыру мен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әкімдігінің 2015 жылғы 22 желтоқсандағы № 715 қаулысы. Шығыс Қазақстан облысының Әділет департаментінде 2016 жылғы 18 қаңтарда № 4346 болып тіркелді. Күші жойылды - Шығыс Қазақстан облысы Ұлан ауданы әкімдігінің 2016 жылғы 20 сәуірдегі № 197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Ұлан ауданы әкімдігінің 20.04.2016 № 197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"Халықты жұмыспен қамту туралы" Заңының </w:t>
      </w:r>
      <w:r>
        <w:rPr>
          <w:rFonts w:ascii="Times New Roman"/>
          <w:b w:val="false"/>
          <w:i w:val="false"/>
          <w:color w:val="000000"/>
          <w:sz w:val="28"/>
        </w:rPr>
        <w:t>7-бабының</w:t>
      </w:r>
      <w:r>
        <w:rPr>
          <w:rFonts w:ascii="Times New Roman"/>
          <w:b w:val="false"/>
          <w:i w:val="false"/>
          <w:color w:val="000000"/>
          <w:sz w:val="28"/>
        </w:rPr>
        <w:t xml:space="preserve"> 5) тармақшасына,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қаулысымен бекітілген Қоғамдық жұмыстарды ұйымдастыру мен қаржыландыру ережесінің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18-тармақтарының</w:t>
      </w:r>
      <w:r>
        <w:rPr>
          <w:rFonts w:ascii="Times New Roman"/>
          <w:b w:val="false"/>
          <w:i w:val="false"/>
          <w:color w:val="000000"/>
          <w:sz w:val="28"/>
        </w:rPr>
        <w:t xml:space="preserve"> негізінде, мемлекеттік кепілдіктер жүйесін кеңейту мақсатында және жұмысқа орналасуда қиыншылық көретін халықтың әр түрлі топтарын қолдау үшін, Ұлан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2016 жылы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xml:space="preserve">2. 2016 жылы қоғамдық жұмыстар өткізілетін ұйымдардың қоса беріліп отырған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көлемдері, қаржыландыру көздері және нақты шарттары бекітілсін.</w:t>
      </w:r>
      <w:r>
        <w:br/>
      </w:r>
      <w:r>
        <w:rPr>
          <w:rFonts w:ascii="Times New Roman"/>
          <w:b w:val="false"/>
          <w:i w:val="false"/>
          <w:color w:val="000000"/>
          <w:sz w:val="28"/>
        </w:rPr>
        <w:t>
      </w:t>
      </w:r>
      <w:r>
        <w:rPr>
          <w:rFonts w:ascii="Times New Roman"/>
          <w:b w:val="false"/>
          <w:i w:val="false"/>
          <w:color w:val="000000"/>
          <w:sz w:val="28"/>
        </w:rPr>
        <w:t xml:space="preserve">3. Қоғамдық жұмыстарға қатысушылардың жергілікті бюджет қаражатынан еңбекақысының мөлшері 2016 жылға белгіленген 1 </w:t>
      </w:r>
      <w:r>
        <w:rPr>
          <w:rFonts w:ascii="Times New Roman"/>
          <w:b w:val="false"/>
          <w:i w:val="false"/>
          <w:color w:val="000000"/>
          <w:sz w:val="28"/>
        </w:rPr>
        <w:t>ең төменгі жалақы</w:t>
      </w:r>
      <w:r>
        <w:rPr>
          <w:rFonts w:ascii="Times New Roman"/>
          <w:b w:val="false"/>
          <w:i w:val="false"/>
          <w:color w:val="000000"/>
          <w:sz w:val="28"/>
        </w:rPr>
        <w:t xml:space="preserve"> мөлшерінде бекітілсін. </w:t>
      </w:r>
      <w:r>
        <w:br/>
      </w:r>
      <w:r>
        <w:rPr>
          <w:rFonts w:ascii="Times New Roman"/>
          <w:b w:val="false"/>
          <w:i w:val="false"/>
          <w:color w:val="000000"/>
          <w:sz w:val="28"/>
        </w:rPr>
        <w:t>
      </w:t>
      </w:r>
      <w:r>
        <w:rPr>
          <w:rFonts w:ascii="Times New Roman"/>
          <w:b w:val="false"/>
          <w:i w:val="false"/>
          <w:color w:val="000000"/>
          <w:sz w:val="28"/>
        </w:rPr>
        <w:t xml:space="preserve">4. Әкімдіктің 2014 жылғы 25 қарашадағы № 985 "2015 жылы қоғамдық жұмыстарды ұйымдастыру мен қаржыландыру туралы" (нормативтік құқықтық актілерді мемлекеттік тіркеу тізілімінде № 3595 болып тіркеліп, 2015 жылғы 9 қаңтарда № 3 "Ұлан таңы"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аудан әкімінің орынбасары Р. Мамырбаеваға жүктелсін.</w:t>
      </w:r>
      <w:r>
        <w:br/>
      </w:r>
      <w:r>
        <w:rPr>
          <w:rFonts w:ascii="Times New Roman"/>
          <w:b w:val="false"/>
          <w:i w:val="false"/>
          <w:color w:val="000000"/>
          <w:sz w:val="28"/>
        </w:rPr>
        <w:t>
      </w:t>
      </w:r>
      <w:r>
        <w:rPr>
          <w:rFonts w:ascii="Times New Roman"/>
          <w:b w:val="false"/>
          <w:i w:val="false"/>
          <w:color w:val="000000"/>
          <w:sz w:val="28"/>
        </w:rPr>
        <w:t>6.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Ұлан ауданы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Батырбаев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ауданы әкімдігінің</w:t>
            </w:r>
            <w:r>
              <w:br/>
            </w:r>
            <w:r>
              <w:rPr>
                <w:rFonts w:ascii="Times New Roman"/>
                <w:b w:val="false"/>
                <w:i w:val="false"/>
                <w:color w:val="000000"/>
                <w:sz w:val="20"/>
              </w:rPr>
              <w:t>2015 жылғы "22" желтоқсан № 715</w:t>
            </w:r>
            <w:r>
              <w:br/>
            </w:r>
            <w:r>
              <w:rPr>
                <w:rFonts w:ascii="Times New Roman"/>
                <w:b w:val="false"/>
                <w:i w:val="false"/>
                <w:color w:val="000000"/>
                <w:sz w:val="20"/>
              </w:rPr>
              <w:t>қаулысымен бекітілген</w:t>
            </w:r>
          </w:p>
        </w:tc>
      </w:tr>
    </w:tbl>
    <w:bookmarkStart w:name="z9" w:id="0"/>
    <w:p>
      <w:pPr>
        <w:spacing w:after="0"/>
        <w:ind w:left="0"/>
        <w:jc w:val="left"/>
      </w:pPr>
      <w:r>
        <w:rPr>
          <w:rFonts w:ascii="Times New Roman"/>
          <w:b/>
          <w:i w:val="false"/>
          <w:color w:val="000000"/>
        </w:rPr>
        <w:t xml:space="preserve"> 2016 жылы қоғамдық жұмыстар өткізілетін ұйымдардың тізбесі, қоғамдық жұмыстардың түрлері, көлемдері, қаржыландыру көздері және нақты шарттары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2632"/>
        <w:gridCol w:w="3323"/>
        <w:gridCol w:w="2250"/>
        <w:gridCol w:w="1183"/>
        <w:gridCol w:w="1184"/>
        <w:gridCol w:w="720"/>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атауы</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түрлерi</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жұмыстар көлемi</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жарияланған қажеттілік</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(адам саны)</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ұсыныс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(адам саны)</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"Аблакет ауылдық округi әкімінің аппараты" мемлекеттік мекемесі</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абаттандыруда көмек; мұрағаттық және ағымдағы құжаттармен жұмыс істеуде көмек, факстерді жіберу, құжаттардың көшірмесін жасау; </w:t>
            </w:r>
            <w:r>
              <w:br/>
            </w:r>
            <w:r>
              <w:rPr>
                <w:rFonts w:ascii="Times New Roman"/>
                <w:b w:val="false"/>
                <w:i w:val="false"/>
                <w:color w:val="000000"/>
                <w:sz w:val="20"/>
              </w:rPr>
              <w:t>
мәтіндерді теру және басып шығару;</w:t>
            </w:r>
            <w:r>
              <w:br/>
            </w:r>
            <w:r>
              <w:rPr>
                <w:rFonts w:ascii="Times New Roman"/>
                <w:b w:val="false"/>
                <w:i w:val="false"/>
                <w:color w:val="000000"/>
                <w:sz w:val="20"/>
              </w:rPr>
              <w:t xml:space="preserve">
хат-хабарларды жеткізу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1500 шаршы метр;</w:t>
            </w:r>
            <w:r>
              <w:br/>
            </w:r>
            <w:r>
              <w:rPr>
                <w:rFonts w:ascii="Times New Roman"/>
                <w:b w:val="false"/>
                <w:i w:val="false"/>
                <w:color w:val="000000"/>
                <w:sz w:val="20"/>
              </w:rPr>
              <w:t>
айына 1200 құжат;</w:t>
            </w:r>
            <w:r>
              <w:br/>
            </w:r>
            <w:r>
              <w:rPr>
                <w:rFonts w:ascii="Times New Roman"/>
                <w:b w:val="false"/>
                <w:i w:val="false"/>
                <w:color w:val="000000"/>
                <w:sz w:val="20"/>
              </w:rPr>
              <w:t>
күніне 10 құжат;</w:t>
            </w:r>
            <w:r>
              <w:br/>
            </w:r>
            <w:r>
              <w:rPr>
                <w:rFonts w:ascii="Times New Roman"/>
                <w:b w:val="false"/>
                <w:i w:val="false"/>
                <w:color w:val="000000"/>
                <w:sz w:val="20"/>
              </w:rPr>
              <w:t>
күніне 20-25 құжат</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бюджеті</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абаттандыруда көмек; мұрағаттық және ағымдағы құжаттармен жұмыс істеуде көмек, факстерді жіберу, құжаттардың көшірмесін жасау; </w:t>
            </w:r>
            <w:r>
              <w:br/>
            </w:r>
            <w:r>
              <w:rPr>
                <w:rFonts w:ascii="Times New Roman"/>
                <w:b w:val="false"/>
                <w:i w:val="false"/>
                <w:color w:val="000000"/>
                <w:sz w:val="20"/>
              </w:rPr>
              <w:t>
мәтіндерді теру және басып шығару;</w:t>
            </w:r>
            <w:r>
              <w:br/>
            </w:r>
            <w:r>
              <w:rPr>
                <w:rFonts w:ascii="Times New Roman"/>
                <w:b w:val="false"/>
                <w:i w:val="false"/>
                <w:color w:val="000000"/>
                <w:sz w:val="20"/>
              </w:rPr>
              <w:t xml:space="preserve">
хат-хабарларды жеткізу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300 шаршы метр;</w:t>
            </w:r>
            <w:r>
              <w:br/>
            </w:r>
            <w:r>
              <w:rPr>
                <w:rFonts w:ascii="Times New Roman"/>
                <w:b w:val="false"/>
                <w:i w:val="false"/>
                <w:color w:val="000000"/>
                <w:sz w:val="20"/>
              </w:rPr>
              <w:t>
айына 500 құжат;</w:t>
            </w:r>
            <w:r>
              <w:br/>
            </w:r>
            <w:r>
              <w:rPr>
                <w:rFonts w:ascii="Times New Roman"/>
                <w:b w:val="false"/>
                <w:i w:val="false"/>
                <w:color w:val="000000"/>
                <w:sz w:val="20"/>
              </w:rPr>
              <w:t>
күніне 10 құжат;</w:t>
            </w:r>
            <w:r>
              <w:br/>
            </w:r>
            <w:r>
              <w:rPr>
                <w:rFonts w:ascii="Times New Roman"/>
                <w:b w:val="false"/>
                <w:i w:val="false"/>
                <w:color w:val="000000"/>
                <w:sz w:val="20"/>
              </w:rPr>
              <w:t>
күніне 15-20 құжат</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бюджеті</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"Алмасай ауылдық округі әкімінің аппараты" мемлекеттік мекемесі</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абаттандыруда көмек; мұрағаттық және ағымдағы құжаттармен жұмыс істеуде көмек, факстерді жіберу, құжаттардың көшірмесін жасау; </w:t>
            </w:r>
            <w:r>
              <w:br/>
            </w:r>
            <w:r>
              <w:rPr>
                <w:rFonts w:ascii="Times New Roman"/>
                <w:b w:val="false"/>
                <w:i w:val="false"/>
                <w:color w:val="000000"/>
                <w:sz w:val="20"/>
              </w:rPr>
              <w:t>
мәтіндерді теру және басып шығару;</w:t>
            </w:r>
            <w:r>
              <w:br/>
            </w:r>
            <w:r>
              <w:rPr>
                <w:rFonts w:ascii="Times New Roman"/>
                <w:b w:val="false"/>
                <w:i w:val="false"/>
                <w:color w:val="000000"/>
                <w:sz w:val="20"/>
              </w:rPr>
              <w:t xml:space="preserve">
хат-хабарларды жеткізу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1000 шаршы метр;</w:t>
            </w:r>
            <w:r>
              <w:br/>
            </w:r>
            <w:r>
              <w:rPr>
                <w:rFonts w:ascii="Times New Roman"/>
                <w:b w:val="false"/>
                <w:i w:val="false"/>
                <w:color w:val="000000"/>
                <w:sz w:val="20"/>
              </w:rPr>
              <w:t>
айына 800 құжат;</w:t>
            </w:r>
            <w:r>
              <w:br/>
            </w:r>
            <w:r>
              <w:rPr>
                <w:rFonts w:ascii="Times New Roman"/>
                <w:b w:val="false"/>
                <w:i w:val="false"/>
                <w:color w:val="000000"/>
                <w:sz w:val="20"/>
              </w:rPr>
              <w:t>
күніне 10 құжат;</w:t>
            </w:r>
            <w:r>
              <w:br/>
            </w:r>
            <w:r>
              <w:rPr>
                <w:rFonts w:ascii="Times New Roman"/>
                <w:b w:val="false"/>
                <w:i w:val="false"/>
                <w:color w:val="000000"/>
                <w:sz w:val="20"/>
              </w:rPr>
              <w:t>
күніне 30-35 құжат</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бюджеті</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"Азовое ауылдық округі әкімінің аппараты" мемлекеттік мекемесі</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абаттандыруда көмек; мұрағаттық және ағымдағы құжаттармен жұмыс істеуде көмек, факстерді жіберу, құжаттардың көшірмесін жасау; </w:t>
            </w:r>
            <w:r>
              <w:br/>
            </w:r>
            <w:r>
              <w:rPr>
                <w:rFonts w:ascii="Times New Roman"/>
                <w:b w:val="false"/>
                <w:i w:val="false"/>
                <w:color w:val="000000"/>
                <w:sz w:val="20"/>
              </w:rPr>
              <w:t>
мәтіндерді теру және басып шығару;</w:t>
            </w:r>
            <w:r>
              <w:br/>
            </w:r>
            <w:r>
              <w:rPr>
                <w:rFonts w:ascii="Times New Roman"/>
                <w:b w:val="false"/>
                <w:i w:val="false"/>
                <w:color w:val="000000"/>
                <w:sz w:val="20"/>
              </w:rPr>
              <w:t xml:space="preserve">
хат-хабарларды жеткізу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600 шаршы метр;</w:t>
            </w:r>
            <w:r>
              <w:br/>
            </w:r>
            <w:r>
              <w:rPr>
                <w:rFonts w:ascii="Times New Roman"/>
                <w:b w:val="false"/>
                <w:i w:val="false"/>
                <w:color w:val="000000"/>
                <w:sz w:val="20"/>
              </w:rPr>
              <w:t>
айына 600 құжат;</w:t>
            </w:r>
            <w:r>
              <w:br/>
            </w:r>
            <w:r>
              <w:rPr>
                <w:rFonts w:ascii="Times New Roman"/>
                <w:b w:val="false"/>
                <w:i w:val="false"/>
                <w:color w:val="000000"/>
                <w:sz w:val="20"/>
              </w:rPr>
              <w:t>
күніне 10 құжат;</w:t>
            </w:r>
            <w:r>
              <w:br/>
            </w:r>
            <w:r>
              <w:rPr>
                <w:rFonts w:ascii="Times New Roman"/>
                <w:b w:val="false"/>
                <w:i w:val="false"/>
                <w:color w:val="000000"/>
                <w:sz w:val="20"/>
              </w:rPr>
              <w:t>
күніне 15-20 құжат</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бюджеті</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"Асубұлақ кенті әкімінің аппараты" мемлекеттік мекемесі </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абаттандыруда көмек; мұрағаттық және ағымдағы құжаттармен жұмыс істеуде көмек, факстерді жіберу, құжаттардың көшірмесін жасау; </w:t>
            </w:r>
            <w:r>
              <w:br/>
            </w:r>
            <w:r>
              <w:rPr>
                <w:rFonts w:ascii="Times New Roman"/>
                <w:b w:val="false"/>
                <w:i w:val="false"/>
                <w:color w:val="000000"/>
                <w:sz w:val="20"/>
              </w:rPr>
              <w:t>
мәтіндерді теру және басып шығару;</w:t>
            </w:r>
            <w:r>
              <w:br/>
            </w:r>
            <w:r>
              <w:rPr>
                <w:rFonts w:ascii="Times New Roman"/>
                <w:b w:val="false"/>
                <w:i w:val="false"/>
                <w:color w:val="000000"/>
                <w:sz w:val="20"/>
              </w:rPr>
              <w:t xml:space="preserve">
хат-хабарларды жеткізу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1800 шаршы метр;</w:t>
            </w:r>
            <w:r>
              <w:br/>
            </w:r>
            <w:r>
              <w:rPr>
                <w:rFonts w:ascii="Times New Roman"/>
                <w:b w:val="false"/>
                <w:i w:val="false"/>
                <w:color w:val="000000"/>
                <w:sz w:val="20"/>
              </w:rPr>
              <w:t>
айына 1000 құжат;</w:t>
            </w:r>
            <w:r>
              <w:br/>
            </w:r>
            <w:r>
              <w:rPr>
                <w:rFonts w:ascii="Times New Roman"/>
                <w:b w:val="false"/>
                <w:i w:val="false"/>
                <w:color w:val="000000"/>
                <w:sz w:val="20"/>
              </w:rPr>
              <w:t>
күніне 15 құжат;</w:t>
            </w:r>
            <w:r>
              <w:br/>
            </w:r>
            <w:r>
              <w:rPr>
                <w:rFonts w:ascii="Times New Roman"/>
                <w:b w:val="false"/>
                <w:i w:val="false"/>
                <w:color w:val="000000"/>
                <w:sz w:val="20"/>
              </w:rPr>
              <w:t>
күніне 25-30 құжат</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бюджеті</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"Багратион ауылдық округі әкімінің аппараты" мемлекеттік мекемесі </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абаттандыруда көмек; мұрағаттық және ағымдағы құжаттармен жұмыс істеуде көмек, факстерді жіберу, құжаттардың көшірмесін жасау; </w:t>
            </w:r>
            <w:r>
              <w:br/>
            </w:r>
            <w:r>
              <w:rPr>
                <w:rFonts w:ascii="Times New Roman"/>
                <w:b w:val="false"/>
                <w:i w:val="false"/>
                <w:color w:val="000000"/>
                <w:sz w:val="20"/>
              </w:rPr>
              <w:t>
мәтіндерді теру және басып шығару;</w:t>
            </w:r>
            <w:r>
              <w:br/>
            </w:r>
            <w:r>
              <w:rPr>
                <w:rFonts w:ascii="Times New Roman"/>
                <w:b w:val="false"/>
                <w:i w:val="false"/>
                <w:color w:val="000000"/>
                <w:sz w:val="20"/>
              </w:rPr>
              <w:t xml:space="preserve">
хат-хабарларды жеткізу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500 шаршы метр;</w:t>
            </w:r>
            <w:r>
              <w:br/>
            </w:r>
            <w:r>
              <w:rPr>
                <w:rFonts w:ascii="Times New Roman"/>
                <w:b w:val="false"/>
                <w:i w:val="false"/>
                <w:color w:val="000000"/>
                <w:sz w:val="20"/>
              </w:rPr>
              <w:t>
айына 1000 құжат;</w:t>
            </w:r>
            <w:r>
              <w:br/>
            </w:r>
            <w:r>
              <w:rPr>
                <w:rFonts w:ascii="Times New Roman"/>
                <w:b w:val="false"/>
                <w:i w:val="false"/>
                <w:color w:val="000000"/>
                <w:sz w:val="20"/>
              </w:rPr>
              <w:t>
күніне 20 құжат;</w:t>
            </w:r>
            <w:r>
              <w:br/>
            </w:r>
            <w:r>
              <w:rPr>
                <w:rFonts w:ascii="Times New Roman"/>
                <w:b w:val="false"/>
                <w:i w:val="false"/>
                <w:color w:val="000000"/>
                <w:sz w:val="20"/>
              </w:rPr>
              <w:t>
күніне 30-35 құжат</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бюджеті</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"Бозанбай ауылдық округі әкімінің аппараты" мемлекеттік мекемесі”</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абаттандыруда көмек; мұрағаттық және ағымдағы құжаттармен жұмыс істеуде көмек, факстерді жіберу, құжаттардың көшірмесін жасау; </w:t>
            </w:r>
            <w:r>
              <w:br/>
            </w:r>
            <w:r>
              <w:rPr>
                <w:rFonts w:ascii="Times New Roman"/>
                <w:b w:val="false"/>
                <w:i w:val="false"/>
                <w:color w:val="000000"/>
                <w:sz w:val="20"/>
              </w:rPr>
              <w:t>
мәтіндерді теру және басып шығару;</w:t>
            </w:r>
            <w:r>
              <w:br/>
            </w:r>
            <w:r>
              <w:rPr>
                <w:rFonts w:ascii="Times New Roman"/>
                <w:b w:val="false"/>
                <w:i w:val="false"/>
                <w:color w:val="000000"/>
                <w:sz w:val="20"/>
              </w:rPr>
              <w:t xml:space="preserve">
хат-хабарларды жеткізу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1800 шаршы метр;</w:t>
            </w:r>
            <w:r>
              <w:br/>
            </w:r>
            <w:r>
              <w:rPr>
                <w:rFonts w:ascii="Times New Roman"/>
                <w:b w:val="false"/>
                <w:i w:val="false"/>
                <w:color w:val="000000"/>
                <w:sz w:val="20"/>
              </w:rPr>
              <w:t>
айына 1300 құжат;</w:t>
            </w:r>
            <w:r>
              <w:br/>
            </w:r>
            <w:r>
              <w:rPr>
                <w:rFonts w:ascii="Times New Roman"/>
                <w:b w:val="false"/>
                <w:i w:val="false"/>
                <w:color w:val="000000"/>
                <w:sz w:val="20"/>
              </w:rPr>
              <w:t>
күніне 20 құжат;</w:t>
            </w:r>
            <w:r>
              <w:br/>
            </w:r>
            <w:r>
              <w:rPr>
                <w:rFonts w:ascii="Times New Roman"/>
                <w:b w:val="false"/>
                <w:i w:val="false"/>
                <w:color w:val="000000"/>
                <w:sz w:val="20"/>
              </w:rPr>
              <w:t>
күніне 35-40 құжат</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бюджеті</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"Егінсу ауылдық округі әкімінің аппараты" мемлекеттік мекемесі</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абаттандыруда көмек; мұрағаттық және ағымдағы құжаттармен жұмыс істеуде көмек, факстерді жіберу, құжаттардың көшірмесін жасау; </w:t>
            </w:r>
            <w:r>
              <w:br/>
            </w:r>
            <w:r>
              <w:rPr>
                <w:rFonts w:ascii="Times New Roman"/>
                <w:b w:val="false"/>
                <w:i w:val="false"/>
                <w:color w:val="000000"/>
                <w:sz w:val="20"/>
              </w:rPr>
              <w:t>
мәтіндерді теру және басып шығару;</w:t>
            </w:r>
            <w:r>
              <w:br/>
            </w:r>
            <w:r>
              <w:rPr>
                <w:rFonts w:ascii="Times New Roman"/>
                <w:b w:val="false"/>
                <w:i w:val="false"/>
                <w:color w:val="000000"/>
                <w:sz w:val="20"/>
              </w:rPr>
              <w:t>
хат-хабарларды жеткізу</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600 шаршы метр;</w:t>
            </w:r>
            <w:r>
              <w:br/>
            </w:r>
            <w:r>
              <w:rPr>
                <w:rFonts w:ascii="Times New Roman"/>
                <w:b w:val="false"/>
                <w:i w:val="false"/>
                <w:color w:val="000000"/>
                <w:sz w:val="20"/>
              </w:rPr>
              <w:t>
айына 1200 құжат;</w:t>
            </w:r>
            <w:r>
              <w:br/>
            </w:r>
            <w:r>
              <w:rPr>
                <w:rFonts w:ascii="Times New Roman"/>
                <w:b w:val="false"/>
                <w:i w:val="false"/>
                <w:color w:val="000000"/>
                <w:sz w:val="20"/>
              </w:rPr>
              <w:t>
күніне 15 құжат;</w:t>
            </w:r>
            <w:r>
              <w:br/>
            </w:r>
            <w:r>
              <w:rPr>
                <w:rFonts w:ascii="Times New Roman"/>
                <w:b w:val="false"/>
                <w:i w:val="false"/>
                <w:color w:val="000000"/>
                <w:sz w:val="20"/>
              </w:rPr>
              <w:t>
күніне 30-35 құжат</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бюджеті</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"Каменка ауылдық округі әкімінің аппараты" мемлекеттік мекемесі</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абаттандыруда көмек; мұрағаттық және ағымдағы құжаттармен жұмыс істеуде көмек, факстерді жіберу, құжаттардың көшірмесін жасау; </w:t>
            </w:r>
            <w:r>
              <w:br/>
            </w:r>
            <w:r>
              <w:rPr>
                <w:rFonts w:ascii="Times New Roman"/>
                <w:b w:val="false"/>
                <w:i w:val="false"/>
                <w:color w:val="000000"/>
                <w:sz w:val="20"/>
              </w:rPr>
              <w:t>
мәтіндерді теру және басып шығару;</w:t>
            </w:r>
            <w:r>
              <w:br/>
            </w:r>
            <w:r>
              <w:rPr>
                <w:rFonts w:ascii="Times New Roman"/>
                <w:b w:val="false"/>
                <w:i w:val="false"/>
                <w:color w:val="000000"/>
                <w:sz w:val="20"/>
              </w:rPr>
              <w:t xml:space="preserve">
хат-хабарларды жеткізу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400 шаршы метр;</w:t>
            </w:r>
            <w:r>
              <w:br/>
            </w:r>
            <w:r>
              <w:rPr>
                <w:rFonts w:ascii="Times New Roman"/>
                <w:b w:val="false"/>
                <w:i w:val="false"/>
                <w:color w:val="000000"/>
                <w:sz w:val="20"/>
              </w:rPr>
              <w:t>
айына 1000 құжат;</w:t>
            </w:r>
            <w:r>
              <w:br/>
            </w:r>
            <w:r>
              <w:rPr>
                <w:rFonts w:ascii="Times New Roman"/>
                <w:b w:val="false"/>
                <w:i w:val="false"/>
                <w:color w:val="000000"/>
                <w:sz w:val="20"/>
              </w:rPr>
              <w:t>
күніне 10 құжат;</w:t>
            </w:r>
            <w:r>
              <w:br/>
            </w:r>
            <w:r>
              <w:rPr>
                <w:rFonts w:ascii="Times New Roman"/>
                <w:b w:val="false"/>
                <w:i w:val="false"/>
                <w:color w:val="000000"/>
                <w:sz w:val="20"/>
              </w:rPr>
              <w:t>
күніне 15-20 құжат</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бюджеті</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"Қасым Қайсенов кенті әкімінің аппараты" мемлекеттік мекемесі</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абаттандыруда көмек; мұрағаттық және ағымдағы құжаттармен жұмыс істеуде көмек, факстерді жіберу, құжаттардың көшірмесін жасау; </w:t>
            </w:r>
            <w:r>
              <w:br/>
            </w:r>
            <w:r>
              <w:rPr>
                <w:rFonts w:ascii="Times New Roman"/>
                <w:b w:val="false"/>
                <w:i w:val="false"/>
                <w:color w:val="000000"/>
                <w:sz w:val="20"/>
              </w:rPr>
              <w:t>
мәтіндерді теру және басып шығару;</w:t>
            </w:r>
            <w:r>
              <w:br/>
            </w:r>
            <w:r>
              <w:rPr>
                <w:rFonts w:ascii="Times New Roman"/>
                <w:b w:val="false"/>
                <w:i w:val="false"/>
                <w:color w:val="000000"/>
                <w:sz w:val="20"/>
              </w:rPr>
              <w:t xml:space="preserve">
хат-хабарларды жеткізу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500 шаршы метр;</w:t>
            </w:r>
            <w:r>
              <w:br/>
            </w:r>
            <w:r>
              <w:rPr>
                <w:rFonts w:ascii="Times New Roman"/>
                <w:b w:val="false"/>
                <w:i w:val="false"/>
                <w:color w:val="000000"/>
                <w:sz w:val="20"/>
              </w:rPr>
              <w:t>
айына 1600 құжат;</w:t>
            </w:r>
            <w:r>
              <w:br/>
            </w:r>
            <w:r>
              <w:rPr>
                <w:rFonts w:ascii="Times New Roman"/>
                <w:b w:val="false"/>
                <w:i w:val="false"/>
                <w:color w:val="000000"/>
                <w:sz w:val="20"/>
              </w:rPr>
              <w:t>
күніне 30 құжат;</w:t>
            </w:r>
            <w:r>
              <w:br/>
            </w:r>
            <w:r>
              <w:rPr>
                <w:rFonts w:ascii="Times New Roman"/>
                <w:b w:val="false"/>
                <w:i w:val="false"/>
                <w:color w:val="000000"/>
                <w:sz w:val="20"/>
              </w:rPr>
              <w:t>
күніне 25-30 құжат</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бюджеті</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"Огневка кенті округі әкімінің аппараты" мемлекеттік мекемесі</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абаттандыруда көмек; мұрағаттық және ағымдағы құжаттармен жұмыс істеуде көмек, факстерді жіберу, құжаттардың көшірмесін жасау; </w:t>
            </w:r>
            <w:r>
              <w:br/>
            </w:r>
            <w:r>
              <w:rPr>
                <w:rFonts w:ascii="Times New Roman"/>
                <w:b w:val="false"/>
                <w:i w:val="false"/>
                <w:color w:val="000000"/>
                <w:sz w:val="20"/>
              </w:rPr>
              <w:t>
мәтіндерді теру және басып шығару;</w:t>
            </w:r>
            <w:r>
              <w:br/>
            </w:r>
            <w:r>
              <w:rPr>
                <w:rFonts w:ascii="Times New Roman"/>
                <w:b w:val="false"/>
                <w:i w:val="false"/>
                <w:color w:val="000000"/>
                <w:sz w:val="20"/>
              </w:rPr>
              <w:t xml:space="preserve">
хат-хабарларды жеткізу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800 шаршы метр;</w:t>
            </w:r>
            <w:r>
              <w:br/>
            </w:r>
            <w:r>
              <w:rPr>
                <w:rFonts w:ascii="Times New Roman"/>
                <w:b w:val="false"/>
                <w:i w:val="false"/>
                <w:color w:val="000000"/>
                <w:sz w:val="20"/>
              </w:rPr>
              <w:t>
айына 1300 құжат;</w:t>
            </w:r>
            <w:r>
              <w:br/>
            </w:r>
            <w:r>
              <w:rPr>
                <w:rFonts w:ascii="Times New Roman"/>
                <w:b w:val="false"/>
                <w:i w:val="false"/>
                <w:color w:val="000000"/>
                <w:sz w:val="20"/>
              </w:rPr>
              <w:t>
күніне 25 құжат;</w:t>
            </w:r>
            <w:r>
              <w:br/>
            </w:r>
            <w:r>
              <w:rPr>
                <w:rFonts w:ascii="Times New Roman"/>
                <w:b w:val="false"/>
                <w:i w:val="false"/>
                <w:color w:val="000000"/>
                <w:sz w:val="20"/>
              </w:rPr>
              <w:t>
күніне 20-25 құжат</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бюджеті</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"Саратовка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абаттандыруда көмек; мұрағаттық және ағымдағы құжаттармен жұмыс істеуде көмек, факстерді жіберу, құжаттардың көшірмесін жасау; </w:t>
            </w:r>
            <w:r>
              <w:br/>
            </w:r>
            <w:r>
              <w:rPr>
                <w:rFonts w:ascii="Times New Roman"/>
                <w:b w:val="false"/>
                <w:i w:val="false"/>
                <w:color w:val="000000"/>
                <w:sz w:val="20"/>
              </w:rPr>
              <w:t>
мәтіндерді теру және басып шығару;</w:t>
            </w:r>
            <w:r>
              <w:br/>
            </w:r>
            <w:r>
              <w:rPr>
                <w:rFonts w:ascii="Times New Roman"/>
                <w:b w:val="false"/>
                <w:i w:val="false"/>
                <w:color w:val="000000"/>
                <w:sz w:val="20"/>
              </w:rPr>
              <w:t xml:space="preserve">
хат-хабарларды жеткізу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500 шаршы метр;</w:t>
            </w:r>
            <w:r>
              <w:br/>
            </w:r>
            <w:r>
              <w:rPr>
                <w:rFonts w:ascii="Times New Roman"/>
                <w:b w:val="false"/>
                <w:i w:val="false"/>
                <w:color w:val="000000"/>
                <w:sz w:val="20"/>
              </w:rPr>
              <w:t>
айына 1000 құжат;</w:t>
            </w:r>
            <w:r>
              <w:br/>
            </w:r>
            <w:r>
              <w:rPr>
                <w:rFonts w:ascii="Times New Roman"/>
                <w:b w:val="false"/>
                <w:i w:val="false"/>
                <w:color w:val="000000"/>
                <w:sz w:val="20"/>
              </w:rPr>
              <w:t>
күніне 20 құжат;</w:t>
            </w:r>
            <w:r>
              <w:br/>
            </w:r>
            <w:r>
              <w:rPr>
                <w:rFonts w:ascii="Times New Roman"/>
                <w:b w:val="false"/>
                <w:i w:val="false"/>
                <w:color w:val="000000"/>
                <w:sz w:val="20"/>
              </w:rPr>
              <w:t>
күніне 20-25 құжат</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бюджеті</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"Таврия ауылдық округі әкімінің аппараты" мемлекеттік мекемесі</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абаттандыруда көмек; мұрағаттық және ағымдағы құжаттармен жұмыс істеуде көмек, факстерді жіберу, құжаттардың көшірмесін жасау; </w:t>
            </w:r>
            <w:r>
              <w:br/>
            </w:r>
            <w:r>
              <w:rPr>
                <w:rFonts w:ascii="Times New Roman"/>
                <w:b w:val="false"/>
                <w:i w:val="false"/>
                <w:color w:val="000000"/>
                <w:sz w:val="20"/>
              </w:rPr>
              <w:t>
мәтіндерді теру және басып шығару;</w:t>
            </w:r>
            <w:r>
              <w:br/>
            </w:r>
            <w:r>
              <w:rPr>
                <w:rFonts w:ascii="Times New Roman"/>
                <w:b w:val="false"/>
                <w:i w:val="false"/>
                <w:color w:val="000000"/>
                <w:sz w:val="20"/>
              </w:rPr>
              <w:t xml:space="preserve">
хат-хабарларды жеткізу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1500 шаршы метр;</w:t>
            </w:r>
            <w:r>
              <w:br/>
            </w:r>
            <w:r>
              <w:rPr>
                <w:rFonts w:ascii="Times New Roman"/>
                <w:b w:val="false"/>
                <w:i w:val="false"/>
                <w:color w:val="000000"/>
                <w:sz w:val="20"/>
              </w:rPr>
              <w:t>
айына 1300 құжат;</w:t>
            </w:r>
            <w:r>
              <w:br/>
            </w:r>
            <w:r>
              <w:rPr>
                <w:rFonts w:ascii="Times New Roman"/>
                <w:b w:val="false"/>
                <w:i w:val="false"/>
                <w:color w:val="000000"/>
                <w:sz w:val="20"/>
              </w:rPr>
              <w:t>
күніне 35 құжат;</w:t>
            </w:r>
            <w:r>
              <w:br/>
            </w:r>
            <w:r>
              <w:rPr>
                <w:rFonts w:ascii="Times New Roman"/>
                <w:b w:val="false"/>
                <w:i w:val="false"/>
                <w:color w:val="000000"/>
                <w:sz w:val="20"/>
              </w:rPr>
              <w:t>
күніне 35-40 құжат</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бюджеті</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"Төлеген Тоқтаров ауылдық округі әкімінің аппараты" мемлекеттік мекемесі</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абаттандыруда көмек; мұрағаттық және ағымдағы құжаттармен жұмыс істеуде көмек, факстерді жіберу, құжаттардың көшірмесін жасау; </w:t>
            </w:r>
            <w:r>
              <w:br/>
            </w:r>
            <w:r>
              <w:rPr>
                <w:rFonts w:ascii="Times New Roman"/>
                <w:b w:val="false"/>
                <w:i w:val="false"/>
                <w:color w:val="000000"/>
                <w:sz w:val="20"/>
              </w:rPr>
              <w:t>
мәтіндерді теру және басып шығару;</w:t>
            </w:r>
            <w:r>
              <w:br/>
            </w:r>
            <w:r>
              <w:rPr>
                <w:rFonts w:ascii="Times New Roman"/>
                <w:b w:val="false"/>
                <w:i w:val="false"/>
                <w:color w:val="000000"/>
                <w:sz w:val="20"/>
              </w:rPr>
              <w:t xml:space="preserve">
хат-хабарларды жеткізу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500 шаршы метр;</w:t>
            </w:r>
            <w:r>
              <w:br/>
            </w:r>
            <w:r>
              <w:rPr>
                <w:rFonts w:ascii="Times New Roman"/>
                <w:b w:val="false"/>
                <w:i w:val="false"/>
                <w:color w:val="000000"/>
                <w:sz w:val="20"/>
              </w:rPr>
              <w:t>
айына 1000 құжат;</w:t>
            </w:r>
            <w:r>
              <w:br/>
            </w:r>
            <w:r>
              <w:rPr>
                <w:rFonts w:ascii="Times New Roman"/>
                <w:b w:val="false"/>
                <w:i w:val="false"/>
                <w:color w:val="000000"/>
                <w:sz w:val="20"/>
              </w:rPr>
              <w:t>
күніне 15 құжат;</w:t>
            </w:r>
            <w:r>
              <w:br/>
            </w:r>
            <w:r>
              <w:rPr>
                <w:rFonts w:ascii="Times New Roman"/>
                <w:b w:val="false"/>
                <w:i w:val="false"/>
                <w:color w:val="000000"/>
                <w:sz w:val="20"/>
              </w:rPr>
              <w:t>
күніне 10-15 құжат</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бюджеті</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"Тарғын ауылдық округі әкімінің аппараты" мемлекеттік мекемесі </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абаттандыруда көмек; мұрағаттық және ағымдағы құжаттармен жұмыс істеуде көмек, факстерді жіберу, құжаттардың көшірмесін жасау; </w:t>
            </w:r>
            <w:r>
              <w:br/>
            </w:r>
            <w:r>
              <w:rPr>
                <w:rFonts w:ascii="Times New Roman"/>
                <w:b w:val="false"/>
                <w:i w:val="false"/>
                <w:color w:val="000000"/>
                <w:sz w:val="20"/>
              </w:rPr>
              <w:t>
мәтіндерді теру және басып шығару;</w:t>
            </w:r>
            <w:r>
              <w:br/>
            </w:r>
            <w:r>
              <w:rPr>
                <w:rFonts w:ascii="Times New Roman"/>
                <w:b w:val="false"/>
                <w:i w:val="false"/>
                <w:color w:val="000000"/>
                <w:sz w:val="20"/>
              </w:rPr>
              <w:t xml:space="preserve">
хат-хабарларды жеткізу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2000 шаршы метр;</w:t>
            </w:r>
            <w:r>
              <w:br/>
            </w:r>
            <w:r>
              <w:rPr>
                <w:rFonts w:ascii="Times New Roman"/>
                <w:b w:val="false"/>
                <w:i w:val="false"/>
                <w:color w:val="000000"/>
                <w:sz w:val="20"/>
              </w:rPr>
              <w:t>
айына 1200 құжат;</w:t>
            </w:r>
            <w:r>
              <w:br/>
            </w:r>
            <w:r>
              <w:rPr>
                <w:rFonts w:ascii="Times New Roman"/>
                <w:b w:val="false"/>
                <w:i w:val="false"/>
                <w:color w:val="000000"/>
                <w:sz w:val="20"/>
              </w:rPr>
              <w:t>
күніне 30 құжат;</w:t>
            </w:r>
            <w:r>
              <w:br/>
            </w:r>
            <w:r>
              <w:rPr>
                <w:rFonts w:ascii="Times New Roman"/>
                <w:b w:val="false"/>
                <w:i w:val="false"/>
                <w:color w:val="000000"/>
                <w:sz w:val="20"/>
              </w:rPr>
              <w:t>
күніне 35-40 құжат</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бюджеті</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"Өскемен ауылдық округі әкімінің аппараты" мемлекеттік мекемесі </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абаттандыруда көмек; мұрағаттық және ағымдағы құжаттармен жұмыс істеуде көмек, факстерді жіберу, құжаттардың көшірмесін жасау; </w:t>
            </w:r>
            <w:r>
              <w:br/>
            </w:r>
            <w:r>
              <w:rPr>
                <w:rFonts w:ascii="Times New Roman"/>
                <w:b w:val="false"/>
                <w:i w:val="false"/>
                <w:color w:val="000000"/>
                <w:sz w:val="20"/>
              </w:rPr>
              <w:t>
мәтіндерді теру және басып шығару;</w:t>
            </w:r>
            <w:r>
              <w:br/>
            </w:r>
            <w:r>
              <w:rPr>
                <w:rFonts w:ascii="Times New Roman"/>
                <w:b w:val="false"/>
                <w:i w:val="false"/>
                <w:color w:val="000000"/>
                <w:sz w:val="20"/>
              </w:rPr>
              <w:t xml:space="preserve">
хат-хабарларды жеткізу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800 шаршы метр;</w:t>
            </w:r>
            <w:r>
              <w:br/>
            </w:r>
            <w:r>
              <w:rPr>
                <w:rFonts w:ascii="Times New Roman"/>
                <w:b w:val="false"/>
                <w:i w:val="false"/>
                <w:color w:val="000000"/>
                <w:sz w:val="20"/>
              </w:rPr>
              <w:t>
айына 900 құжат;</w:t>
            </w:r>
            <w:r>
              <w:br/>
            </w:r>
            <w:r>
              <w:rPr>
                <w:rFonts w:ascii="Times New Roman"/>
                <w:b w:val="false"/>
                <w:i w:val="false"/>
                <w:color w:val="000000"/>
                <w:sz w:val="20"/>
              </w:rPr>
              <w:t>
күніне 20 құжат;</w:t>
            </w:r>
            <w:r>
              <w:br/>
            </w:r>
            <w:r>
              <w:rPr>
                <w:rFonts w:ascii="Times New Roman"/>
                <w:b w:val="false"/>
                <w:i w:val="false"/>
                <w:color w:val="000000"/>
                <w:sz w:val="20"/>
              </w:rPr>
              <w:t>
күніне 25-30 құжат</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бюджеті</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"ҚР Ішкі істер министрлігі ШҚ облысының Ішкі істер департаменті Ұлан ауданының </w:t>
            </w:r>
            <w:r>
              <w:br/>
            </w:r>
            <w:r>
              <w:rPr>
                <w:rFonts w:ascii="Times New Roman"/>
                <w:b w:val="false"/>
                <w:i w:val="false"/>
                <w:color w:val="000000"/>
                <w:sz w:val="20"/>
              </w:rPr>
              <w:t>
ішкі істер бөлімі" ММ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аумақты абаттандыруда көмек; мұрағаттық және ағымдағы құжаттармен жұмыс істеуде көмек, факстерді жіберу, құжаттардың көшірмесін жасау; </w:t>
            </w:r>
            <w:r>
              <w:br/>
            </w:r>
            <w:r>
              <w:rPr>
                <w:rFonts w:ascii="Times New Roman"/>
                <w:b w:val="false"/>
                <w:i w:val="false"/>
                <w:color w:val="000000"/>
                <w:sz w:val="20"/>
              </w:rPr>
              <w:t>
мәтіндерді теру және басып шығару;</w:t>
            </w:r>
            <w:r>
              <w:br/>
            </w:r>
            <w:r>
              <w:rPr>
                <w:rFonts w:ascii="Times New Roman"/>
                <w:b w:val="false"/>
                <w:i w:val="false"/>
                <w:color w:val="000000"/>
                <w:sz w:val="20"/>
              </w:rPr>
              <w:t xml:space="preserve">
хат-хабарларды жеткізу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1000 шаршы метр;</w:t>
            </w:r>
            <w:r>
              <w:br/>
            </w:r>
            <w:r>
              <w:rPr>
                <w:rFonts w:ascii="Times New Roman"/>
                <w:b w:val="false"/>
                <w:i w:val="false"/>
                <w:color w:val="000000"/>
                <w:sz w:val="20"/>
              </w:rPr>
              <w:t>
айына 1000 құжат;</w:t>
            </w:r>
            <w:r>
              <w:br/>
            </w:r>
            <w:r>
              <w:rPr>
                <w:rFonts w:ascii="Times New Roman"/>
                <w:b w:val="false"/>
                <w:i w:val="false"/>
                <w:color w:val="000000"/>
                <w:sz w:val="20"/>
              </w:rPr>
              <w:t>
күніне 150 құжат;</w:t>
            </w:r>
            <w:r>
              <w:br/>
            </w:r>
            <w:r>
              <w:rPr>
                <w:rFonts w:ascii="Times New Roman"/>
                <w:b w:val="false"/>
                <w:i w:val="false"/>
                <w:color w:val="000000"/>
                <w:sz w:val="20"/>
              </w:rPr>
              <w:t>
күніне 20-25 құжат</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бюджеті</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Әділет министрлігінің</w:t>
            </w:r>
            <w:r>
              <w:br/>
            </w:r>
            <w:r>
              <w:rPr>
                <w:rFonts w:ascii="Times New Roman"/>
                <w:b w:val="false"/>
                <w:i w:val="false"/>
                <w:color w:val="000000"/>
                <w:sz w:val="20"/>
              </w:rPr>
              <w:t>
ШҚО Әділет департаментініңҰлан аудандық әділет басқармасы" республикалық мемлекеттік мекемесі (келісім бойынша)</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және ағымдағы құжаттармен жұмыс істеуде көмек, факстерді жіберу, құжаттардың көшірмесін жасау; </w:t>
            </w:r>
            <w:r>
              <w:br/>
            </w:r>
            <w:r>
              <w:rPr>
                <w:rFonts w:ascii="Times New Roman"/>
                <w:b w:val="false"/>
                <w:i w:val="false"/>
                <w:color w:val="000000"/>
                <w:sz w:val="20"/>
              </w:rPr>
              <w:t>
мәтіндерді теру және басып шығару;</w:t>
            </w:r>
            <w:r>
              <w:br/>
            </w:r>
            <w:r>
              <w:rPr>
                <w:rFonts w:ascii="Times New Roman"/>
                <w:b w:val="false"/>
                <w:i w:val="false"/>
                <w:color w:val="000000"/>
                <w:sz w:val="20"/>
              </w:rPr>
              <w:t xml:space="preserve">
хат-хабарларды жеткізу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айына 500 құжат;</w:t>
            </w:r>
            <w:r>
              <w:br/>
            </w:r>
            <w:r>
              <w:rPr>
                <w:rFonts w:ascii="Times New Roman"/>
                <w:b w:val="false"/>
                <w:i w:val="false"/>
                <w:color w:val="000000"/>
                <w:sz w:val="20"/>
              </w:rPr>
              <w:t>
күніне 10 құжат;</w:t>
            </w:r>
            <w:r>
              <w:br/>
            </w:r>
            <w:r>
              <w:rPr>
                <w:rFonts w:ascii="Times New Roman"/>
                <w:b w:val="false"/>
                <w:i w:val="false"/>
                <w:color w:val="000000"/>
                <w:sz w:val="20"/>
              </w:rPr>
              <w:t>
күніне 10-15 құжат</w:t>
            </w: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Ұлан ауданының бюджеті</w:t>
            </w: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Қоғамдық жұмыстардың нақты шарттары:</w:t>
      </w:r>
      <w:r>
        <w:br/>
      </w:r>
      <w:r>
        <w:rPr>
          <w:rFonts w:ascii="Times New Roman"/>
          <w:b w:val="false"/>
          <w:i w:val="false"/>
          <w:color w:val="000000"/>
          <w:sz w:val="28"/>
        </w:rPr>
        <w:t>
      </w:t>
      </w:r>
      <w:r>
        <w:rPr>
          <w:rFonts w:ascii="Times New Roman"/>
          <w:b w:val="false"/>
          <w:i w:val="false"/>
          <w:color w:val="000000"/>
          <w:sz w:val="28"/>
        </w:rPr>
        <w:t xml:space="preserve">Жұмыс аптасының ұзақтығы екі демалыс күнімен 5 күнді құрайды, сегіз сағаттық жұмыс күні, түскі үзіліс 1 сағат, </w:t>
      </w:r>
      <w:r>
        <w:rPr>
          <w:rFonts w:ascii="Times New Roman"/>
          <w:b w:val="false"/>
          <w:i w:val="false"/>
          <w:color w:val="000000"/>
          <w:sz w:val="28"/>
        </w:rPr>
        <w:t>еңбек ақыны төлеу</w:t>
      </w:r>
      <w:r>
        <w:rPr>
          <w:rFonts w:ascii="Times New Roman"/>
          <w:b w:val="false"/>
          <w:i w:val="false"/>
          <w:color w:val="000000"/>
          <w:sz w:val="28"/>
        </w:rPr>
        <w:t xml:space="preserve"> жұмыссыздардың жеке шоттарына аудару арқылы орындалған жұмыстың саны, сапасы және қиындығына байланысты жұмыс уақыты кестесінде көрсетілген нақты жұмыс істелген уақытқа жүргізіледі; еңбекті қорғау және қауіпсіздік техникасы бойынша </w:t>
      </w:r>
      <w:r>
        <w:rPr>
          <w:rFonts w:ascii="Times New Roman"/>
          <w:b w:val="false"/>
          <w:i w:val="false"/>
          <w:color w:val="000000"/>
          <w:sz w:val="28"/>
        </w:rPr>
        <w:t>нұсқаулық</w:t>
      </w:r>
      <w:r>
        <w:rPr>
          <w:rFonts w:ascii="Times New Roman"/>
          <w:b w:val="false"/>
          <w:i w:val="false"/>
          <w:color w:val="000000"/>
          <w:sz w:val="28"/>
        </w:rPr>
        <w:t xml:space="preserve">; уақытша жұмысқа жарамсыздығы бойынша </w:t>
      </w:r>
      <w:r>
        <w:rPr>
          <w:rFonts w:ascii="Times New Roman"/>
          <w:b w:val="false"/>
          <w:i w:val="false"/>
          <w:color w:val="000000"/>
          <w:sz w:val="28"/>
        </w:rPr>
        <w:t>әлеуметтік жәрдемақыны</w:t>
      </w:r>
      <w:r>
        <w:rPr>
          <w:rFonts w:ascii="Times New Roman"/>
          <w:b w:val="false"/>
          <w:i w:val="false"/>
          <w:color w:val="000000"/>
          <w:sz w:val="28"/>
        </w:rPr>
        <w:t xml:space="preserve"> төлеу, зақыммен немесе басқа да денсаулық жағдайына </w:t>
      </w:r>
      <w:r>
        <w:rPr>
          <w:rFonts w:ascii="Times New Roman"/>
          <w:b w:val="false"/>
          <w:i w:val="false"/>
          <w:color w:val="000000"/>
          <w:sz w:val="28"/>
        </w:rPr>
        <w:t>келтірілген залалды өтеу</w:t>
      </w:r>
      <w:r>
        <w:rPr>
          <w:rFonts w:ascii="Times New Roman"/>
          <w:b w:val="false"/>
          <w:i w:val="false"/>
          <w:color w:val="000000"/>
          <w:sz w:val="28"/>
        </w:rPr>
        <w:t xml:space="preserve">; зейнеткерлік және әлеуметтік салымдар Қазақстан Республикасының заңнамасына сәйкес жүргізіледі. Жұмыскерлердің кейбір санаттары үшін қоғамдық жұмыстардың шарттары (кәмелеттік жасқа толмаған балалары бар әйелдерге, көп балалы аналарға, мүгедектерге, он сегіз жасқа толмаған тұлғаларға) сәйкес санаттың еңбек шарттарының ерекшеліктерінің есебімен және Қазақстан Республикасының еңбек заңнамалығына сәйкес жұмыскер мен жұмыс беруші арасындағы жасалған </w:t>
      </w:r>
      <w:r>
        <w:rPr>
          <w:rFonts w:ascii="Times New Roman"/>
          <w:b w:val="false"/>
          <w:i w:val="false"/>
          <w:color w:val="000000"/>
          <w:sz w:val="28"/>
        </w:rPr>
        <w:t>еңбек шарттарымен</w:t>
      </w:r>
      <w:r>
        <w:rPr>
          <w:rFonts w:ascii="Times New Roman"/>
          <w:b w:val="false"/>
          <w:i w:val="false"/>
          <w:color w:val="000000"/>
          <w:sz w:val="28"/>
        </w:rPr>
        <w:t xml:space="preserve"> қарастырылады.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