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a1e98" w14:textId="b9a1e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Ұлан ауданының бюджеті туралы" Ұлан аудандық мәслихатының 2014 жылдың 25 желтоқсанындағы № 220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аудандық мәслихатының 2015 жылғы 23 желтоқсандағы N 289 шешімі. Шығыс Қазақстан облысының Әділет департаментінде 2015 жылғы 24 желтоқсанда N 4293 болып тіркелді. Күші жойылды - Шығыс Қазақстан облысы Ұлан аудандық мәслихатының 2016 жылғы 23 желтоқсандағы № 60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Ұлан аудандық мәслихатының 23.12.2016 № 60 </w:t>
      </w:r>
      <w:r>
        <w:rPr>
          <w:rFonts w:ascii="Times New Roman"/>
          <w:b w:val="false"/>
          <w:i w:val="false"/>
          <w:color w:val="ff0000"/>
          <w:sz w:val="28"/>
        </w:rPr>
        <w:t>шешімімен</w:t>
      </w:r>
      <w:r>
        <w:rPr>
          <w:rFonts w:ascii="Times New Roman"/>
          <w:b w:val="false"/>
          <w:i w:val="false"/>
          <w:color w:val="ff0000"/>
          <w:sz w:val="28"/>
        </w:rPr>
        <w:t xml:space="preserve"> (01.01.2017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Бюджеттік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 бабы</w:t>
      </w:r>
      <w:r>
        <w:rPr>
          <w:rFonts w:ascii="Times New Roman"/>
          <w:b w:val="false"/>
          <w:i w:val="false"/>
          <w:color w:val="000000"/>
          <w:sz w:val="28"/>
        </w:rPr>
        <w:t xml:space="preserve"> 1 - тармағы 1) - тармақшасына, Шығыс Қазақстан облыстық маслихатының 2015 жылдың 9 желтоқсандағы № 34/410–V "2015–2017 жылдарға арналған облыстық бюджет туралы" Шығыс Қазақстан облыстық мәслихатының 2014 жылдың 10 желтоқсандағы № 24/289–V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4270 нөмірімен тіркелген) сәйкес, Ұлан аудандық маслихаты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Ұлан ауданыңың бюджеті туралы" Ұлан аудандық мәслихатының 2014 жылғы 25 желтоқсандағы № 220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3622 нөмірімен тіркелген, "Ұлан таңы" газетінің 2015 жылғы 27 қаңтардағы № 9 санында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2015 – 2017 жылдарға арналған аудандық бюджет тиісінше </w:t>
      </w:r>
      <w:r>
        <w:rPr>
          <w:rFonts w:ascii="Times New Roman"/>
          <w:b w:val="false"/>
          <w:i w:val="false"/>
          <w:color w:val="000000"/>
          <w:sz w:val="28"/>
        </w:rPr>
        <w:t>1 қосымшаға</w:t>
      </w:r>
      <w:r>
        <w:rPr>
          <w:rFonts w:ascii="Times New Roman"/>
          <w:b w:val="false"/>
          <w:i w:val="false"/>
          <w:color w:val="000000"/>
          <w:sz w:val="28"/>
        </w:rPr>
        <w:t xml:space="preserve"> сәйкес, соның ішінде 2015 жылға мынадай көлемде бекітілсін":</w:t>
      </w:r>
      <w:r>
        <w:br/>
      </w:r>
      <w:r>
        <w:rPr>
          <w:rFonts w:ascii="Times New Roman"/>
          <w:b w:val="false"/>
          <w:i w:val="false"/>
          <w:color w:val="000000"/>
          <w:sz w:val="28"/>
        </w:rPr>
        <w:t>
      </w:t>
      </w:r>
      <w:r>
        <w:rPr>
          <w:rFonts w:ascii="Times New Roman"/>
          <w:b w:val="false"/>
          <w:i w:val="false"/>
          <w:color w:val="000000"/>
          <w:sz w:val="28"/>
        </w:rPr>
        <w:t>1) кірістер – 3800507,9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 770329,0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7300,0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122936,0 мың теңге;</w:t>
      </w:r>
      <w:r>
        <w:br/>
      </w:r>
      <w:r>
        <w:rPr>
          <w:rFonts w:ascii="Times New Roman"/>
          <w:b w:val="false"/>
          <w:i w:val="false"/>
          <w:color w:val="000000"/>
          <w:sz w:val="28"/>
        </w:rPr>
        <w:t>
      </w:t>
      </w:r>
      <w:r>
        <w:rPr>
          <w:rFonts w:ascii="Times New Roman"/>
          <w:b w:val="false"/>
          <w:i w:val="false"/>
          <w:color w:val="000000"/>
          <w:sz w:val="28"/>
        </w:rPr>
        <w:t>трансферттердің түсімдері – 2899942,9 мың теңге;</w:t>
      </w:r>
      <w:r>
        <w:br/>
      </w:r>
      <w:r>
        <w:rPr>
          <w:rFonts w:ascii="Times New Roman"/>
          <w:b w:val="false"/>
          <w:i w:val="false"/>
          <w:color w:val="000000"/>
          <w:sz w:val="28"/>
        </w:rPr>
        <w:t>
      </w:t>
      </w:r>
      <w:r>
        <w:rPr>
          <w:rFonts w:ascii="Times New Roman"/>
          <w:b w:val="false"/>
          <w:i w:val="false"/>
          <w:color w:val="000000"/>
          <w:sz w:val="28"/>
        </w:rPr>
        <w:t>2) шығындар – 3856278,8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кредиттер беру – 28264,0 мың теңге, соның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40652,0 мың теңге;</w:t>
      </w:r>
      <w:r>
        <w:br/>
      </w:r>
      <w:r>
        <w:rPr>
          <w:rFonts w:ascii="Times New Roman"/>
          <w:b w:val="false"/>
          <w:i w:val="false"/>
          <w:color w:val="000000"/>
          <w:sz w:val="28"/>
        </w:rPr>
        <w:t>
      </w:t>
      </w:r>
      <w:r>
        <w:rPr>
          <w:rFonts w:ascii="Times New Roman"/>
          <w:b w:val="false"/>
          <w:i w:val="false"/>
          <w:color w:val="000000"/>
          <w:sz w:val="28"/>
        </w:rPr>
        <w:t>бюджеттік кредитттер өтеу – 12388,0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0,0 мың теңге, 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0,0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- 84034,9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(профицитті пайдалану) – 84034,9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2015 жылдың 1 қаңтарынан қолданысқа енеді.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 Бережной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Н. Сейсембина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289 шешіміне №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2014 жылғы 25 желтоқсандағы </w:t>
            </w:r>
            <w:r>
              <w:br/>
            </w:r>
            <w:r>
              <w:rPr>
                <w:rFonts w:ascii="Times New Roman"/>
                <w:b w:val="false"/>
                <w:i w:val="false"/>
                <w:color w:val="000000"/>
                <w:sz w:val="20"/>
              </w:rPr>
              <w:t>№ 220 шешіміне № 1 қосымша</w:t>
            </w:r>
          </w:p>
        </w:tc>
      </w:tr>
    </w:tbl>
    <w:bookmarkStart w:name="z33" w:id="0"/>
    <w:p>
      <w:pPr>
        <w:spacing w:after="0"/>
        <w:ind w:left="0"/>
        <w:jc w:val="left"/>
      </w:pPr>
      <w:r>
        <w:rPr>
          <w:rFonts w:ascii="Times New Roman"/>
          <w:b/>
          <w:i w:val="false"/>
          <w:color w:val="000000"/>
        </w:rPr>
        <w:t xml:space="preserve"> 2015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1028"/>
        <w:gridCol w:w="601"/>
        <w:gridCol w:w="1028"/>
        <w:gridCol w:w="5049"/>
        <w:gridCol w:w="39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Кірістер атауы </w:t>
            </w: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3800507,9</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Салықтық түсімдер </w:t>
            </w: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770329,0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334137,0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334137,0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190735,0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190735,0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209020,0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мемлекеттік баж</w:t>
            </w: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Салықтық емес түсімдер </w:t>
            </w: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Негізгі капиталды сатудан түсетін түсімдер </w:t>
            </w: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122936,0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113587,0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Азаматтарға пәтерлер сатудан түсетін түсімдер</w:t>
            </w: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113587,0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Трансферттердің түсімдері </w:t>
            </w: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2899942,9</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2899942,9</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2899942,9</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497971,6</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352325,3</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2049646,0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752"/>
        <w:gridCol w:w="1067"/>
        <w:gridCol w:w="1067"/>
        <w:gridCol w:w="5741"/>
        <w:gridCol w:w="29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3856278,8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365789,1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276029,0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88796,0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88796,0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171983,0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171983,0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13111,1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58609,0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18042,0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18042,0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12492,0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2317783,9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267713,0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267713,0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88708,0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179005,0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2015934,9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2015424,9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1966180,7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қосымша білім беру </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27384,0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спорт бойынша қосымша білім беру </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34136,0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34136,0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18959,9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266696,5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198855,0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198855,0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35620,0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43242,0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35280,0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Женістің жетпіс жылдығына арналған іс-шараларды өткізу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56987,5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56987,5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саласын жақсарту жөніндегі іс-шаралар жоспарын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395200,9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338725,3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мұқтажы үшін жер учаскелерін алу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334417,3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122747,8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211608,5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шеңберіндеобъектілерді жөндеу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23936,6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32539,0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25694,0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216084,0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116108,0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116108,0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116108,0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7642,0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31948,0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31948,0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Отын-энергетика кешенi және жер қойнауын пайдалану </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ортаны және жануарлар дүниесін қорғау, 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135454,0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58365,0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10172,0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10172,0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қаланың)ветеринария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48193,0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өнделген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59470,0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ветеринария бөлімі </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59470,0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59470,0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82424,0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82424,0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82424,0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82424,0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46026,0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46026,0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III.Таза бюджеттік кредит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40652,0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40652,0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40652,0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40652,0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40652,0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IV.Қаржы активтерімен операциялар бойынша сальдо</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V.Бюджет тапшылығы (профициті)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-84034,9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VI.Бюджет тапшылығын қаржыландыру (профицитті пайдалану)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84034,9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40254,0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40254,0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40254,0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56168,9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56168,9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56168,9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