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6ae" w14:textId="3870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2015 жылғы 26 ақпандағы № 1 шешімі. Шығыс Қазақстан облысының Әділет департаментінде 2015 жылғы 19 наурызда № 3758 болып тіркелді. Күші жойылды - Шығыс Қазақстан облысы Ұлан ауданы әкімінің 2016 жылғы 1 қыркүйектегі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Ұлан ауданы әкімінің 01.09.2016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 бойынша 51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Ұлан уданы әкімінің 2011 жылғы 19 наурыздағы № 5 "Сайлау учаскелерін құру туралы" (нормативтік құқықтық актілерді мемлекеттік тіркеу Тізілімінде 2011 жылғы 30 наурызда № 5-17-145 тіркелген, 2011 жылғы 1 сәуірде № 23 "Ұлан таңы"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Ұлан ауданының әкімі аппаратының басшысы Н. Абдыкаримовқа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 "26"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 бойынша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956 сайлау учаскесі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Сағыр сайлау учаскесі, орталығы Сағыр ауылы, А. Пушкин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Сағыр ауылы және барлық қыстақтар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957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Мамай батыр сайлау учаскесі, орталығы Аблакет ауылдық округі Мамай батыр ауылы, М. Ломоносов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Мамай батыр ауылы және Қарашоқы учаскесі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958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Бестерек сайлау учаскесі, орталығы Аблакет ауылдық округі Бестерек ауылы, М. Горький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Бестерек ауылы және қыстақтар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959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Желдіөзек сайлау учаскесі, орталығы Аблакет ауылдық округі Желдіөзек ауылы, арнайы емдеу-алдын алу кәсіпорнының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Желдіөзек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960 сайлау учаскесі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Жаңа-Азовое сайлау учаскесі, орталығы Жаңа-Азовое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Жаңа-Азовое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961 сайлау учаскесі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Азовое сайлау учаскесі, орталығы Азовое ауылдық округі Азовое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Азовое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962 сайлау учаскесі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Бетқұдық сайлау учаскесі, орталығы Азовое ауылдық округі Бетқұдық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Бетқұдық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963 сайлау учаскесі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Алмасай сайлау учаскесі, орталығы Алмасай ауылы, Абай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Алмасай ауылы және 17 км учаскесі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964 сайлау учаскесі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Баяш Өтепов сайлау учаскесі, орталығы Алмасай ауылдық округі Баяш Өтепов ауылы, Амангелді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Баяш Өтепов ауылы және малшаруашылық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965 сайлау учаскесі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Айыртау сайлау учаскесі, орталығы Айыртау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 ауылы өз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966 сайлау учаскесі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Ұзын-Бұлақ сайлау учаскесі, орталығы Айыртау ауылдық округі Ұзын-Бұлақ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Ұзын-Бұлақ ауылы және Түкүл, Сартымбет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967 сайлау учаскесі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Қанай сайлау учаскесі, орталығы Айыртау ауылдық округі Жаңа Қанай ауылындағы ауылдық клуб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 Қанай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968 сайлау учаскесі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сайлау учаскесі, орталығы Асубұлақ кенті орта мектебінің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46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Тоқтаров көшесі № 2, 3, 6, 9, 10, 11, 12, 14, 15а, 15,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Киров көшесі, № 2, 6, 8, 13, 15, 17, 19, 21, 25, 29, 31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4, 5, 6, 7, 8, 9, 10, 11, 12, 13, 14, 15, 16, 17, 18, 19, 20, 21, 22, 23, 24, 25, 26, 27, 29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Ленин көшесі, № 2, 3, 4, 5, 6, 7, 8, 9, 10, 11, 12, 13, 14, 15, 16, 18, 26, 28, 30, 32, 34, 36, 38, 40, 42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Абиев көшесі, № 1, 2, 3, 5, 7, 9, 11, 15, 17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Казаченко көшесі, № 1, 1а, 2, 4, 5г, 6, 8, 10, 12, 16, 16а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Солнечный көшесі, № 2, 3, 4, 5, 6, 7, 9,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Ушанов көшесі, № 1, 2, 3, 4, 6, 8, 9, 13,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Школьный көшесі, № 1, 3, 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969 сайлау учаскесі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Школьный сайлау учаскесі, орталығы Асубұлақ кенті орта мектебінің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Мир көшесі, № 46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Подгорный көшесі, № 1, 1а, 4, 6, 7, 9, 10, 12, 13, 14, 15а, 16, 17, 18, 19, 20, 21, 23а, 23б, 23г, 23, 24, 25, 26, 27, 30, 34, 36, 36а, 38, 40, 42, 46, 48, 56, 58, 60, 62, 64, 66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Тоқтаров көшесі, № 18, 19, 20, 21, 22, 24, 25, 27, 29, 32, 34, 35, 36, 38, 39, 44, 45, 49, 50, 51, 52, 54, 55, 56, 58, 61, 63, 64, 66, 67, 69, 70, 71, 72, 73, 74, 76, 77, 78, 80, 82, 84, 86, 88, 90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37, 39, 41, 47, 48, 50, 51, 52, 53, 54, 55, 57, 62, 64, 65, 68, 69, 70, 72, 73, 74, 78, 79, 80, 81, 82, 83, 84, 86, 87, 88, 89, 93, 94, 95, 96, 99, 100, 101, 102, 103, 106, 108, 109, 111, 116, 118, 119, 124, 124а, 126, 126а, 128, 132, 134, 138, 140, 148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Ленин көшесі, № 23, 25, 27, 29, 31, 33, 35, 37, 39, 41, 43, 44, 45, 46, 47, 48, 49, 50, 53, 54, 56, 57, 58, 59, 60, 62, 63, 65, 66, 67, 68, 69, 70, 71, 72, 73, 74, 75, 76, 77, 78, 80, 81, 82, 83, 84, 86, 87, 90, 94, 100, 102, 104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Абиев көшесі, № 10а, 10, 11, 16, 18, 22, 24, 26, 28, 32, 36, 38, 4, 44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Казаченко көшесі, № 3, 3а, 5, 5а, 5б, 7, 9, 9а, 11, 13, 15, 17, 19, 20, 21, 22, 23, 24, 26, 29, 30, 32, 34, 40, 42, 44, 46, 48, 50, 50а, 52, 54, 64, 66, 68, 70, 72, 72а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Заречный көшесі, № 1, 2а, 2, 7,а, 8, 9, 10, 12,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Новый Лесхоз көшесі, № 1, 1-1, 2, 3, 4, 5, 7, 8, 9, 10, 11, 12, 13, 14, 15, 16, 17, 19, 21, 22, 23, 24, 25, 26, 27, 30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970 сайлау учаскесі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Больничный сайлау учаскесі, орталығы Асубұлақ кенті учаскелік аурухананың ғимараты, мына мекен-жай бойынша орналасқан: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Больничный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Дорожный көшесі, № 1, 4, 19а, 21, 23, 25, 27, 29а, 37, 39, 40, 41, 45, 47, 49, 55, 55а, 57, 59, 59а, 63, 63а, 65, 67, 69, 73, 73а, 75, 83, 85, 86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Белогорский көшесі, № 1, 11, 13, 33, 35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Геологический көшесі, № 1, 2, 3, 4, 6, 8, 9, 16,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Автобазовский көшесі, № 3, 4, 5, 6, 7, 8, 10а, 10, 11, 14, 19, 21, 25, 26, 38, 4, 42, 45, 46, 48, 50, 52, 54, 56, 62, 64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Разведочный көшесі, № 4, 10, 12, 13, 16, 20, 24, 24а, 30, 34, 36, 40, 46, 50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Больничный көшесі, № 1, 7, 9, 10, 12, 14, 15, 19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Октябрьский көшесі, № 1, 3, 3а, 5, 7, 12, 13, 15, 16а, 18, 20, 21, 22, 23а, 23, 24, 25, 26, 27, 28, 29, 30, 31, 33, 34, 36, 37, 38, 39, 40, 41, 43, 45 ,45а, 47, 48, 49, 54, 55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Садовский көшесі, № 1, 3, 5, 7, 11, 13, 15, 17, 21, 23, 25, 27, 31, 35, 37, 41, 45, 47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Кайсенов көшесі, № 1, 3, 4, 5, 7, 8, 9, 10, 11, 14, 16, 18, 19, 20, 21, 22, 23, 24, 25, 26, 29, 30, 31, 32, 34, 36, 37, 39, 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Садовый көшесі, № 1, 1а, 4, 5, 6, 6а, 9, 14, 15, 16, 16а,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1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Жастар көшесі, № 7, 9, 10, 14, 15, 27, 33, 34, 36, 37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Аубакиров көшесі, № 5, 6, 7, 13, 15, 17, 21, 23 үйлері; Асубұлақ кенті, Достык көшесі, № 5а, 11, 16, 19, 21, 25, 27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971 сайлау учаскесі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Рудничный сайлау учаскесі, орталығы Асубұлақ кентіндегі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Клубный көшесі, № 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Северный көшесі, № 20, 22, 23, 25а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Разведка көшесі, № 24, 24а, 30, 34, 36, 40, 42, 46, 50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Клубный көшесі, № 2, 6, 7, 8, 11, 12, 14, 22, 33, 41 үйлері; Асубұлақ кенті, Ақкезен көшесі, № 6, 8, 39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Унгурсай көшесі, № 33, 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Хутор көшесі, № 5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972 сайлау учаскесі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Привольный сайлау учаскесі, орталығы Привольное ауылындағы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Привольное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973 сайлау учаскесі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Митрофановка сайлау учаскесі, орталығы Багратион ауылдық округі Митрофановка ауылындағы Н. Лут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Митрофановка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974 сайлау учаскесі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Белогор сайлау учаскесі, орталығы Белогор кентіндегі О. Бокеев атындағы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Белогор кенті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975 сайлау учаскесі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Төменгі Тайынты сайлау учаскесі, орталығы Белогор кентінің Төменгі Тайынты ауылындағы ауылдық клуб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Төменгі Тайынты қонысындағы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976 сайлау учаскесі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Бозанбай сайлау учаскесі, орталығы Бозанбай ауылы Мәдениет үйінің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Бозанбай ауылы және барлық мал шаруашылығы учаскелері шегіне.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977 сайлау учаскесі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Алғабас сайлау учаскесі, орталығы Бозанбай ауылдық округі Алғабас ауылындағы ауылдық клуб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Алғабас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978 сайлау учаскесі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Ақжартас сайлау учаскесі, орталығы Бозанбай ауылдық округі Ақжартас ауылындағы фельдшерлік-акушерлік пункт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Ақжартас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979 сайлау учаскесі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Қызылсу сайлау учаскесі, орталығы Бозанбай ауылдық округі Қызылсу ауылындағы ауылдық клуб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Қызылсу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980 сайлау учаскесі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Гагарин сайлау учаскесі, орталығы Гагарино ауылы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981 сайлау учаскесі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Ұлан сайлау учаскесі, орталығы Ұлан ауылы С. Аманжолов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Ұлан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982 сайлау учаскесі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Жанұзақ сайлау учаскесі, орталығы Егінсу ауылдық округі Жанұзақ ауылындағы Ш. Башиков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Жанұзақ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983 сайлау учаскесі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Борсақ сайлау учаскесі, орталығы Егінсу ауылдық округі Борсақ ауылындағы Ы. Алтынсарин атындағы бастауыш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Борсақ ауылы, Мырзат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984 сайлау учаскесі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Каменка сайлау учаскесі, орталығы Каменка ауылы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Каменка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985 сайлау учаскесі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Тройницкое сайлау учаскесі, орталығы Каменка ауылдық округі Тройницкое ауылындағы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Тройницкое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986 сайлау учаскесі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Фабричный сайлау учаскесі, орталығы Қасым Қайсенов кенті аудандық Мәдениет үйінің ғимараты, мына мекен-жай бойынша орналасқан: Қасым Қайсенов кенті З. Ахметов көшесі, № 26/1үй.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Қасым Қайсенов кенті, Кайсенов көшесі, № 1, 2, 4, 6, 7, 8, 9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Қасым Қайсенов кенті, З. Ахметов көшесі № 6, 7, 8, 9, 10, 12,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Абай алаңы № 11, 21, 22, 23,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Нуржау көшесі № 14, 17, 18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987 сайлау учаскесі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Огневка сайлау учаскесі, орталығы Огневка кенті С. Сейфуллин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Огневка кенті, Смолянка станциясы және маңайдағы учаскелер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988 сайлау учаскесі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Саратовка сайлау учаскесі, орталығы Саратовка ауылы Шығыс Қазақстан ауыл шаруашылық колледжінің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Саратовка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989 сайлау учаскесі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Ново-Одесское сайлау учаскесі, орталығы Саратовка ауылдық округі Ново-Одесское ауылындағы фельдшерлік акушерлік пунктінің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Ново-Одесское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990 сайлау учаскесі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Отрадное сайлау учаскесі, орталығы Саратовка ауылдық округі Отрадное ауылы Мәдениет үйінің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Отрадное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991 сайлау учаскесі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Таврия сайлау учаскесі, орталығы Таврия ауылы Мәдениет үйінің ғимараты, мына мекен-жай бойынша орналасқан: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 Қ. Қайсенов көшесі, № 29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Таврия ауылы, Юбилейный көшесі, № 1, 2, 2а, 3, 4, 4а, 5, 5а, 6а, 7а, 8а, 9, 10, 11а, 13а, 15а, 17а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Совхозный көшесі № 2а, 4а, 10, 12, 14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Т. Тохтаров көшесі № 1а, 1б, 2а, 2б, 3а, 4а, 5а, 7а, 8, 9, 10, 11а, 12, 13а, 15, 17, 19, 21а, 20, 22, 23а, 24, 25а, 26, 27а, 29а, 30а, 31/1, 32а, 33, 34а, 35, 37, 37/1, 39, 41, 42, 44, 46, 50, 52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Дербышев көшесі № 1, 1а, 2, 2а, 3а, 4, 5а, 8, 9а, 10, 11а, 12, 13а, 13б, 14а, 15а, 17а, 18а, 19а, 20а, 21а, 22а, 24а, 26а, 28а, 30а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Молодежный көшесі №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Мир көшесі № 1, 2, 2а, 2б, 3, 4, 5, 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Песчанный көшесі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Коммунальный көшесі № 1а, 2а, 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Таврия ауылы, Центральный көшесі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Береговой көшесі № 1, 2, 3, 4, 4а, 5, 6, 6/1, 6а, 6б, 6в, 6г, 6д, 7, 8, 9, 10, 10а, 11, 12, 13, 14, 14а, 15, 15а, 16, 16а, 17, 25, 27, 29, 31, 33, 33а, 37, 39, 41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К. Кайсенов көшесі № 1, 2, 3, 4, 6, 8, 10, 12, 15, 17, 18, 18а, 20, 21, 22, 24, 26, 28, 30, 32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Кооперативный көшесі № 1, 2а, 3, 4, 5, 7, 8, 9, 10, 11, 12а, 13, 14а, 15, 16, 17, 18, 19, 19а, 20, 21, 22, 24, 25, 26, 27, 28, 29, 30, 31, 32, 33, 34, 35, 36, 37, 40, 41, 43, 45, 48, 49, 53, 55, 56, 57, 58, 59, 60, 61, 63, 64, 65, 66, 67, 68, 73, 74, 78, 79, 80, 81, 82, 90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Солнечный көшесі № 1, 2, 3, 4, 6, 8, 10, 12, 13 үйлері; Таврия ауылы Инициативный көшесі № 1, 2, 3, 4, 5, 5а, 6, 7, 7а, 8, 9, 9а, 10, 11, 11а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Заречный көшесі № 1а, 2а, 3а, 4а, 5а, 6а, 7а, 9а,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Больничный таркөшесі № 1а, 2, 2а, 3, 4, 5, 6, 7, 8, 9, 10, 11, 12, 14, 15, 16, 17, 18,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Строитель шағын ауданы №1а, 2а, 3а, 4а, 5а, 6а, 7а, 11а, 13а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Дружба шағын ауданы № 1, 1а, 2а, 3а, 5а, 6, 7, 10, 10а, 17а, 18,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Восточный көшесі № 2, 4а, 6а, 8, 10, 12, 14, 16, 18а, 20, 20а, 22, 24, 25, 25а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Луговой шағын ауданы № 1, 1а, 1б, 2, 2а, 2б, 2в, 4, 4а, 5, 7а, 8, 11, 11а,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Энергетиктер шағын ауданы № 1а, 2а, 3а, 4а, 24, 24а, 24б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Комсомольский шағын ауданы № 1а, 2а, 3а, 4а, 6а, 6б, 7а, 8а, 9а, 12а, 14а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992 сайлау учаскесі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Актюба сайлау учаскесі, орталығы Таврия ауылдық округі Актюба ауылы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Актюба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993 сайлау учаскесі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Пролетарка сайлау учаскесі, орталығы Таврия ауылдық округі Пролетарка ауылы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Пролетарка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994 сайлау учаскесі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Тарғын сайлау учаскесі, орталығы Тарғын ауылы, І. Айтыков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Тарғын ауылы және барлық қыстақтар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995 сайлау учаскесі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Жантас сайлау учаскесі, орталығы Тарғын ауылдық округі Жантас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Жантас ауылы, Туан мал қыстағы учаскесі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996 сайлау учаскесі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Айтықов сайлау учаскесі, орталығы Тарғын ауылдық округі Айтықов ауылының Қ. Қайсенов атындағы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Айтықов ауылы барлық қыстақтар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997 сайлау учаскесі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Жоғары Тайынты сайлау учаскесі, орталығы Тарғын ауылдық округі Жоғары Тайынты ауылының М. Таенов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 Тайынты ауылы және барлық қыстақтар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998 сайлау учаскесі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Манат сайлау учаскесі, орталығы Тарғын ауылдық округі Манат ауылының Қ. Ақжолов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Манат ауылы және барлық қыстақтар учакелері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999 сайлау учаскесі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Герасимовка сайлау учаскесі, орталығы Герасимовка ауылындағы ауылдық клуб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Герасимовка ауылы, Казачье ауылы және барлық мал шаруашылық учаскелері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1000 сайлау учаскесі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Украинка сайлау учаскесі, орталығы Төлеген Тоқтаров ауылдық округі Украинка ауылының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Украинка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1001 сайлау учаскесі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Восточное сайлау учаскесі, орталығы Восточное ауылы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Восточное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Макеевка сайлау учаскесі, орталығы Өскемен ауылдық округі Макеевка ауылының фельдшерлік пункт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Макеевка ауылы, Мирное ауылы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1003 сайлау учаскесі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Донское сайлау учаскесі, орталығы Өскемен ауылдық округі Донское ауылының Т. Тоқтаров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Донское ауылы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1155 сайлау учаскесі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Атығай сайлау учаскесі, орталығы Қасым Қайсенов кентінің уақытша ұстау тергеу изоляторының ғимараты № 5 үй: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Уақытша ұстау тергеу изоляторы өз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1165 сайлау учаскесі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Айқын сайлау учаскесі, орталығы Қасым Қайсенов кенті Р. Марсеков атындағы орта мектебінің ғимараты: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Қасым Қайсенов кенті, З. Ахметов көшесі, № 26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Қасым Қайсенов кенті, Опан би көшесі № 1, 1а, 2, 3, 7, 8, 9, 10, 11, 12, 13, 14, 15, 16, 17, 19, 20, 20-1, 21,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Солнечный көшесі № 1, 2, 3, 4, 5, 6, 7, 8, 9, 10, 11, 12, 13, 14, 16, 17, 18, 19, 21, 22, 24 үйлері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Заводской көшесі № 2, 3-1, 3-2, 4, 5-1, 5-2, 6, 7-1, 7-2, 8, 9-1, 9-2, 10, 10-1, 11-1, 11-2, 12-1, 13-1, 13-2, 14, 14-1, 15, 16, 16-1, 18, 20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Айтыков көшесі № 1-1, 1-2, 2-1, 2-2, 3, 3-1, 3-2, 4-1, 4-2, 5-1, 6-1, 6-2, 6-3, 6-4, 7, 8, 9, 10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Юбилейный көшесі, № 1-1, 1-2, 2-1, 2-2, 3-1, 3-2, 4-1, 4-2, 5-1, 5-2, 6-1, 6-2, 7-1, 7-2, 8-1, 8-2, 9-1, 9-2, 9-3,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Қасым Қайсенов кенті, Аманжолов көшелері № 1, 2, 3, 5, 6, 7, 8, 10, 11, 12, 13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Атыгай көшесі, № 1, 3, 4, 4-1, 5, 6, 8, 10, 11, 14, 14/1, 16,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Айыртау көшесі, № 1, 3, 4, 5, 7,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Бейбітшілік көшесі, № 1а, 2/1, 4, 4/1, 5, 6, 6/1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С. Бекбосынов көшесі, № 1, 3, 9, 11,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Жалын көшесі, № 2, 4, 6, 7, 11, 11а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Астана көшесі, № 1, 4, 8, 44, 47, 48, 50, 51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Нұржау көшесі № 15 а, 15 б, 19, 20, 25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Подстанция көшесі № 1-1, 1-2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1166 сайлау учаскесі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Элеваторный сайлау учаскесі, орталығы Таврия ауылы Мәдениет үйінің ғимараты, мына мекен-жай бойынша орналасқан: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 Қ. Қайсенов көшесі, № 29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Таврия ауылы, Элеваторный шағын ауданы № 1а, 2а, 3а, 4а, 5а, 6а, 7а, 8а, 9а, 10а, 11а, 12а, 13а, 14а, 15а, 16а, 17а, 18а, 19а, 20а, 21а, 22а, 23а, 24а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Степной көшесі № 2, 3, 4, 5, 7, 8, 10, 11, 12, 14, 15, 16, 17, 20, 21, 22, 24, 28, 30, 31, 32, 33, 34, 35, 36а, 37, 41, 42, 43, 44, 45, 46, 47, 48, 54, 56, 58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Садовый таркөшесі №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Новоселов көшесі № 1, 2, 3, 4, 5, 6, 7, 9,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Озерный көшесі № 1, 2, 3, 5, 6, 7, 8, 9, 10, 11,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Трактовый таркөшесі № 1, 2, 2а, 3, 4, 4а, 5, 6, 6а, 7, 8, 9, 10, 11, 12, 13, 14, 17, 19, 20, 21, 23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Кирпичный таркөшесі № 1а, 2, 3, 3а, 4, 5, 6, 7, 8, 9, 10, 11, 12, 13, 14, 15, 16, 17, 18, 20, 21, 22, 23, 24, 26, 28, 30, 32, 34, 36, 38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Северный таркөшесі № 1, 2, 3, 4, 5, 6, 7, 9, 10, 11, 12, 13, 14, 15, 17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