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5c6b99" w14:textId="75c6b9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Тарбағатай ауданы Жетіарал ауылдық округiнiң "Мендеке" қыстағына шектеу іс-шарасын белгiлеу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Тарбағатай ауданы Жетіарал ауылдық округі әкімінің 2015 жылғы 08 шілдедегі № 4 шешімі. Шығыс Қазақстан облысының Әділет департаментінде 2015 жылғы 13 тамызда № 4109 болып тіркелді. Күші жойылды-Шығыс Қазақстан облысы Тарбағатай ауданы Жетіарал ауылдық округі әкімінің 2022 жылғы 27 тамыздағы № 15 шешімімен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Күші жойылды-Шығыс Қазақстан облысы Тарбағатай ауданы Жетіарал ауылдық округі әкімінің 27.08.2022 </w:t>
      </w:r>
      <w:r>
        <w:rPr>
          <w:rFonts w:ascii="Times New Roman"/>
          <w:b w:val="false"/>
          <w:i w:val="false"/>
          <w:color w:val="000000"/>
          <w:sz w:val="28"/>
        </w:rPr>
        <w:t>№ 15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кейін қолданысқа енгізіледі).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РҚАО-ның ескертпесі.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Құжаттың мәтінінде түпнұсқаның пунктуациясы мен орфографиясы сақталған.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"Қазақстан Республикасындағы жергілікті мемлекеттік басқару және өзін-өзі басқару туралы" Қазақстан Республикасының 2001 жылғы 23 қаңтардағы Заңының 35-бабының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"Ветеринария туралы" Қазақстан Республикасының 2002 жылғы 10 шiлдедегi Заңының </w:t>
      </w:r>
      <w:r>
        <w:rPr>
          <w:rFonts w:ascii="Times New Roman"/>
          <w:b w:val="false"/>
          <w:i w:val="false"/>
          <w:color w:val="000000"/>
          <w:sz w:val="28"/>
        </w:rPr>
        <w:t>10-1 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7) тармақшасына сәйкес, "Қазақстан Республикасы ауыл шаруашылығы Министрлігі ветеринариялық бақылау және қадағалау Комитетінің Тарбағатай аудандық аумақтық инспекциясы" мемлекеттік мекемесі басшысының 2015 жылғы 22 маусымдағы № 381 ұсынысы негізінде, Жетіарал ауылдық округінің әкімі </w:t>
      </w:r>
      <w:r>
        <w:rPr>
          <w:rFonts w:ascii="Times New Roman"/>
          <w:b/>
          <w:i w:val="false"/>
          <w:color w:val="000000"/>
          <w:sz w:val="28"/>
        </w:rPr>
        <w:t>ШЕШТІ</w:t>
      </w:r>
      <w:r>
        <w:rPr>
          <w:rFonts w:ascii="Times New Roman"/>
          <w:b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1. Тарбағатай ауданының Жетіарал ауылдық округiнiң "Мендеке" қыстағында мүйізді ірі қара малдарынан құтырық ауруының шығуына байланысты шектеу іс-шарасы белгіленсін.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 "Қазақстан Республикасы Ауыл шаруашылығы Министрлігі ветеринариялық бақылау және қадағалау Комитетінің Тарбағатай аудандық аумақтық инспекциясы" мемлекеттік мекемесі басшысына (Б.Қажыкенов) тиісті іс-шараларды ұйымдастыру және жүргізу ұсынылсын.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3. Осы шешімнің орындалуына бақылау жасауды өзіме қалдырамын.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алғашқы ресми жарияланған күнінен кейін күнтізбелік он күн өткен соң қолданысқа енгізіледі.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Жетіарал ауылдық округінің әкiмi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Кажиекберов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"КЕЛІСІЛДІ"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"Қазақстан Республикасы Ауыл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шаруашылығы Министрлігі ветеринариялық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бақылау және қадағалау Комитетінің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Тарбағатай аудандық аумақтық инспекциясы"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мемлекеттік мекемесі басшысы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>"08" шілде 2015 жыл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Б. Қажыкенов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