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5ab" w14:textId="2ef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Жәнтікей ауылындағы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2015 жылғы 13 ақпандағы № 3 шешімі. Шығыс Қазақстан облысының Әділет департаментінде 2015 жылғы 12 наурызда № 3728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Шығыс Қазақстан облысы Тарбағатай ауданы Ырғызбай ауылдық округі әкімінің 14.12.2015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тармағын, Қазақстан Республикасындағы "Жергілікті мемлекеттік басқару және өзін-өзі басқару туралы" Қазақстан Республикасының 2001 жылғы 23 қаңтардағы № 148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ономастикалық комиссияның 2014 жылғы 03 қыркүйегіндегі қорытындысын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1.Ырғызбай ауылдық округі Жәнтікей ауылындағы көшелерге төмендегі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Бірінші көшеге – Тәуелсіздік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Екінші көшеге – Бияхмет Сәрсенов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Үшінші көшеге – Ынтымақ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Төртінші көшеге – Бейбітшілік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Бесінші көшеге – Қазақстан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