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bc25" w14:textId="1d1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округiнің "Қызыл-бұлақ"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2015 жылғы 3 қыркүйектегі № 23 шешімі. Шығыс Қазақстан облысының Әділет департаментінде 2015 жылғы 2 қазанда № 4158 болып тіркелді. Күші жойылды-Шығыс Қазақстан облысы Тарбағатай ауданы Көкжыра ауылдық округі әкімінің 2022 жылғы 8 қыркүйектегі № 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Тарбағатай ауданы Көкжыра ауылдық округі әкімінің 08.09.2022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16 шілдедегі № 446 ұсынысы негiзiнде Көкжыра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Көкжыра ауылдық округiнің "Қызыл-бұлақ" учаскесінде мүйізді ірі қара малдарынан құтырық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Қажыкенов), тиісті </w:t>
      </w:r>
      <w:r>
        <w:rPr>
          <w:rFonts w:ascii="Times New Roman"/>
          <w:b w:val="false"/>
          <w:i w:val="false"/>
          <w:color w:val="000000"/>
          <w:sz w:val="28"/>
        </w:rPr>
        <w:t>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ұсынылсын.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Көкжыра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03"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қыркүйек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