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c8c4" w14:textId="04bc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округiнің "Атахан" қыстағына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2015 жылғы 28 мамырдағы № 08 шешімі. Шығыс Қазақстан облысының Әділет департаментінде 2015 жылғы 01 шілдеде № 4013 болып тіркелді. Күші жойылды-Шығыс Қазақстан облысы Тарбағатай ауданы Екпін ауылдық округі әкімінің 2022 жылғы 26 тамыздағы № 18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Екпін ауылдық округі әкімінің 26.08.2022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Тарбағатай ауданының бас мемлекеттiк ветеринариялық-санитариялық инспекторының ұсынысы негiзiнде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Екпін ауылдық округiнің "Атахан" қыстағындағы жылқы малдарынан құтырық ауруының шығуына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Тарбағатай ауданының бас мемлекеттік ветеринариялық-санитариялық инспекторы Б.Қажыкеновке осы шектеу іс-шараларынан туындайтын талаптарының орындалуына бақылауды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Екпін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Сербатыров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бас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ветеринариялық-санитариялық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