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6390" w14:textId="20e6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Тарбағатай ауданының бюджеті туралы" Тарбағатай аудандық мәслихатының 2014 жылғы 24 желтоқсандағы № 23–2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2015 жылғы 21 шілдедегі N 28-6 шешімі. Шығыс Қазақстан облысының Әділет департаментінде 2015 жылғы 30 шілдеде N 4076 болып тіркелді. Күші жойылды - Шығыс Қазақстан облысы Тарбағатай аудандық мәслихатының 2015 жылғы 23 желтоқсандағы N 31-2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аудандық мәслихатының 23.12.2015 N 31-2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шешіміге</w:t>
      </w:r>
      <w:r>
        <w:rPr>
          <w:rFonts w:ascii="Times New Roman"/>
          <w:b w:val="false"/>
          <w:i w:val="false"/>
          <w:color w:val="000000"/>
          <w:sz w:val="28"/>
        </w:rPr>
        <w:t xml:space="preserve"> өзгерістер енгізу туралы" Шығыс Қазақстан облыстық мәслихатының 2015 жылғы 1 шілдедегі № 29/345-V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4017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Тарбағатай ауданының бюджеті туралы" Тарбағатай аудандық мәслихатының 2014 жылғы 24 желтоқсандағы №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3617 нөмірімен тіркелді, "Тарбағатай" газетінің 2015 жылғы 29 қаңтардағы № 8-9 және 2015 жылғы 2 ақпандағы № 10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5 640 321,1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463 260,0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11 859,0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5 600,0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5 159 602,1 мың теңге;</w:t>
      </w:r>
      <w:r>
        <w:br/>
      </w:r>
      <w:r>
        <w:rPr>
          <w:rFonts w:ascii="Times New Roman"/>
          <w:b w:val="false"/>
          <w:i w:val="false"/>
          <w:color w:val="000000"/>
          <w:sz w:val="28"/>
        </w:rPr>
        <w:t>
      </w:t>
      </w:r>
      <w:r>
        <w:rPr>
          <w:rFonts w:ascii="Times New Roman"/>
          <w:b w:val="false"/>
          <w:i w:val="false"/>
          <w:color w:val="000000"/>
          <w:sz w:val="28"/>
        </w:rPr>
        <w:t>шығындар – 5 619 346,5 мың теңге;</w:t>
      </w:r>
      <w:r>
        <w:br/>
      </w:r>
      <w:r>
        <w:rPr>
          <w:rFonts w:ascii="Times New Roman"/>
          <w:b w:val="false"/>
          <w:i w:val="false"/>
          <w:color w:val="000000"/>
          <w:sz w:val="28"/>
        </w:rPr>
        <w:t>
      </w:t>
      </w:r>
      <w:r>
        <w:rPr>
          <w:rFonts w:ascii="Times New Roman"/>
          <w:b w:val="false"/>
          <w:i w:val="false"/>
          <w:color w:val="000000"/>
          <w:sz w:val="28"/>
        </w:rPr>
        <w:t>таза бюджеттік кредит беру 34 323,0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41 622,0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7 299,0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34 379,0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34 379,0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- 34 323,0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34 323,0 мың теңге;</w:t>
      </w:r>
      <w:r>
        <w:br/>
      </w:r>
      <w:r>
        <w:rPr>
          <w:rFonts w:ascii="Times New Roman"/>
          <w:b w:val="false"/>
          <w:i w:val="false"/>
          <w:color w:val="000000"/>
          <w:sz w:val="28"/>
        </w:rPr>
        <w:t>
      </w:t>
      </w:r>
      <w:r>
        <w:rPr>
          <w:rFonts w:ascii="Times New Roman"/>
          <w:b w:val="false"/>
          <w:i w:val="false"/>
          <w:color w:val="000000"/>
          <w:sz w:val="28"/>
        </w:rPr>
        <w:t>қарыздар түсімі – 41 622,0 мың теңге;</w:t>
      </w:r>
      <w:r>
        <w:br/>
      </w:r>
      <w:r>
        <w:rPr>
          <w:rFonts w:ascii="Times New Roman"/>
          <w:b w:val="false"/>
          <w:i w:val="false"/>
          <w:color w:val="000000"/>
          <w:sz w:val="28"/>
        </w:rPr>
        <w:t>
      </w:t>
      </w:r>
      <w:r>
        <w:rPr>
          <w:rFonts w:ascii="Times New Roman"/>
          <w:b w:val="false"/>
          <w:i w:val="false"/>
          <w:color w:val="000000"/>
          <w:sz w:val="28"/>
        </w:rPr>
        <w:t>қарыздарды өтеу – 7 299,0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пайдаланатын қалдықтары – 13 404,4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аудандық бюджетке облыстық бюджеттен мынадай мөлшерде – 281 364,1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А.Құсайынова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"21" шілдедегі</w:t>
            </w:r>
            <w:r>
              <w:br/>
            </w:r>
            <w:r>
              <w:rPr>
                <w:rFonts w:ascii="Times New Roman"/>
                <w:b w:val="false"/>
                <w:i w:val="false"/>
                <w:color w:val="000000"/>
                <w:sz w:val="20"/>
              </w:rPr>
              <w:t>№ 28-6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23-2</w:t>
            </w:r>
            <w:r>
              <w:br/>
            </w:r>
            <w:r>
              <w:rPr>
                <w:rFonts w:ascii="Times New Roman"/>
                <w:b w:val="false"/>
                <w:i w:val="false"/>
                <w:color w:val="000000"/>
                <w:sz w:val="20"/>
              </w:rPr>
              <w:t xml:space="preserve"> шешіміне № 1 қосымша</w:t>
            </w:r>
          </w:p>
        </w:tc>
      </w:tr>
    </w:tbl>
    <w:bookmarkStart w:name="z37" w:id="0"/>
    <w:p>
      <w:pPr>
        <w:spacing w:after="0"/>
        <w:ind w:left="0"/>
        <w:jc w:val="left"/>
      </w:pPr>
      <w:r>
        <w:rPr>
          <w:rFonts w:ascii="Times New Roman"/>
          <w:b/>
          <w:i w:val="false"/>
          <w:color w:val="000000"/>
        </w:rPr>
        <w:t xml:space="preserve"> 2015 жылға аранлған Тарбағатай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5 640 321,1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463 260,0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199 979,0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5 159 602,1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5 159 602,1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5 159 602,1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800"/>
        <w:gridCol w:w="3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5 619 346,5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485 334,0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410 630,0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275 295,0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275 295,0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3 323 461,0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497 399,0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497 399,0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106 837,0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390 562,0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2 705 128,0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67 828,0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2 637 300,0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2 547 060,0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14 362,0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470 184,1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17 385,0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70 680,0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566 633,0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453 628,0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86 488,0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58 538,0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245 226,0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304 717,0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145 686,8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144 163,8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108 963,8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108 963,8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13 404,4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"21" шілдедегі № 28-6</w:t>
            </w:r>
            <w:r>
              <w:br/>
            </w:r>
            <w:r>
              <w:rPr>
                <w:rFonts w:ascii="Times New Roman"/>
                <w:b w:val="false"/>
                <w:i w:val="false"/>
                <w:color w:val="000000"/>
                <w:sz w:val="20"/>
              </w:rPr>
              <w:t xml:space="preserve">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23-2</w:t>
            </w:r>
            <w:r>
              <w:br/>
            </w:r>
            <w:r>
              <w:rPr>
                <w:rFonts w:ascii="Times New Roman"/>
                <w:b w:val="false"/>
                <w:i w:val="false"/>
                <w:color w:val="000000"/>
                <w:sz w:val="20"/>
              </w:rPr>
              <w:t xml:space="preserve"> шешіміне № 4 қосымша</w:t>
            </w:r>
          </w:p>
        </w:tc>
      </w:tr>
    </w:tbl>
    <w:bookmarkStart w:name="z285" w:id="1"/>
    <w:p>
      <w:pPr>
        <w:spacing w:after="0"/>
        <w:ind w:left="0"/>
        <w:jc w:val="left"/>
      </w:pPr>
      <w:r>
        <w:rPr>
          <w:rFonts w:ascii="Times New Roman"/>
          <w:b/>
          <w:i w:val="false"/>
          <w:color w:val="000000"/>
        </w:rPr>
        <w:t xml:space="preserve"> 2015 жылға аранлған ауылдық, кенттік округ әкімі аппаратының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48"/>
        <w:gridCol w:w="1331"/>
        <w:gridCol w:w="1331"/>
        <w:gridCol w:w="4864"/>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484 380,8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275 295,0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275 295,0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275 295,0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275 295,0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28 258,0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22 395,0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86 488,0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86 488,0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45 460,0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107 963,8</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21 578,0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"21" шілдедегі № 28-6</w:t>
            </w:r>
            <w:r>
              <w:br/>
            </w:r>
            <w:r>
              <w:rPr>
                <w:rFonts w:ascii="Times New Roman"/>
                <w:b w:val="false"/>
                <w:i w:val="false"/>
                <w:color w:val="000000"/>
                <w:sz w:val="20"/>
              </w:rPr>
              <w:t xml:space="preserve">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23-2</w:t>
            </w:r>
            <w:r>
              <w:br/>
            </w:r>
            <w:r>
              <w:rPr>
                <w:rFonts w:ascii="Times New Roman"/>
                <w:b w:val="false"/>
                <w:i w:val="false"/>
                <w:color w:val="000000"/>
                <w:sz w:val="20"/>
              </w:rPr>
              <w:t xml:space="preserve"> шешіміне № 6 қосымша</w:t>
            </w:r>
          </w:p>
        </w:tc>
      </w:tr>
    </w:tbl>
    <w:bookmarkStart w:name="z411" w:id="2"/>
    <w:p>
      <w:pPr>
        <w:spacing w:after="0"/>
        <w:ind w:left="0"/>
        <w:jc w:val="left"/>
      </w:pPr>
      <w:r>
        <w:rPr>
          <w:rFonts w:ascii="Times New Roman"/>
          <w:b/>
          <w:i w:val="false"/>
          <w:color w:val="000000"/>
        </w:rPr>
        <w:t xml:space="preserve"> Тарбағатай ауданының 2015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2"/>
        <w:gridCol w:w="1422"/>
        <w:gridCol w:w="1422"/>
        <w:gridCol w:w="3940"/>
        <w:gridCol w:w="3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 бюджеттік бағдарламалары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502 665,0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436 246,0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6 552,0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429 694,0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"21" шілдедегі № 28-6</w:t>
            </w:r>
            <w:r>
              <w:br/>
            </w:r>
            <w:r>
              <w:rPr>
                <w:rFonts w:ascii="Times New Roman"/>
                <w:b w:val="false"/>
                <w:i w:val="false"/>
                <w:color w:val="000000"/>
                <w:sz w:val="20"/>
              </w:rPr>
              <w:t xml:space="preserve">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23-2</w:t>
            </w:r>
            <w:r>
              <w:br/>
            </w:r>
            <w:r>
              <w:rPr>
                <w:rFonts w:ascii="Times New Roman"/>
                <w:b w:val="false"/>
                <w:i w:val="false"/>
                <w:color w:val="000000"/>
                <w:sz w:val="20"/>
              </w:rPr>
              <w:t xml:space="preserve"> шешіміне № 7 қосымша</w:t>
            </w:r>
          </w:p>
        </w:tc>
      </w:tr>
    </w:tbl>
    <w:bookmarkStart w:name="z435" w:id="3"/>
    <w:p>
      <w:pPr>
        <w:spacing w:after="0"/>
        <w:ind w:left="0"/>
        <w:jc w:val="left"/>
      </w:pPr>
      <w:r>
        <w:rPr>
          <w:rFonts w:ascii="Times New Roman"/>
          <w:b/>
          <w:i w:val="false"/>
          <w:color w:val="000000"/>
        </w:rPr>
        <w:t xml:space="preserve"> Облыстық бюджеттерден берілген нысаналы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
        <w:gridCol w:w="1330"/>
        <w:gridCol w:w="1330"/>
        <w:gridCol w:w="4477"/>
        <w:gridCol w:w="3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281 364,1</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132 289,0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72 759,0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62 745,1</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3 184,1</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58 591,0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