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091ea6" w14:textId="c091ea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"2015-2017 жылдарға арналған Тарбағатай ауданының бюджеті туралы" Тарбағатай аудандық мәслихатының 2014 жылғы 24 желтоқсандағы № 23–2 шешіміне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Шығыс Қазақстан облысы Тарбағатай аудандық мәслихатының 2015 жылғы 08 маусымдағы N 27-3 шешімі. Шығыс Қазақстан облысының Әділет департаментінде 2015 жылғы 22 маусымда N 3998 болып тіркелді. Күші жойылды - Шығыс Қазақстан облысы Тарбағатай аудандық мәслихатының 2015 жылғы 23 желтоқсандағы N 31-2 шешімімен</w:t>
      </w:r>
    </w:p>
    <w:p>
      <w:pPr>
        <w:spacing w:after="0"/>
        <w:ind w:left="0"/>
        <w:jc w:val="left"/>
      </w:pPr>
      <w:r>
        <w:rPr>
          <w:rFonts w:ascii="Times New Roman"/>
          <w:b w:val="false"/>
          <w:i w:val="false"/>
          <w:color w:val="ff0000"/>
          <w:sz w:val="28"/>
        </w:rPr>
        <w:t>      </w:t>
      </w:r>
      <w:r>
        <w:rPr>
          <w:rFonts w:ascii="Times New Roman"/>
          <w:b w:val="false"/>
          <w:i w:val="false"/>
          <w:color w:val="ff0000"/>
          <w:sz w:val="28"/>
        </w:rPr>
        <w:t xml:space="preserve">Ескерту. Күші жойылды - Шығыс Қазақстан облысы Тарбағатай аудандық мәслихатының 23.12.2015 N 31-2 </w:t>
      </w:r>
      <w:r>
        <w:rPr>
          <w:rFonts w:ascii="Times New Roman"/>
          <w:b w:val="false"/>
          <w:i w:val="false"/>
          <w:color w:val="ff0000"/>
          <w:sz w:val="28"/>
        </w:rPr>
        <w:t>шешімімен</w:t>
      </w:r>
      <w:r>
        <w:rPr>
          <w:rFonts w:ascii="Times New Roman"/>
          <w:b w:val="false"/>
          <w:i w:val="false"/>
          <w:color w:val="ff0000"/>
          <w:sz w:val="28"/>
        </w:rPr>
        <w:t xml:space="preserve"> (01.01.2016 бастап қолданысқа енгізіледі).</w:t>
      </w:r>
      <w:r>
        <w:br/>
      </w:r>
      <w:r>
        <w:rPr>
          <w:rFonts w:ascii="Times New Roman"/>
          <w:b w:val="false"/>
          <w:i w:val="false"/>
          <w:color w:val="000000"/>
          <w:sz w:val="28"/>
        </w:rPr>
        <w:t>
</w:t>
      </w:r>
      <w:r>
        <w:rPr>
          <w:rFonts w:ascii="Times New Roman"/>
          <w:b w:val="false"/>
          <w:i w:val="false"/>
          <w:color w:val="ff0000"/>
          <w:sz w:val="28"/>
        </w:rPr>
        <w:t>      РҚАО-ның ескертпесі.</w:t>
      </w:r>
      <w:r>
        <w:br/>
      </w:r>
      <w:r>
        <w:rPr>
          <w:rFonts w:ascii="Times New Roman"/>
          <w:b w:val="false"/>
          <w:i w:val="false"/>
          <w:color w:val="000000"/>
          <w:sz w:val="28"/>
        </w:rPr>
        <w:t>
</w:t>
      </w:r>
      <w:r>
        <w:rPr>
          <w:rFonts w:ascii="Times New Roman"/>
          <w:b w:val="false"/>
          <w:i w:val="false"/>
          <w:color w:val="ff0000"/>
          <w:sz w:val="28"/>
        </w:rPr>
        <w:t>      </w:t>
      </w:r>
      <w:r>
        <w:rPr>
          <w:rFonts w:ascii="Times New Roman"/>
          <w:b w:val="false"/>
          <w:i w:val="false"/>
          <w:color w:val="ff0000"/>
          <w:sz w:val="28"/>
        </w:rPr>
        <w:t>Құжаттың мәтінінде түпнұсқаның пунктуациясы мен орфографиясы сақталған.</w:t>
      </w:r>
      <w:r>
        <w:br/>
      </w:r>
      <w:r>
        <w:rPr>
          <w:rFonts w:ascii="Times New Roman"/>
          <w:b w:val="false"/>
          <w:i w:val="false"/>
          <w:color w:val="000000"/>
          <w:sz w:val="28"/>
        </w:rPr>
        <w:t>
      </w:t>
      </w:r>
      <w:r>
        <w:rPr>
          <w:rFonts w:ascii="Times New Roman"/>
          <w:b w:val="false"/>
          <w:i w:val="false"/>
          <w:color w:val="000000"/>
          <w:sz w:val="28"/>
        </w:rPr>
        <w:t xml:space="preserve">Қазақстан Республикасының 2008 жылғы 4 желтоқсандағы Бюджет кодексінің </w:t>
      </w:r>
      <w:r>
        <w:rPr>
          <w:rFonts w:ascii="Times New Roman"/>
          <w:b w:val="false"/>
          <w:i w:val="false"/>
          <w:color w:val="000000"/>
          <w:sz w:val="28"/>
        </w:rPr>
        <w:t>109 - бабына</w:t>
      </w: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 - өзі басқару туралы" Заңының </w:t>
      </w:r>
      <w:r>
        <w:rPr>
          <w:rFonts w:ascii="Times New Roman"/>
          <w:b w:val="false"/>
          <w:i w:val="false"/>
          <w:color w:val="000000"/>
          <w:sz w:val="28"/>
        </w:rPr>
        <w:t>6-бабының</w:t>
      </w:r>
      <w:r>
        <w:rPr>
          <w:rFonts w:ascii="Times New Roman"/>
          <w:b w:val="false"/>
          <w:i w:val="false"/>
          <w:color w:val="000000"/>
          <w:sz w:val="28"/>
        </w:rPr>
        <w:t xml:space="preserve"> 1-тармағының 1) тармақшасына сәйкес Тарбағатай аудандық мәслихаты</w:t>
      </w:r>
      <w:r>
        <w:rPr>
          <w:rFonts w:ascii="Times New Roman"/>
          <w:b/>
          <w:i w:val="false"/>
          <w:color w:val="000000"/>
          <w:sz w:val="28"/>
        </w:rPr>
        <w:t xml:space="preserve"> ШЕШТІ:</w:t>
      </w:r>
      <w:r>
        <w:br/>
      </w:r>
      <w:r>
        <w:rPr>
          <w:rFonts w:ascii="Times New Roman"/>
          <w:b w:val="false"/>
          <w:i w:val="false"/>
          <w:color w:val="000000"/>
          <w:sz w:val="28"/>
        </w:rPr>
        <w:t>
      </w:t>
      </w:r>
      <w:r>
        <w:rPr>
          <w:rFonts w:ascii="Times New Roman"/>
          <w:b w:val="false"/>
          <w:i w:val="false"/>
          <w:color w:val="000000"/>
          <w:sz w:val="28"/>
        </w:rPr>
        <w:t xml:space="preserve">1. "2015-2017 жылдарға арналған Тарбағатай ауданының бюджеті туралы" Тарбағатай аудандық мәслихатының 2014 жылғы 24 желтоқсандағы № 23-2 </w:t>
      </w:r>
      <w:r>
        <w:rPr>
          <w:rFonts w:ascii="Times New Roman"/>
          <w:b w:val="false"/>
          <w:i w:val="false"/>
          <w:color w:val="000000"/>
          <w:sz w:val="28"/>
        </w:rPr>
        <w:t>шешіміне</w:t>
      </w:r>
      <w:r>
        <w:rPr>
          <w:rFonts w:ascii="Times New Roman"/>
          <w:b w:val="false"/>
          <w:i w:val="false"/>
          <w:color w:val="000000"/>
          <w:sz w:val="28"/>
        </w:rPr>
        <w:t xml:space="preserve"> (нормативтік құқықтық актілерді мемлекеттік тіркеу Тізілімінде 3617 нөмірімен тіркелді, "Тарбағатай" газетінің 2015 жылғы 29 қаңтардағы № 8-9 және 2015 жылғы 2 ақпандағы № 10 сандарында жарияланды) келесі өзгерістер енгізілсін: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 тармақ</w:t>
      </w:r>
      <w:r>
        <w:rPr>
          <w:rFonts w:ascii="Times New Roman"/>
          <w:b w:val="false"/>
          <w:i w:val="false"/>
          <w:color w:val="000000"/>
          <w:sz w:val="28"/>
        </w:rPr>
        <w:t xml:space="preserve"> жаңа редакцияда жазылсын:</w:t>
      </w:r>
      <w:r>
        <w:br/>
      </w:r>
      <w:r>
        <w:rPr>
          <w:rFonts w:ascii="Times New Roman"/>
          <w:b w:val="false"/>
          <w:i w:val="false"/>
          <w:color w:val="000000"/>
          <w:sz w:val="28"/>
        </w:rPr>
        <w:t>
      </w:t>
      </w:r>
      <w:r>
        <w:rPr>
          <w:rFonts w:ascii="Times New Roman"/>
          <w:b/>
          <w:i w:val="false"/>
          <w:color w:val="000000"/>
          <w:sz w:val="28"/>
        </w:rPr>
        <w:t>"</w:t>
      </w:r>
      <w:r>
        <w:rPr>
          <w:rFonts w:ascii="Times New Roman"/>
          <w:b w:val="false"/>
          <w:i w:val="false"/>
          <w:color w:val="000000"/>
          <w:sz w:val="28"/>
        </w:rPr>
        <w:t xml:space="preserve">1. 2015-2017 жылдарға арналған аудандық бюджет тиісінше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 қосымшаларға</w:t>
      </w:r>
      <w:r>
        <w:rPr>
          <w:rFonts w:ascii="Times New Roman"/>
          <w:b w:val="false"/>
          <w:i w:val="false"/>
          <w:color w:val="000000"/>
          <w:sz w:val="28"/>
        </w:rPr>
        <w:t xml:space="preserve"> сәйкес, соның ішінде 2015 жылға мынадай көлемдерде бекітілсін:</w:t>
      </w:r>
      <w:r>
        <w:br/>
      </w:r>
      <w:r>
        <w:rPr>
          <w:rFonts w:ascii="Times New Roman"/>
          <w:b w:val="false"/>
          <w:i w:val="false"/>
          <w:color w:val="000000"/>
          <w:sz w:val="28"/>
        </w:rPr>
        <w:t>
      </w:t>
      </w:r>
      <w:r>
        <w:rPr>
          <w:rFonts w:ascii="Times New Roman"/>
          <w:b w:val="false"/>
          <w:i w:val="false"/>
          <w:color w:val="000000"/>
          <w:sz w:val="28"/>
        </w:rPr>
        <w:t>1) кірістер – 5 639 743,0 мың теңге, соның ішінде:</w:t>
      </w:r>
      <w:r>
        <w:br/>
      </w:r>
      <w:r>
        <w:rPr>
          <w:rFonts w:ascii="Times New Roman"/>
          <w:b w:val="false"/>
          <w:i w:val="false"/>
          <w:color w:val="000000"/>
          <w:sz w:val="28"/>
        </w:rPr>
        <w:t>
      </w:t>
      </w:r>
      <w:r>
        <w:rPr>
          <w:rFonts w:ascii="Times New Roman"/>
          <w:b w:val="false"/>
          <w:i w:val="false"/>
          <w:color w:val="000000"/>
          <w:sz w:val="28"/>
        </w:rPr>
        <w:t>салықтық түсімдер – 463 260,0 мың теңге;</w:t>
      </w:r>
      <w:r>
        <w:br/>
      </w:r>
      <w:r>
        <w:rPr>
          <w:rFonts w:ascii="Times New Roman"/>
          <w:b w:val="false"/>
          <w:i w:val="false"/>
          <w:color w:val="000000"/>
          <w:sz w:val="28"/>
        </w:rPr>
        <w:t>
      </w:t>
      </w:r>
      <w:r>
        <w:rPr>
          <w:rFonts w:ascii="Times New Roman"/>
          <w:b w:val="false"/>
          <w:i w:val="false"/>
          <w:color w:val="000000"/>
          <w:sz w:val="28"/>
        </w:rPr>
        <w:t>салықтық емес түсімдер – 11 859,0 мың теңге;</w:t>
      </w:r>
      <w:r>
        <w:br/>
      </w:r>
      <w:r>
        <w:rPr>
          <w:rFonts w:ascii="Times New Roman"/>
          <w:b w:val="false"/>
          <w:i w:val="false"/>
          <w:color w:val="000000"/>
          <w:sz w:val="28"/>
        </w:rPr>
        <w:t>
      </w:t>
      </w:r>
      <w:r>
        <w:rPr>
          <w:rFonts w:ascii="Times New Roman"/>
          <w:b w:val="false"/>
          <w:i w:val="false"/>
          <w:color w:val="000000"/>
          <w:sz w:val="28"/>
        </w:rPr>
        <w:t>негізгі капиталды сатудан түсетін түсімдер – 5 600,0 мың теңге;</w:t>
      </w:r>
      <w:r>
        <w:br/>
      </w:r>
      <w:r>
        <w:rPr>
          <w:rFonts w:ascii="Times New Roman"/>
          <w:b w:val="false"/>
          <w:i w:val="false"/>
          <w:color w:val="000000"/>
          <w:sz w:val="28"/>
        </w:rPr>
        <w:t>
      </w:t>
      </w:r>
      <w:r>
        <w:rPr>
          <w:rFonts w:ascii="Times New Roman"/>
          <w:b w:val="false"/>
          <w:i w:val="false"/>
          <w:color w:val="000000"/>
          <w:sz w:val="28"/>
        </w:rPr>
        <w:t>трансферттердің түсімдері – 5 159 024,0 мың теңге;</w:t>
      </w:r>
      <w:r>
        <w:br/>
      </w:r>
      <w:r>
        <w:rPr>
          <w:rFonts w:ascii="Times New Roman"/>
          <w:b w:val="false"/>
          <w:i w:val="false"/>
          <w:color w:val="000000"/>
          <w:sz w:val="28"/>
        </w:rPr>
        <w:t>
      </w:t>
      </w:r>
      <w:r>
        <w:rPr>
          <w:rFonts w:ascii="Times New Roman"/>
          <w:b w:val="false"/>
          <w:i w:val="false"/>
          <w:color w:val="000000"/>
          <w:sz w:val="28"/>
        </w:rPr>
        <w:t>2) шығындар – 5 618 346,4 мың теңге;</w:t>
      </w:r>
      <w:r>
        <w:br/>
      </w:r>
      <w:r>
        <w:rPr>
          <w:rFonts w:ascii="Times New Roman"/>
          <w:b w:val="false"/>
          <w:i w:val="false"/>
          <w:color w:val="000000"/>
          <w:sz w:val="28"/>
        </w:rPr>
        <w:t>
      </w:t>
      </w:r>
      <w:r>
        <w:rPr>
          <w:rFonts w:ascii="Times New Roman"/>
          <w:b w:val="false"/>
          <w:i w:val="false"/>
          <w:color w:val="000000"/>
          <w:sz w:val="28"/>
        </w:rPr>
        <w:t>3) таза бюджеттік кредит беру – 34 323,0 мың теңге;</w:t>
      </w:r>
      <w:r>
        <w:br/>
      </w:r>
      <w:r>
        <w:rPr>
          <w:rFonts w:ascii="Times New Roman"/>
          <w:b w:val="false"/>
          <w:i w:val="false"/>
          <w:color w:val="000000"/>
          <w:sz w:val="28"/>
        </w:rPr>
        <w:t>
      </w:t>
      </w:r>
      <w:r>
        <w:rPr>
          <w:rFonts w:ascii="Times New Roman"/>
          <w:b w:val="false"/>
          <w:i w:val="false"/>
          <w:color w:val="000000"/>
          <w:sz w:val="28"/>
        </w:rPr>
        <w:t>бюджеттік кредиттер – 41 622,0 мың теңге;</w:t>
      </w:r>
      <w:r>
        <w:br/>
      </w:r>
      <w:r>
        <w:rPr>
          <w:rFonts w:ascii="Times New Roman"/>
          <w:b w:val="false"/>
          <w:i w:val="false"/>
          <w:color w:val="000000"/>
          <w:sz w:val="28"/>
        </w:rPr>
        <w:t>
      </w:t>
      </w:r>
      <w:r>
        <w:rPr>
          <w:rFonts w:ascii="Times New Roman"/>
          <w:b w:val="false"/>
          <w:i w:val="false"/>
          <w:color w:val="000000"/>
          <w:sz w:val="28"/>
        </w:rPr>
        <w:t xml:space="preserve">бюджеттік кредиттерді өтеу – 7 299,0 мың теңге; </w:t>
      </w:r>
      <w:r>
        <w:br/>
      </w:r>
      <w:r>
        <w:rPr>
          <w:rFonts w:ascii="Times New Roman"/>
          <w:b w:val="false"/>
          <w:i w:val="false"/>
          <w:color w:val="000000"/>
          <w:sz w:val="28"/>
        </w:rPr>
        <w:t>
      </w:t>
      </w:r>
      <w:r>
        <w:rPr>
          <w:rFonts w:ascii="Times New Roman"/>
          <w:b w:val="false"/>
          <w:i w:val="false"/>
          <w:color w:val="000000"/>
          <w:sz w:val="28"/>
        </w:rPr>
        <w:t>4) қаржы активтерімен жасалатын операциялар бойынша сальдо – 34 801,0 мың теңге, соның ішінде:</w:t>
      </w:r>
      <w:r>
        <w:br/>
      </w:r>
      <w:r>
        <w:rPr>
          <w:rFonts w:ascii="Times New Roman"/>
          <w:b w:val="false"/>
          <w:i w:val="false"/>
          <w:color w:val="000000"/>
          <w:sz w:val="28"/>
        </w:rPr>
        <w:t>
      </w:t>
      </w:r>
      <w:r>
        <w:rPr>
          <w:rFonts w:ascii="Times New Roman"/>
          <w:b w:val="false"/>
          <w:i w:val="false"/>
          <w:color w:val="000000"/>
          <w:sz w:val="28"/>
        </w:rPr>
        <w:t>қаржы активтерін сатып алу – 34 801,0 мың теңге;</w:t>
      </w:r>
      <w:r>
        <w:br/>
      </w:r>
      <w:r>
        <w:rPr>
          <w:rFonts w:ascii="Times New Roman"/>
          <w:b w:val="false"/>
          <w:i w:val="false"/>
          <w:color w:val="000000"/>
          <w:sz w:val="28"/>
        </w:rPr>
        <w:t>
      </w:t>
      </w:r>
      <w:r>
        <w:rPr>
          <w:rFonts w:ascii="Times New Roman"/>
          <w:b w:val="false"/>
          <w:i w:val="false"/>
          <w:color w:val="000000"/>
          <w:sz w:val="28"/>
        </w:rPr>
        <w:t>5) бюджет тапшылығы (профициті) – - 34 323,0 мың теңге;</w:t>
      </w:r>
      <w:r>
        <w:br/>
      </w:r>
      <w:r>
        <w:rPr>
          <w:rFonts w:ascii="Times New Roman"/>
          <w:b w:val="false"/>
          <w:i w:val="false"/>
          <w:color w:val="000000"/>
          <w:sz w:val="28"/>
        </w:rPr>
        <w:t>
      </w:t>
      </w:r>
      <w:r>
        <w:rPr>
          <w:rFonts w:ascii="Times New Roman"/>
          <w:b w:val="false"/>
          <w:i w:val="false"/>
          <w:color w:val="000000"/>
          <w:sz w:val="28"/>
        </w:rPr>
        <w:t xml:space="preserve">6) бюджет тапшылығын қаржыландыру (профицитін пайдалану) – </w:t>
      </w:r>
      <w:r>
        <w:rPr>
          <w:rFonts w:ascii="Times New Roman"/>
          <w:b w:val="false"/>
          <w:i w:val="false"/>
          <w:color w:val="000000"/>
          <w:sz w:val="28"/>
        </w:rPr>
        <w:t>34 323,0 мың теңге;</w:t>
      </w:r>
      <w:r>
        <w:br/>
      </w:r>
      <w:r>
        <w:rPr>
          <w:rFonts w:ascii="Times New Roman"/>
          <w:b w:val="false"/>
          <w:i w:val="false"/>
          <w:color w:val="000000"/>
          <w:sz w:val="28"/>
        </w:rPr>
        <w:t>
      </w:t>
      </w:r>
      <w:r>
        <w:rPr>
          <w:rFonts w:ascii="Times New Roman"/>
          <w:b w:val="false"/>
          <w:i w:val="false"/>
          <w:color w:val="000000"/>
          <w:sz w:val="28"/>
        </w:rPr>
        <w:t>қарыздар түсімі – 41 622,0 мың теңге;</w:t>
      </w:r>
      <w:r>
        <w:br/>
      </w:r>
      <w:r>
        <w:rPr>
          <w:rFonts w:ascii="Times New Roman"/>
          <w:b w:val="false"/>
          <w:i w:val="false"/>
          <w:color w:val="000000"/>
          <w:sz w:val="28"/>
        </w:rPr>
        <w:t>
      </w:t>
      </w:r>
      <w:r>
        <w:rPr>
          <w:rFonts w:ascii="Times New Roman"/>
          <w:b w:val="false"/>
          <w:i w:val="false"/>
          <w:color w:val="000000"/>
          <w:sz w:val="28"/>
        </w:rPr>
        <w:t>қарыздарды өтеу – 7 299,0 мың теңге;</w:t>
      </w:r>
      <w:r>
        <w:br/>
      </w:r>
      <w:r>
        <w:rPr>
          <w:rFonts w:ascii="Times New Roman"/>
          <w:b w:val="false"/>
          <w:i w:val="false"/>
          <w:color w:val="000000"/>
          <w:sz w:val="28"/>
        </w:rPr>
        <w:t>
      </w:t>
      </w:r>
      <w:r>
        <w:rPr>
          <w:rFonts w:ascii="Times New Roman"/>
          <w:b w:val="false"/>
          <w:i w:val="false"/>
          <w:color w:val="000000"/>
          <w:sz w:val="28"/>
        </w:rPr>
        <w:t>бюджет қаражатының пайдаланатын қалдықтары – 13 404,4 мың теңге.";</w:t>
      </w:r>
      <w:r>
        <w:br/>
      </w:r>
      <w:r>
        <w:rPr>
          <w:rFonts w:ascii="Times New Roman"/>
          <w:b w:val="false"/>
          <w:i w:val="false"/>
          <w:color w:val="000000"/>
          <w:sz w:val="28"/>
        </w:rPr>
        <w:t>
      </w:t>
      </w:r>
      <w:r>
        <w:rPr>
          <w:rFonts w:ascii="Times New Roman"/>
          <w:b w:val="false"/>
          <w:i w:val="false"/>
          <w:color w:val="000000"/>
          <w:sz w:val="28"/>
        </w:rPr>
        <w:t xml:space="preserve">аталған шешімнің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4 қосымшалары</w:t>
      </w:r>
      <w:r>
        <w:rPr>
          <w:rFonts w:ascii="Times New Roman"/>
          <w:b w:val="false"/>
          <w:i w:val="false"/>
          <w:color w:val="000000"/>
          <w:sz w:val="28"/>
        </w:rPr>
        <w:t xml:space="preserve"> осы шешімнің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 қосымшаларына</w:t>
      </w:r>
      <w:r>
        <w:rPr>
          <w:rFonts w:ascii="Times New Roman"/>
          <w:b w:val="false"/>
          <w:i w:val="false"/>
          <w:color w:val="000000"/>
          <w:sz w:val="28"/>
        </w:rPr>
        <w:t xml:space="preserve"> сәйкес жаңа редакцияда жазылсын.</w:t>
      </w:r>
      <w:r>
        <w:br/>
      </w:r>
      <w:r>
        <w:rPr>
          <w:rFonts w:ascii="Times New Roman"/>
          <w:b w:val="false"/>
          <w:i w:val="false"/>
          <w:color w:val="000000"/>
          <w:sz w:val="28"/>
        </w:rPr>
        <w:t>
      </w:t>
      </w:r>
      <w:r>
        <w:rPr>
          <w:rFonts w:ascii="Times New Roman"/>
          <w:b w:val="false"/>
          <w:i w:val="false"/>
          <w:color w:val="000000"/>
          <w:sz w:val="28"/>
        </w:rPr>
        <w:t>2. Осы шешім 2015 жылғы 1 қаңтардан бастап қолданысқа енгізіледі.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Сессия төрағасы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Ж. Мұхамадиева</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Тарбағатай аудандық</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мәслихатының хатшысы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Мағжаев</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Тарбағатай аудандық</w:t>
            </w:r>
            <w:r>
              <w:br/>
            </w:r>
            <w:r>
              <w:rPr>
                <w:rFonts w:ascii="Times New Roman"/>
                <w:b w:val="false"/>
                <w:i w:val="false"/>
                <w:color w:val="000000"/>
                <w:sz w:val="20"/>
              </w:rPr>
              <w:t>мәслихатының</w:t>
            </w:r>
            <w:r>
              <w:br/>
            </w:r>
            <w:r>
              <w:rPr>
                <w:rFonts w:ascii="Times New Roman"/>
                <w:b w:val="false"/>
                <w:i w:val="false"/>
                <w:color w:val="000000"/>
                <w:sz w:val="20"/>
              </w:rPr>
              <w:t>2015 жылғы "8" маусымдағы</w:t>
            </w:r>
            <w:r>
              <w:br/>
            </w:r>
            <w:r>
              <w:rPr>
                <w:rFonts w:ascii="Times New Roman"/>
                <w:b w:val="false"/>
                <w:i w:val="false"/>
                <w:color w:val="000000"/>
                <w:sz w:val="20"/>
              </w:rPr>
              <w:t>№ 27-3 шешіміне № 1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Тарбағатай аудандық</w:t>
            </w:r>
            <w:r>
              <w:br/>
            </w:r>
            <w:r>
              <w:rPr>
                <w:rFonts w:ascii="Times New Roman"/>
                <w:b w:val="false"/>
                <w:i w:val="false"/>
                <w:color w:val="000000"/>
                <w:sz w:val="20"/>
              </w:rPr>
              <w:t>мәслихатының</w:t>
            </w:r>
            <w:r>
              <w:br/>
            </w:r>
            <w:r>
              <w:rPr>
                <w:rFonts w:ascii="Times New Roman"/>
                <w:b w:val="false"/>
                <w:i w:val="false"/>
                <w:color w:val="000000"/>
                <w:sz w:val="20"/>
              </w:rPr>
              <w:t>2014 жылғы "24"</w:t>
            </w:r>
            <w:r>
              <w:br/>
            </w:r>
            <w:r>
              <w:rPr>
                <w:rFonts w:ascii="Times New Roman"/>
                <w:b w:val="false"/>
                <w:i w:val="false"/>
                <w:color w:val="000000"/>
                <w:sz w:val="20"/>
              </w:rPr>
              <w:t>желтоқсандағы № 23-2</w:t>
            </w:r>
            <w:r>
              <w:br/>
            </w:r>
            <w:r>
              <w:rPr>
                <w:rFonts w:ascii="Times New Roman"/>
                <w:b w:val="false"/>
                <w:i w:val="false"/>
                <w:color w:val="000000"/>
                <w:sz w:val="20"/>
              </w:rPr>
              <w:t>шешіміне № 1 қосымша</w:t>
            </w:r>
          </w:p>
        </w:tc>
      </w:tr>
    </w:tbl>
    <w:bookmarkStart w:name="z34" w:id="0"/>
    <w:p>
      <w:pPr>
        <w:spacing w:after="0"/>
        <w:ind w:left="0"/>
        <w:jc w:val="left"/>
      </w:pPr>
      <w:r>
        <w:rPr>
          <w:rFonts w:ascii="Times New Roman"/>
          <w:b/>
          <w:i w:val="false"/>
          <w:color w:val="000000"/>
        </w:rPr>
        <w:t xml:space="preserve"> 2015 жылға аранлған Тарбағатай ауданының бюджеті</w:t>
      </w:r>
    </w:p>
    <w:bookmarkEnd w:id="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29"/>
        <w:gridCol w:w="529"/>
        <w:gridCol w:w="529"/>
        <w:gridCol w:w="6972"/>
        <w:gridCol w:w="3741"/>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Санат</w:t>
            </w:r>
            <w:r>
              <w:br/>
            </w:r>
            <w:r>
              <w:rPr>
                <w:rFonts w:ascii="Times New Roman"/>
                <w:b w:val="false"/>
                <w:i w:val="false"/>
                <w:color w:val="000000"/>
                <w:sz w:val="20"/>
              </w:rPr>
              <w:t>
</w:t>
            </w:r>
          </w:p>
        </w:tc>
        <w:tc>
          <w:tcPr>
            <w:tcW w:w="37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Сомасы (мың теңге)</w:t>
            </w:r>
            <w:r>
              <w:br/>
            </w:r>
            <w:r>
              <w:rPr>
                <w:rFonts w:ascii="Times New Roman"/>
                <w:b w:val="false"/>
                <w:i w:val="false"/>
                <w:color w:val="000000"/>
                <w:sz w:val="20"/>
              </w:rPr>
              <w:t>
</w:t>
            </w:r>
          </w:p>
        </w:tc>
      </w:tr>
      <w:tr>
        <w:trPr>
          <w:trHeight w:val="3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Сынып</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Ішкі сынып</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6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Түсімдер атауы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I. КІРІСТЕР</w:t>
            </w:r>
            <w:r>
              <w:br/>
            </w:r>
            <w:r>
              <w:rPr>
                <w:rFonts w:ascii="Times New Roman"/>
                <w:b w:val="false"/>
                <w:i w:val="false"/>
                <w:color w:val="000000"/>
                <w:sz w:val="20"/>
              </w:rPr>
              <w:t>
</w:t>
            </w:r>
          </w:p>
        </w:tc>
        <w:tc>
          <w:tcPr>
            <w:tcW w:w="3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5 639 743,0</w:t>
            </w:r>
            <w:r>
              <w:br/>
            </w:r>
            <w:r>
              <w:rPr>
                <w:rFonts w:ascii="Times New Roman"/>
                <w:b w:val="false"/>
                <w:i w:val="false"/>
                <w:color w:val="000000"/>
                <w:sz w:val="20"/>
              </w:rPr>
              <w:t>
</w:t>
            </w:r>
          </w:p>
        </w:tc>
      </w:tr>
      <w:tr>
        <w:trPr>
          <w:trHeight w:val="3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САЛЫҚТЫҚ ТҮСІМДЕР</w:t>
            </w:r>
            <w:r>
              <w:br/>
            </w:r>
            <w:r>
              <w:rPr>
                <w:rFonts w:ascii="Times New Roman"/>
                <w:b w:val="false"/>
                <w:i w:val="false"/>
                <w:color w:val="000000"/>
                <w:sz w:val="20"/>
              </w:rPr>
              <w:t>
</w:t>
            </w:r>
          </w:p>
        </w:tc>
        <w:tc>
          <w:tcPr>
            <w:tcW w:w="3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463 260,0</w:t>
            </w:r>
            <w:r>
              <w:br/>
            </w:r>
            <w:r>
              <w:rPr>
                <w:rFonts w:ascii="Times New Roman"/>
                <w:b w:val="false"/>
                <w:i w:val="false"/>
                <w:color w:val="000000"/>
                <w:sz w:val="20"/>
              </w:rPr>
              <w:t>
</w:t>
            </w:r>
          </w:p>
        </w:tc>
      </w:tr>
      <w:tr>
        <w:trPr>
          <w:trHeight w:val="3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Табыс салығы</w:t>
            </w:r>
            <w:r>
              <w:br/>
            </w:r>
            <w:r>
              <w:rPr>
                <w:rFonts w:ascii="Times New Roman"/>
                <w:b w:val="false"/>
                <w:i w:val="false"/>
                <w:color w:val="000000"/>
                <w:sz w:val="20"/>
              </w:rPr>
              <w:t>
</w:t>
            </w:r>
          </w:p>
        </w:tc>
        <w:tc>
          <w:tcPr>
            <w:tcW w:w="3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199 979,0</w:t>
            </w:r>
            <w:r>
              <w:br/>
            </w:r>
            <w:r>
              <w:rPr>
                <w:rFonts w:ascii="Times New Roman"/>
                <w:b w:val="false"/>
                <w:i w:val="false"/>
                <w:color w:val="000000"/>
                <w:sz w:val="20"/>
              </w:rPr>
              <w:t>
</w:t>
            </w:r>
          </w:p>
        </w:tc>
      </w:tr>
      <w:tr>
        <w:trPr>
          <w:trHeight w:val="3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6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Жеке табыс салығы</w:t>
            </w:r>
            <w:r>
              <w:br/>
            </w:r>
            <w:r>
              <w:rPr>
                <w:rFonts w:ascii="Times New Roman"/>
                <w:b w:val="false"/>
                <w:i w:val="false"/>
                <w:color w:val="000000"/>
                <w:sz w:val="20"/>
              </w:rPr>
              <w:t>
</w:t>
            </w:r>
          </w:p>
        </w:tc>
        <w:tc>
          <w:tcPr>
            <w:tcW w:w="3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199 979,0</w:t>
            </w:r>
            <w:r>
              <w:br/>
            </w:r>
            <w:r>
              <w:rPr>
                <w:rFonts w:ascii="Times New Roman"/>
                <w:b w:val="false"/>
                <w:i w:val="false"/>
                <w:color w:val="000000"/>
                <w:sz w:val="20"/>
              </w:rPr>
              <w:t>
</w:t>
            </w:r>
          </w:p>
        </w:tc>
      </w:tr>
      <w:tr>
        <w:trPr>
          <w:trHeight w:val="3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Әлеуметтік салық</w:t>
            </w:r>
            <w:r>
              <w:br/>
            </w:r>
            <w:r>
              <w:rPr>
                <w:rFonts w:ascii="Times New Roman"/>
                <w:b w:val="false"/>
                <w:i w:val="false"/>
                <w:color w:val="000000"/>
                <w:sz w:val="20"/>
              </w:rPr>
              <w:t>
</w:t>
            </w:r>
          </w:p>
        </w:tc>
        <w:tc>
          <w:tcPr>
            <w:tcW w:w="3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142 101,0</w:t>
            </w:r>
            <w:r>
              <w:br/>
            </w:r>
            <w:r>
              <w:rPr>
                <w:rFonts w:ascii="Times New Roman"/>
                <w:b w:val="false"/>
                <w:i w:val="false"/>
                <w:color w:val="000000"/>
                <w:sz w:val="20"/>
              </w:rPr>
              <w:t>
</w:t>
            </w:r>
          </w:p>
        </w:tc>
      </w:tr>
      <w:tr>
        <w:trPr>
          <w:trHeight w:val="3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6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Әлеуметтік салық</w:t>
            </w:r>
            <w:r>
              <w:br/>
            </w:r>
            <w:r>
              <w:rPr>
                <w:rFonts w:ascii="Times New Roman"/>
                <w:b w:val="false"/>
                <w:i w:val="false"/>
                <w:color w:val="000000"/>
                <w:sz w:val="20"/>
              </w:rPr>
              <w:t>
</w:t>
            </w:r>
          </w:p>
        </w:tc>
        <w:tc>
          <w:tcPr>
            <w:tcW w:w="3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142 101,0</w:t>
            </w:r>
            <w:r>
              <w:br/>
            </w:r>
            <w:r>
              <w:rPr>
                <w:rFonts w:ascii="Times New Roman"/>
                <w:b w:val="false"/>
                <w:i w:val="false"/>
                <w:color w:val="000000"/>
                <w:sz w:val="20"/>
              </w:rPr>
              <w:t>
</w:t>
            </w:r>
          </w:p>
        </w:tc>
      </w:tr>
      <w:tr>
        <w:trPr>
          <w:trHeight w:val="3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Меншікке салынатын салықтар</w:t>
            </w:r>
            <w:r>
              <w:br/>
            </w:r>
            <w:r>
              <w:rPr>
                <w:rFonts w:ascii="Times New Roman"/>
                <w:b w:val="false"/>
                <w:i w:val="false"/>
                <w:color w:val="000000"/>
                <w:sz w:val="20"/>
              </w:rPr>
              <w:t>
</w:t>
            </w:r>
          </w:p>
        </w:tc>
        <w:tc>
          <w:tcPr>
            <w:tcW w:w="3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103 290,0</w:t>
            </w:r>
            <w:r>
              <w:br/>
            </w:r>
            <w:r>
              <w:rPr>
                <w:rFonts w:ascii="Times New Roman"/>
                <w:b w:val="false"/>
                <w:i w:val="false"/>
                <w:color w:val="000000"/>
                <w:sz w:val="20"/>
              </w:rPr>
              <w:t>
</w:t>
            </w:r>
          </w:p>
        </w:tc>
      </w:tr>
      <w:tr>
        <w:trPr>
          <w:trHeight w:val="3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6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Мүлікке салынатын салықтар</w:t>
            </w:r>
            <w:r>
              <w:br/>
            </w:r>
            <w:r>
              <w:rPr>
                <w:rFonts w:ascii="Times New Roman"/>
                <w:b w:val="false"/>
                <w:i w:val="false"/>
                <w:color w:val="000000"/>
                <w:sz w:val="20"/>
              </w:rPr>
              <w:t>
</w:t>
            </w:r>
          </w:p>
        </w:tc>
        <w:tc>
          <w:tcPr>
            <w:tcW w:w="3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39 913,0</w:t>
            </w:r>
            <w:r>
              <w:br/>
            </w:r>
            <w:r>
              <w:rPr>
                <w:rFonts w:ascii="Times New Roman"/>
                <w:b w:val="false"/>
                <w:i w:val="false"/>
                <w:color w:val="000000"/>
                <w:sz w:val="20"/>
              </w:rPr>
              <w:t>
</w:t>
            </w:r>
          </w:p>
        </w:tc>
      </w:tr>
      <w:tr>
        <w:trPr>
          <w:trHeight w:val="3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6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 салығы</w:t>
            </w:r>
            <w:r>
              <w:br/>
            </w:r>
            <w:r>
              <w:rPr>
                <w:rFonts w:ascii="Times New Roman"/>
                <w:b w:val="false"/>
                <w:i w:val="false"/>
                <w:color w:val="000000"/>
                <w:sz w:val="20"/>
              </w:rPr>
              <w:t>
</w:t>
            </w:r>
          </w:p>
        </w:tc>
        <w:tc>
          <w:tcPr>
            <w:tcW w:w="3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9 099,0</w:t>
            </w:r>
            <w:r>
              <w:br/>
            </w:r>
            <w:r>
              <w:rPr>
                <w:rFonts w:ascii="Times New Roman"/>
                <w:b w:val="false"/>
                <w:i w:val="false"/>
                <w:color w:val="000000"/>
                <w:sz w:val="20"/>
              </w:rPr>
              <w:t>
</w:t>
            </w:r>
          </w:p>
        </w:tc>
      </w:tr>
      <w:tr>
        <w:trPr>
          <w:trHeight w:val="3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6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Көлік құралдарына салынатын салық</w:t>
            </w:r>
            <w:r>
              <w:br/>
            </w:r>
            <w:r>
              <w:rPr>
                <w:rFonts w:ascii="Times New Roman"/>
                <w:b w:val="false"/>
                <w:i w:val="false"/>
                <w:color w:val="000000"/>
                <w:sz w:val="20"/>
              </w:rPr>
              <w:t>
</w:t>
            </w:r>
          </w:p>
        </w:tc>
        <w:tc>
          <w:tcPr>
            <w:tcW w:w="3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48 738,0</w:t>
            </w:r>
            <w:r>
              <w:br/>
            </w:r>
            <w:r>
              <w:rPr>
                <w:rFonts w:ascii="Times New Roman"/>
                <w:b w:val="false"/>
                <w:i w:val="false"/>
                <w:color w:val="000000"/>
                <w:sz w:val="20"/>
              </w:rPr>
              <w:t>
</w:t>
            </w:r>
          </w:p>
        </w:tc>
      </w:tr>
      <w:tr>
        <w:trPr>
          <w:trHeight w:val="3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6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Бірыңғай жер салығы</w:t>
            </w:r>
            <w:r>
              <w:br/>
            </w:r>
            <w:r>
              <w:rPr>
                <w:rFonts w:ascii="Times New Roman"/>
                <w:b w:val="false"/>
                <w:i w:val="false"/>
                <w:color w:val="000000"/>
                <w:sz w:val="20"/>
              </w:rPr>
              <w:t>
</w:t>
            </w:r>
          </w:p>
        </w:tc>
        <w:tc>
          <w:tcPr>
            <w:tcW w:w="3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5 540,0</w:t>
            </w:r>
            <w:r>
              <w:br/>
            </w:r>
            <w:r>
              <w:rPr>
                <w:rFonts w:ascii="Times New Roman"/>
                <w:b w:val="false"/>
                <w:i w:val="false"/>
                <w:color w:val="000000"/>
                <w:sz w:val="20"/>
              </w:rPr>
              <w:t>
</w:t>
            </w:r>
          </w:p>
        </w:tc>
      </w:tr>
      <w:tr>
        <w:trPr>
          <w:trHeight w:val="3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Тауарларға, жұмыстарға және қызметтерге салынатын ішкі салықтар</w:t>
            </w:r>
            <w:r>
              <w:br/>
            </w:r>
            <w:r>
              <w:rPr>
                <w:rFonts w:ascii="Times New Roman"/>
                <w:b w:val="false"/>
                <w:i w:val="false"/>
                <w:color w:val="000000"/>
                <w:sz w:val="20"/>
              </w:rPr>
              <w:t>
</w:t>
            </w:r>
          </w:p>
        </w:tc>
        <w:tc>
          <w:tcPr>
            <w:tcW w:w="3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13 649,0</w:t>
            </w:r>
            <w:r>
              <w:br/>
            </w:r>
            <w:r>
              <w:rPr>
                <w:rFonts w:ascii="Times New Roman"/>
                <w:b w:val="false"/>
                <w:i w:val="false"/>
                <w:color w:val="000000"/>
                <w:sz w:val="20"/>
              </w:rPr>
              <w:t>
</w:t>
            </w:r>
          </w:p>
        </w:tc>
      </w:tr>
      <w:tr>
        <w:trPr>
          <w:trHeight w:val="3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6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Акциздер</w:t>
            </w:r>
            <w:r>
              <w:br/>
            </w:r>
            <w:r>
              <w:rPr>
                <w:rFonts w:ascii="Times New Roman"/>
                <w:b w:val="false"/>
                <w:i w:val="false"/>
                <w:color w:val="000000"/>
                <w:sz w:val="20"/>
              </w:rPr>
              <w:t>
</w:t>
            </w:r>
          </w:p>
        </w:tc>
        <w:tc>
          <w:tcPr>
            <w:tcW w:w="3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3 138,0</w:t>
            </w:r>
            <w:r>
              <w:br/>
            </w:r>
            <w:r>
              <w:rPr>
                <w:rFonts w:ascii="Times New Roman"/>
                <w:b w:val="false"/>
                <w:i w:val="false"/>
                <w:color w:val="000000"/>
                <w:sz w:val="20"/>
              </w:rPr>
              <w:t>
</w:t>
            </w:r>
          </w:p>
        </w:tc>
      </w:tr>
      <w:tr>
        <w:trPr>
          <w:trHeight w:val="3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6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Табиғи және басқа да ресурстарды пайдаланғаны үшiн түсетiн түсiмдер</w:t>
            </w:r>
            <w:r>
              <w:br/>
            </w:r>
            <w:r>
              <w:rPr>
                <w:rFonts w:ascii="Times New Roman"/>
                <w:b w:val="false"/>
                <w:i w:val="false"/>
                <w:color w:val="000000"/>
                <w:sz w:val="20"/>
              </w:rPr>
              <w:t>
</w:t>
            </w:r>
          </w:p>
        </w:tc>
        <w:tc>
          <w:tcPr>
            <w:tcW w:w="3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423,0</w:t>
            </w:r>
            <w:r>
              <w:br/>
            </w:r>
            <w:r>
              <w:rPr>
                <w:rFonts w:ascii="Times New Roman"/>
                <w:b w:val="false"/>
                <w:i w:val="false"/>
                <w:color w:val="000000"/>
                <w:sz w:val="20"/>
              </w:rPr>
              <w:t>
</w:t>
            </w:r>
          </w:p>
        </w:tc>
      </w:tr>
      <w:tr>
        <w:trPr>
          <w:trHeight w:val="3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6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Кәсiпкерлiк және кәсiби қызметтi жүргiзгенi үшiн алынатын алымдар</w:t>
            </w:r>
            <w:r>
              <w:br/>
            </w:r>
            <w:r>
              <w:rPr>
                <w:rFonts w:ascii="Times New Roman"/>
                <w:b w:val="false"/>
                <w:i w:val="false"/>
                <w:color w:val="000000"/>
                <w:sz w:val="20"/>
              </w:rPr>
              <w:t>
</w:t>
            </w:r>
          </w:p>
        </w:tc>
        <w:tc>
          <w:tcPr>
            <w:tcW w:w="3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10 088,0</w:t>
            </w:r>
            <w:r>
              <w:br/>
            </w:r>
            <w:r>
              <w:rPr>
                <w:rFonts w:ascii="Times New Roman"/>
                <w:b w:val="false"/>
                <w:i w:val="false"/>
                <w:color w:val="000000"/>
                <w:sz w:val="20"/>
              </w:rPr>
              <w:t>
</w:t>
            </w:r>
          </w:p>
        </w:tc>
      </w:tr>
      <w:tr>
        <w:trPr>
          <w:trHeight w:val="3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w:t>
            </w: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Заңдық мәнді іс-әрекеттерді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r>
              <w:br/>
            </w:r>
            <w:r>
              <w:rPr>
                <w:rFonts w:ascii="Times New Roman"/>
                <w:b w:val="false"/>
                <w:i w:val="false"/>
                <w:color w:val="000000"/>
                <w:sz w:val="20"/>
              </w:rPr>
              <w:t>
</w:t>
            </w:r>
          </w:p>
        </w:tc>
        <w:tc>
          <w:tcPr>
            <w:tcW w:w="3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4 241,0</w:t>
            </w:r>
            <w:r>
              <w:br/>
            </w:r>
            <w:r>
              <w:rPr>
                <w:rFonts w:ascii="Times New Roman"/>
                <w:b w:val="false"/>
                <w:i w:val="false"/>
                <w:color w:val="000000"/>
                <w:sz w:val="20"/>
              </w:rPr>
              <w:t>
</w:t>
            </w:r>
          </w:p>
        </w:tc>
      </w:tr>
      <w:tr>
        <w:trPr>
          <w:trHeight w:val="3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6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баж</w:t>
            </w:r>
            <w:r>
              <w:br/>
            </w:r>
            <w:r>
              <w:rPr>
                <w:rFonts w:ascii="Times New Roman"/>
                <w:b w:val="false"/>
                <w:i w:val="false"/>
                <w:color w:val="000000"/>
                <w:sz w:val="20"/>
              </w:rPr>
              <w:t>
</w:t>
            </w:r>
          </w:p>
        </w:tc>
        <w:tc>
          <w:tcPr>
            <w:tcW w:w="3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4 241,0</w:t>
            </w:r>
            <w:r>
              <w:br/>
            </w:r>
            <w:r>
              <w:rPr>
                <w:rFonts w:ascii="Times New Roman"/>
                <w:b w:val="false"/>
                <w:i w:val="false"/>
                <w:color w:val="000000"/>
                <w:sz w:val="20"/>
              </w:rPr>
              <w:t>
</w:t>
            </w:r>
          </w:p>
        </w:tc>
      </w:tr>
      <w:tr>
        <w:trPr>
          <w:trHeight w:val="3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САЛЫҚТЫҚ ЕМЕС ТҮСІМДЕР</w:t>
            </w:r>
            <w:r>
              <w:br/>
            </w:r>
            <w:r>
              <w:rPr>
                <w:rFonts w:ascii="Times New Roman"/>
                <w:b w:val="false"/>
                <w:i w:val="false"/>
                <w:color w:val="000000"/>
                <w:sz w:val="20"/>
              </w:rPr>
              <w:t>
</w:t>
            </w:r>
          </w:p>
        </w:tc>
        <w:tc>
          <w:tcPr>
            <w:tcW w:w="3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11 859,0</w:t>
            </w:r>
            <w:r>
              <w:br/>
            </w:r>
            <w:r>
              <w:rPr>
                <w:rFonts w:ascii="Times New Roman"/>
                <w:b w:val="false"/>
                <w:i w:val="false"/>
                <w:color w:val="000000"/>
                <w:sz w:val="20"/>
              </w:rPr>
              <w:t>
</w:t>
            </w:r>
          </w:p>
        </w:tc>
      </w:tr>
      <w:tr>
        <w:trPr>
          <w:trHeight w:val="3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меншіктен түсетін кірістер</w:t>
            </w:r>
            <w:r>
              <w:br/>
            </w:r>
            <w:r>
              <w:rPr>
                <w:rFonts w:ascii="Times New Roman"/>
                <w:b w:val="false"/>
                <w:i w:val="false"/>
                <w:color w:val="000000"/>
                <w:sz w:val="20"/>
              </w:rPr>
              <w:t>
</w:t>
            </w:r>
          </w:p>
        </w:tc>
        <w:tc>
          <w:tcPr>
            <w:tcW w:w="3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4 949,0</w:t>
            </w:r>
            <w:r>
              <w:br/>
            </w:r>
            <w:r>
              <w:rPr>
                <w:rFonts w:ascii="Times New Roman"/>
                <w:b w:val="false"/>
                <w:i w:val="false"/>
                <w:color w:val="000000"/>
                <w:sz w:val="20"/>
              </w:rPr>
              <w:t>
</w:t>
            </w:r>
          </w:p>
        </w:tc>
      </w:tr>
      <w:tr>
        <w:trPr>
          <w:trHeight w:val="3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6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 меншігіндегі мүлікті жалға беруден түсетін кірістер</w:t>
            </w:r>
            <w:r>
              <w:br/>
            </w:r>
            <w:r>
              <w:rPr>
                <w:rFonts w:ascii="Times New Roman"/>
                <w:b w:val="false"/>
                <w:i w:val="false"/>
                <w:color w:val="000000"/>
                <w:sz w:val="20"/>
              </w:rPr>
              <w:t>
</w:t>
            </w:r>
          </w:p>
        </w:tc>
        <w:tc>
          <w:tcPr>
            <w:tcW w:w="3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4 940,0</w:t>
            </w:r>
            <w:r>
              <w:br/>
            </w:r>
            <w:r>
              <w:rPr>
                <w:rFonts w:ascii="Times New Roman"/>
                <w:b w:val="false"/>
                <w:i w:val="false"/>
                <w:color w:val="000000"/>
                <w:sz w:val="20"/>
              </w:rPr>
              <w:t>
</w:t>
            </w:r>
          </w:p>
        </w:tc>
      </w:tr>
      <w:tr>
        <w:trPr>
          <w:trHeight w:val="3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w:t>
            </w:r>
            <w:r>
              <w:br/>
            </w:r>
            <w:r>
              <w:rPr>
                <w:rFonts w:ascii="Times New Roman"/>
                <w:b w:val="false"/>
                <w:i w:val="false"/>
                <w:color w:val="000000"/>
                <w:sz w:val="20"/>
              </w:rPr>
              <w:t>
</w:t>
            </w:r>
          </w:p>
        </w:tc>
        <w:tc>
          <w:tcPr>
            <w:tcW w:w="6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бюджеттен берілген кредиттер бойынша сыйақылар</w:t>
            </w:r>
            <w:r>
              <w:br/>
            </w:r>
            <w:r>
              <w:rPr>
                <w:rFonts w:ascii="Times New Roman"/>
                <w:b w:val="false"/>
                <w:i w:val="false"/>
                <w:color w:val="000000"/>
                <w:sz w:val="20"/>
              </w:rPr>
              <w:t>
</w:t>
            </w:r>
          </w:p>
        </w:tc>
        <w:tc>
          <w:tcPr>
            <w:tcW w:w="3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9,0</w:t>
            </w:r>
            <w:r>
              <w:br/>
            </w:r>
            <w:r>
              <w:rPr>
                <w:rFonts w:ascii="Times New Roman"/>
                <w:b w:val="false"/>
                <w:i w:val="false"/>
                <w:color w:val="000000"/>
                <w:sz w:val="20"/>
              </w:rPr>
              <w:t>
</w:t>
            </w:r>
          </w:p>
        </w:tc>
      </w:tr>
      <w:tr>
        <w:trPr>
          <w:trHeight w:val="3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бюджеттен қаржыландырылатын мемлекеттік мекемелердің тауарларды (жұмыстарды, қызметтерді) өткізуінен түсетін түсімдер</w:t>
            </w:r>
            <w:r>
              <w:br/>
            </w:r>
            <w:r>
              <w:rPr>
                <w:rFonts w:ascii="Times New Roman"/>
                <w:b w:val="false"/>
                <w:i w:val="false"/>
                <w:color w:val="000000"/>
                <w:sz w:val="20"/>
              </w:rPr>
              <w:t>
</w:t>
            </w:r>
          </w:p>
        </w:tc>
        <w:tc>
          <w:tcPr>
            <w:tcW w:w="3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305,0</w:t>
            </w:r>
            <w:r>
              <w:br/>
            </w:r>
            <w:r>
              <w:rPr>
                <w:rFonts w:ascii="Times New Roman"/>
                <w:b w:val="false"/>
                <w:i w:val="false"/>
                <w:color w:val="000000"/>
                <w:sz w:val="20"/>
              </w:rPr>
              <w:t>
</w:t>
            </w:r>
          </w:p>
        </w:tc>
      </w:tr>
      <w:tr>
        <w:trPr>
          <w:trHeight w:val="3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6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бюджеттен қаржыландырылатын мемлекеттік мекемелердің тауарларды (жұмыстарды, қызметтерді) өткізуінен түсетін түсімдер</w:t>
            </w:r>
            <w:r>
              <w:br/>
            </w:r>
            <w:r>
              <w:rPr>
                <w:rFonts w:ascii="Times New Roman"/>
                <w:b w:val="false"/>
                <w:i w:val="false"/>
                <w:color w:val="000000"/>
                <w:sz w:val="20"/>
              </w:rPr>
              <w:t>
</w:t>
            </w:r>
          </w:p>
        </w:tc>
        <w:tc>
          <w:tcPr>
            <w:tcW w:w="3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305,0</w:t>
            </w:r>
            <w:r>
              <w:br/>
            </w:r>
            <w:r>
              <w:rPr>
                <w:rFonts w:ascii="Times New Roman"/>
                <w:b w:val="false"/>
                <w:i w:val="false"/>
                <w:color w:val="000000"/>
                <w:sz w:val="20"/>
              </w:rPr>
              <w:t>
</w:t>
            </w:r>
          </w:p>
        </w:tc>
      </w:tr>
      <w:tr>
        <w:trPr>
          <w:trHeight w:val="3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r>
              <w:br/>
            </w:r>
            <w:r>
              <w:rPr>
                <w:rFonts w:ascii="Times New Roman"/>
                <w:b w:val="false"/>
                <w:i w:val="false"/>
                <w:color w:val="000000"/>
                <w:sz w:val="20"/>
              </w:rPr>
              <w:t>
</w:t>
            </w:r>
          </w:p>
        </w:tc>
        <w:tc>
          <w:tcPr>
            <w:tcW w:w="3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1 173,0</w:t>
            </w:r>
            <w:r>
              <w:br/>
            </w:r>
            <w:r>
              <w:rPr>
                <w:rFonts w:ascii="Times New Roman"/>
                <w:b w:val="false"/>
                <w:i w:val="false"/>
                <w:color w:val="000000"/>
                <w:sz w:val="20"/>
              </w:rPr>
              <w:t>
</w:t>
            </w:r>
          </w:p>
        </w:tc>
      </w:tr>
      <w:tr>
        <w:trPr>
          <w:trHeight w:val="3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6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r>
              <w:br/>
            </w:r>
            <w:r>
              <w:rPr>
                <w:rFonts w:ascii="Times New Roman"/>
                <w:b w:val="false"/>
                <w:i w:val="false"/>
                <w:color w:val="000000"/>
                <w:sz w:val="20"/>
              </w:rPr>
              <w:t>
</w:t>
            </w:r>
          </w:p>
        </w:tc>
        <w:tc>
          <w:tcPr>
            <w:tcW w:w="3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1 173,0</w:t>
            </w:r>
            <w:r>
              <w:br/>
            </w:r>
            <w:r>
              <w:rPr>
                <w:rFonts w:ascii="Times New Roman"/>
                <w:b w:val="false"/>
                <w:i w:val="false"/>
                <w:color w:val="000000"/>
                <w:sz w:val="20"/>
              </w:rPr>
              <w:t>
</w:t>
            </w:r>
          </w:p>
        </w:tc>
      </w:tr>
      <w:tr>
        <w:trPr>
          <w:trHeight w:val="3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 да салықтық емес түсімдер</w:t>
            </w:r>
            <w:r>
              <w:br/>
            </w:r>
            <w:r>
              <w:rPr>
                <w:rFonts w:ascii="Times New Roman"/>
                <w:b w:val="false"/>
                <w:i w:val="false"/>
                <w:color w:val="000000"/>
                <w:sz w:val="20"/>
              </w:rPr>
              <w:t>
</w:t>
            </w:r>
          </w:p>
        </w:tc>
        <w:tc>
          <w:tcPr>
            <w:tcW w:w="3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5 432,0</w:t>
            </w:r>
            <w:r>
              <w:br/>
            </w:r>
            <w:r>
              <w:rPr>
                <w:rFonts w:ascii="Times New Roman"/>
                <w:b w:val="false"/>
                <w:i w:val="false"/>
                <w:color w:val="000000"/>
                <w:sz w:val="20"/>
              </w:rPr>
              <w:t>
</w:t>
            </w:r>
          </w:p>
        </w:tc>
      </w:tr>
      <w:tr>
        <w:trPr>
          <w:trHeight w:val="3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6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 да салықтық емес түсімдер</w:t>
            </w:r>
            <w:r>
              <w:br/>
            </w:r>
            <w:r>
              <w:rPr>
                <w:rFonts w:ascii="Times New Roman"/>
                <w:b w:val="false"/>
                <w:i w:val="false"/>
                <w:color w:val="000000"/>
                <w:sz w:val="20"/>
              </w:rPr>
              <w:t>
</w:t>
            </w:r>
          </w:p>
        </w:tc>
        <w:tc>
          <w:tcPr>
            <w:tcW w:w="3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5 432,0</w:t>
            </w:r>
            <w:r>
              <w:br/>
            </w:r>
            <w:r>
              <w:rPr>
                <w:rFonts w:ascii="Times New Roman"/>
                <w:b w:val="false"/>
                <w:i w:val="false"/>
                <w:color w:val="000000"/>
                <w:sz w:val="20"/>
              </w:rPr>
              <w:t>
</w:t>
            </w:r>
          </w:p>
        </w:tc>
      </w:tr>
      <w:tr>
        <w:trPr>
          <w:trHeight w:val="3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НЕГІЗГІ КАПИТАЛДЫ САТУДАН ТҮСЕТІН ТҮСІМДЕР</w:t>
            </w:r>
            <w:r>
              <w:br/>
            </w:r>
            <w:r>
              <w:rPr>
                <w:rFonts w:ascii="Times New Roman"/>
                <w:b w:val="false"/>
                <w:i w:val="false"/>
                <w:color w:val="000000"/>
                <w:sz w:val="20"/>
              </w:rPr>
              <w:t>
</w:t>
            </w:r>
          </w:p>
        </w:tc>
        <w:tc>
          <w:tcPr>
            <w:tcW w:w="3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5 600,0</w:t>
            </w:r>
            <w:r>
              <w:br/>
            </w:r>
            <w:r>
              <w:rPr>
                <w:rFonts w:ascii="Times New Roman"/>
                <w:b w:val="false"/>
                <w:i w:val="false"/>
                <w:color w:val="000000"/>
                <w:sz w:val="20"/>
              </w:rPr>
              <w:t>
</w:t>
            </w:r>
          </w:p>
        </w:tc>
      </w:tr>
      <w:tr>
        <w:trPr>
          <w:trHeight w:val="3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Жерді және материалдық емес активтерді сату</w:t>
            </w:r>
            <w:r>
              <w:br/>
            </w:r>
            <w:r>
              <w:rPr>
                <w:rFonts w:ascii="Times New Roman"/>
                <w:b w:val="false"/>
                <w:i w:val="false"/>
                <w:color w:val="000000"/>
                <w:sz w:val="20"/>
              </w:rPr>
              <w:t>
</w:t>
            </w:r>
          </w:p>
        </w:tc>
        <w:tc>
          <w:tcPr>
            <w:tcW w:w="3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5 600,0</w:t>
            </w:r>
            <w:r>
              <w:br/>
            </w:r>
            <w:r>
              <w:rPr>
                <w:rFonts w:ascii="Times New Roman"/>
                <w:b w:val="false"/>
                <w:i w:val="false"/>
                <w:color w:val="000000"/>
                <w:sz w:val="20"/>
              </w:rPr>
              <w:t>
</w:t>
            </w:r>
          </w:p>
        </w:tc>
      </w:tr>
      <w:tr>
        <w:trPr>
          <w:trHeight w:val="3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6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Жерді сату</w:t>
            </w:r>
            <w:r>
              <w:br/>
            </w:r>
            <w:r>
              <w:rPr>
                <w:rFonts w:ascii="Times New Roman"/>
                <w:b w:val="false"/>
                <w:i w:val="false"/>
                <w:color w:val="000000"/>
                <w:sz w:val="20"/>
              </w:rPr>
              <w:t>
</w:t>
            </w:r>
          </w:p>
        </w:tc>
        <w:tc>
          <w:tcPr>
            <w:tcW w:w="3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5 600,0</w:t>
            </w:r>
            <w:r>
              <w:br/>
            </w:r>
            <w:r>
              <w:rPr>
                <w:rFonts w:ascii="Times New Roman"/>
                <w:b w:val="false"/>
                <w:i w:val="false"/>
                <w:color w:val="000000"/>
                <w:sz w:val="20"/>
              </w:rPr>
              <w:t>
</w:t>
            </w:r>
          </w:p>
        </w:tc>
      </w:tr>
      <w:tr>
        <w:trPr>
          <w:trHeight w:val="3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ТРАНСФЕРТТЕРДІҢ ТҮСІМДЕРІ</w:t>
            </w:r>
            <w:r>
              <w:br/>
            </w:r>
            <w:r>
              <w:rPr>
                <w:rFonts w:ascii="Times New Roman"/>
                <w:b w:val="false"/>
                <w:i w:val="false"/>
                <w:color w:val="000000"/>
                <w:sz w:val="20"/>
              </w:rPr>
              <w:t>
</w:t>
            </w:r>
          </w:p>
        </w:tc>
        <w:tc>
          <w:tcPr>
            <w:tcW w:w="3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5 159 024,0</w:t>
            </w:r>
            <w:r>
              <w:br/>
            </w:r>
            <w:r>
              <w:rPr>
                <w:rFonts w:ascii="Times New Roman"/>
                <w:b w:val="false"/>
                <w:i w:val="false"/>
                <w:color w:val="000000"/>
                <w:sz w:val="20"/>
              </w:rPr>
              <w:t>
</w:t>
            </w:r>
          </w:p>
        </w:tc>
      </w:tr>
      <w:tr>
        <w:trPr>
          <w:trHeight w:val="3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басқарудың жоғары тұрған органдарынан түсетін трансферттер</w:t>
            </w:r>
            <w:r>
              <w:br/>
            </w:r>
            <w:r>
              <w:rPr>
                <w:rFonts w:ascii="Times New Roman"/>
                <w:b w:val="false"/>
                <w:i w:val="false"/>
                <w:color w:val="000000"/>
                <w:sz w:val="20"/>
              </w:rPr>
              <w:t>
</w:t>
            </w:r>
          </w:p>
        </w:tc>
        <w:tc>
          <w:tcPr>
            <w:tcW w:w="3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5 159 024,0</w:t>
            </w:r>
            <w:r>
              <w:br/>
            </w:r>
            <w:r>
              <w:rPr>
                <w:rFonts w:ascii="Times New Roman"/>
                <w:b w:val="false"/>
                <w:i w:val="false"/>
                <w:color w:val="000000"/>
                <w:sz w:val="20"/>
              </w:rPr>
              <w:t>
</w:t>
            </w:r>
          </w:p>
        </w:tc>
      </w:tr>
      <w:tr>
        <w:trPr>
          <w:trHeight w:val="3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6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Облыстық бюджеттен түсетін трансферттер</w:t>
            </w:r>
            <w:r>
              <w:br/>
            </w:r>
            <w:r>
              <w:rPr>
                <w:rFonts w:ascii="Times New Roman"/>
                <w:b w:val="false"/>
                <w:i w:val="false"/>
                <w:color w:val="000000"/>
                <w:sz w:val="20"/>
              </w:rPr>
              <w:t>
</w:t>
            </w:r>
          </w:p>
        </w:tc>
        <w:tc>
          <w:tcPr>
            <w:tcW w:w="3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5 159 024,0</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59"/>
        <w:gridCol w:w="444"/>
        <w:gridCol w:w="1078"/>
        <w:gridCol w:w="1078"/>
        <w:gridCol w:w="5800"/>
        <w:gridCol w:w="3141"/>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Функционалдық топ</w:t>
            </w:r>
            <w:r>
              <w:br/>
            </w:r>
            <w:r>
              <w:rPr>
                <w:rFonts w:ascii="Times New Roman"/>
                <w:b w:val="false"/>
                <w:i w:val="false"/>
                <w:color w:val="000000"/>
                <w:sz w:val="20"/>
              </w:rPr>
              <w:t>
</w:t>
            </w:r>
          </w:p>
        </w:tc>
        <w:tc>
          <w:tcPr>
            <w:tcW w:w="31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Сомасы (мың теңге)</w:t>
            </w:r>
            <w:r>
              <w:br/>
            </w:r>
            <w:r>
              <w:rPr>
                <w:rFonts w:ascii="Times New Roman"/>
                <w:b w:val="false"/>
                <w:i w:val="false"/>
                <w:color w:val="000000"/>
                <w:sz w:val="20"/>
              </w:rPr>
              <w:t>
</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Функционалдық кіші топ</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бағдарламалардың әкімшісі</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Бағдарлама</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5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Шығындар атауы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II. ШЫҒЫНДАР</w:t>
            </w:r>
            <w:r>
              <w:br/>
            </w:r>
            <w:r>
              <w:rPr>
                <w:rFonts w:ascii="Times New Roman"/>
                <w:b w:val="false"/>
                <w:i w:val="false"/>
                <w:color w:val="000000"/>
                <w:sz w:val="20"/>
              </w:rPr>
              <w:t>
</w:t>
            </w:r>
          </w:p>
        </w:tc>
        <w:tc>
          <w:tcPr>
            <w:tcW w:w="3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5 618 346,4</w:t>
            </w:r>
            <w:r>
              <w:br/>
            </w:r>
            <w:r>
              <w:rPr>
                <w:rFonts w:ascii="Times New Roman"/>
                <w:b w:val="false"/>
                <w:i w:val="false"/>
                <w:color w:val="000000"/>
                <w:sz w:val="20"/>
              </w:rPr>
              <w:t>
</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 сипаттағы мемлекеттiк қызметтер</w:t>
            </w:r>
            <w:r>
              <w:br/>
            </w:r>
            <w:r>
              <w:rPr>
                <w:rFonts w:ascii="Times New Roman"/>
                <w:b w:val="false"/>
                <w:i w:val="false"/>
                <w:color w:val="000000"/>
                <w:sz w:val="20"/>
              </w:rPr>
              <w:t>
</w:t>
            </w:r>
          </w:p>
        </w:tc>
        <w:tc>
          <w:tcPr>
            <w:tcW w:w="3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484 645,0</w:t>
            </w:r>
            <w:r>
              <w:br/>
            </w:r>
            <w:r>
              <w:rPr>
                <w:rFonts w:ascii="Times New Roman"/>
                <w:b w:val="false"/>
                <w:i w:val="false"/>
                <w:color w:val="000000"/>
                <w:sz w:val="20"/>
              </w:rPr>
              <w:t>
</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r>
              <w:br/>
            </w:r>
            <w:r>
              <w:rPr>
                <w:rFonts w:ascii="Times New Roman"/>
                <w:b w:val="false"/>
                <w:i w:val="false"/>
                <w:color w:val="000000"/>
                <w:sz w:val="20"/>
              </w:rPr>
              <w:t>
</w:t>
            </w:r>
          </w:p>
        </w:tc>
        <w:tc>
          <w:tcPr>
            <w:tcW w:w="3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410 091,0</w:t>
            </w:r>
            <w:r>
              <w:br/>
            </w:r>
            <w:r>
              <w:rPr>
                <w:rFonts w:ascii="Times New Roman"/>
                <w:b w:val="false"/>
                <w:i w:val="false"/>
                <w:color w:val="000000"/>
                <w:sz w:val="20"/>
              </w:rPr>
              <w:t>
</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112</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мәслихатының аппараты</w:t>
            </w:r>
            <w:r>
              <w:br/>
            </w:r>
            <w:r>
              <w:rPr>
                <w:rFonts w:ascii="Times New Roman"/>
                <w:b w:val="false"/>
                <w:i w:val="false"/>
                <w:color w:val="000000"/>
                <w:sz w:val="20"/>
              </w:rPr>
              <w:t>
</w:t>
            </w:r>
          </w:p>
        </w:tc>
        <w:tc>
          <w:tcPr>
            <w:tcW w:w="3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19 240,0</w:t>
            </w:r>
            <w:r>
              <w:br/>
            </w:r>
            <w:r>
              <w:rPr>
                <w:rFonts w:ascii="Times New Roman"/>
                <w:b w:val="false"/>
                <w:i w:val="false"/>
                <w:color w:val="000000"/>
                <w:sz w:val="20"/>
              </w:rPr>
              <w:t>
</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мәслихатының қызметін қамтамасыз ету жөніндегі қызметтер</w:t>
            </w:r>
            <w:r>
              <w:br/>
            </w:r>
            <w:r>
              <w:rPr>
                <w:rFonts w:ascii="Times New Roman"/>
                <w:b w:val="false"/>
                <w:i w:val="false"/>
                <w:color w:val="000000"/>
                <w:sz w:val="20"/>
              </w:rPr>
              <w:t>
</w:t>
            </w:r>
          </w:p>
        </w:tc>
        <w:tc>
          <w:tcPr>
            <w:tcW w:w="3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19 240,0</w:t>
            </w:r>
            <w:r>
              <w:br/>
            </w:r>
            <w:r>
              <w:rPr>
                <w:rFonts w:ascii="Times New Roman"/>
                <w:b w:val="false"/>
                <w:i w:val="false"/>
                <w:color w:val="000000"/>
                <w:sz w:val="20"/>
              </w:rPr>
              <w:t>
</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122</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аппараты</w:t>
            </w:r>
            <w:r>
              <w:br/>
            </w:r>
            <w:r>
              <w:rPr>
                <w:rFonts w:ascii="Times New Roman"/>
                <w:b w:val="false"/>
                <w:i w:val="false"/>
                <w:color w:val="000000"/>
                <w:sz w:val="20"/>
              </w:rPr>
              <w:t>
</w:t>
            </w:r>
          </w:p>
        </w:tc>
        <w:tc>
          <w:tcPr>
            <w:tcW w:w="3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116 356,0</w:t>
            </w:r>
            <w:r>
              <w:br/>
            </w:r>
            <w:r>
              <w:rPr>
                <w:rFonts w:ascii="Times New Roman"/>
                <w:b w:val="false"/>
                <w:i w:val="false"/>
                <w:color w:val="000000"/>
                <w:sz w:val="20"/>
              </w:rPr>
              <w:t>
</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r>
              <w:br/>
            </w:r>
            <w:r>
              <w:rPr>
                <w:rFonts w:ascii="Times New Roman"/>
                <w:b w:val="false"/>
                <w:i w:val="false"/>
                <w:color w:val="000000"/>
                <w:sz w:val="20"/>
              </w:rPr>
              <w:t>
</w:t>
            </w:r>
          </w:p>
        </w:tc>
        <w:tc>
          <w:tcPr>
            <w:tcW w:w="3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108 033,0</w:t>
            </w:r>
            <w:r>
              <w:br/>
            </w:r>
            <w:r>
              <w:rPr>
                <w:rFonts w:ascii="Times New Roman"/>
                <w:b w:val="false"/>
                <w:i w:val="false"/>
                <w:color w:val="000000"/>
                <w:sz w:val="20"/>
              </w:rPr>
              <w:t>
</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5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3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8 323,0</w:t>
            </w:r>
            <w:r>
              <w:br/>
            </w:r>
            <w:r>
              <w:rPr>
                <w:rFonts w:ascii="Times New Roman"/>
                <w:b w:val="false"/>
                <w:i w:val="false"/>
                <w:color w:val="000000"/>
                <w:sz w:val="20"/>
              </w:rPr>
              <w:t>
</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3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274 495,0</w:t>
            </w:r>
            <w:r>
              <w:br/>
            </w:r>
            <w:r>
              <w:rPr>
                <w:rFonts w:ascii="Times New Roman"/>
                <w:b w:val="false"/>
                <w:i w:val="false"/>
                <w:color w:val="000000"/>
                <w:sz w:val="20"/>
              </w:rPr>
              <w:t>
</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қызметін қамтамасыз ету жөніндегі қызметтер</w:t>
            </w:r>
            <w:r>
              <w:br/>
            </w:r>
            <w:r>
              <w:rPr>
                <w:rFonts w:ascii="Times New Roman"/>
                <w:b w:val="false"/>
                <w:i w:val="false"/>
                <w:color w:val="000000"/>
                <w:sz w:val="20"/>
              </w:rPr>
              <w:t>
</w:t>
            </w:r>
          </w:p>
        </w:tc>
        <w:tc>
          <w:tcPr>
            <w:tcW w:w="3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274 495,0</w:t>
            </w:r>
            <w:r>
              <w:br/>
            </w:r>
            <w:r>
              <w:rPr>
                <w:rFonts w:ascii="Times New Roman"/>
                <w:b w:val="false"/>
                <w:i w:val="false"/>
                <w:color w:val="000000"/>
                <w:sz w:val="20"/>
              </w:rPr>
              <w:t>
</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Қаржылық қызмет</w:t>
            </w:r>
            <w:r>
              <w:br/>
            </w:r>
            <w:r>
              <w:rPr>
                <w:rFonts w:ascii="Times New Roman"/>
                <w:b w:val="false"/>
                <w:i w:val="false"/>
                <w:color w:val="000000"/>
                <w:sz w:val="20"/>
              </w:rPr>
              <w:t>
</w:t>
            </w:r>
          </w:p>
        </w:tc>
        <w:tc>
          <w:tcPr>
            <w:tcW w:w="3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723,0</w:t>
            </w:r>
            <w:r>
              <w:br/>
            </w:r>
            <w:r>
              <w:rPr>
                <w:rFonts w:ascii="Times New Roman"/>
                <w:b w:val="false"/>
                <w:i w:val="false"/>
                <w:color w:val="000000"/>
                <w:sz w:val="20"/>
              </w:rPr>
              <w:t>
</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459</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қаржы бөлімі</w:t>
            </w:r>
            <w:r>
              <w:br/>
            </w:r>
            <w:r>
              <w:rPr>
                <w:rFonts w:ascii="Times New Roman"/>
                <w:b w:val="false"/>
                <w:i w:val="false"/>
                <w:color w:val="000000"/>
                <w:sz w:val="20"/>
              </w:rPr>
              <w:t>
</w:t>
            </w:r>
          </w:p>
        </w:tc>
        <w:tc>
          <w:tcPr>
            <w:tcW w:w="3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723,0</w:t>
            </w:r>
            <w:r>
              <w:br/>
            </w:r>
            <w:r>
              <w:rPr>
                <w:rFonts w:ascii="Times New Roman"/>
                <w:b w:val="false"/>
                <w:i w:val="false"/>
                <w:color w:val="000000"/>
                <w:sz w:val="20"/>
              </w:rPr>
              <w:t>
</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5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Салық салу мақсатында мүлікті бағалауды жүргізу</w:t>
            </w:r>
            <w:r>
              <w:br/>
            </w:r>
            <w:r>
              <w:rPr>
                <w:rFonts w:ascii="Times New Roman"/>
                <w:b w:val="false"/>
                <w:i w:val="false"/>
                <w:color w:val="000000"/>
                <w:sz w:val="20"/>
              </w:rPr>
              <w:t>
</w:t>
            </w:r>
          </w:p>
        </w:tc>
        <w:tc>
          <w:tcPr>
            <w:tcW w:w="3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723,0</w:t>
            </w:r>
            <w:r>
              <w:br/>
            </w:r>
            <w:r>
              <w:rPr>
                <w:rFonts w:ascii="Times New Roman"/>
                <w:b w:val="false"/>
                <w:i w:val="false"/>
                <w:color w:val="000000"/>
                <w:sz w:val="20"/>
              </w:rPr>
              <w:t>
</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 сипаттағы өзге де мемлекеттiк қызметтер</w:t>
            </w:r>
            <w:r>
              <w:br/>
            </w:r>
            <w:r>
              <w:rPr>
                <w:rFonts w:ascii="Times New Roman"/>
                <w:b w:val="false"/>
                <w:i w:val="false"/>
                <w:color w:val="000000"/>
                <w:sz w:val="20"/>
              </w:rPr>
              <w:t>
</w:t>
            </w:r>
          </w:p>
        </w:tc>
        <w:tc>
          <w:tcPr>
            <w:tcW w:w="3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73 831,0</w:t>
            </w:r>
            <w:r>
              <w:br/>
            </w:r>
            <w:r>
              <w:rPr>
                <w:rFonts w:ascii="Times New Roman"/>
                <w:b w:val="false"/>
                <w:i w:val="false"/>
                <w:color w:val="000000"/>
                <w:sz w:val="20"/>
              </w:rPr>
              <w:t>
</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454</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кәсіпкерлік және ауыл шаруашылығы бөлімі</w:t>
            </w:r>
            <w:r>
              <w:br/>
            </w:r>
            <w:r>
              <w:rPr>
                <w:rFonts w:ascii="Times New Roman"/>
                <w:b w:val="false"/>
                <w:i w:val="false"/>
                <w:color w:val="000000"/>
                <w:sz w:val="20"/>
              </w:rPr>
              <w:t>
</w:t>
            </w:r>
          </w:p>
        </w:tc>
        <w:tc>
          <w:tcPr>
            <w:tcW w:w="3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25 238,0</w:t>
            </w:r>
            <w:r>
              <w:br/>
            </w:r>
            <w:r>
              <w:rPr>
                <w:rFonts w:ascii="Times New Roman"/>
                <w:b w:val="false"/>
                <w:i w:val="false"/>
                <w:color w:val="000000"/>
                <w:sz w:val="20"/>
              </w:rPr>
              <w:t>
</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кәсіпкерлікті және ауыл шаруашылығын дамыту саласындағы мемлекеттік саясатты іске асыру жөніндегі қызметтер</w:t>
            </w:r>
            <w:r>
              <w:br/>
            </w:r>
            <w:r>
              <w:rPr>
                <w:rFonts w:ascii="Times New Roman"/>
                <w:b w:val="false"/>
                <w:i w:val="false"/>
                <w:color w:val="000000"/>
                <w:sz w:val="20"/>
              </w:rPr>
              <w:t>
</w:t>
            </w:r>
          </w:p>
        </w:tc>
        <w:tc>
          <w:tcPr>
            <w:tcW w:w="3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25 238,0</w:t>
            </w:r>
            <w:r>
              <w:br/>
            </w:r>
            <w:r>
              <w:rPr>
                <w:rFonts w:ascii="Times New Roman"/>
                <w:b w:val="false"/>
                <w:i w:val="false"/>
                <w:color w:val="000000"/>
                <w:sz w:val="20"/>
              </w:rPr>
              <w:t>
</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3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17 467,0</w:t>
            </w:r>
            <w:r>
              <w:br/>
            </w:r>
            <w:r>
              <w:rPr>
                <w:rFonts w:ascii="Times New Roman"/>
                <w:b w:val="false"/>
                <w:i w:val="false"/>
                <w:color w:val="000000"/>
                <w:sz w:val="20"/>
              </w:rPr>
              <w:t>
</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r>
              <w:br/>
            </w:r>
            <w:r>
              <w:rPr>
                <w:rFonts w:ascii="Times New Roman"/>
                <w:b w:val="false"/>
                <w:i w:val="false"/>
                <w:color w:val="000000"/>
                <w:sz w:val="20"/>
              </w:rPr>
              <w:t>
</w:t>
            </w:r>
          </w:p>
        </w:tc>
        <w:tc>
          <w:tcPr>
            <w:tcW w:w="3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17 467,0</w:t>
            </w:r>
            <w:r>
              <w:br/>
            </w:r>
            <w:r>
              <w:rPr>
                <w:rFonts w:ascii="Times New Roman"/>
                <w:b w:val="false"/>
                <w:i w:val="false"/>
                <w:color w:val="000000"/>
                <w:sz w:val="20"/>
              </w:rPr>
              <w:t>
</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459</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қаржы бөлімі</w:t>
            </w:r>
            <w:r>
              <w:br/>
            </w:r>
            <w:r>
              <w:rPr>
                <w:rFonts w:ascii="Times New Roman"/>
                <w:b w:val="false"/>
                <w:i w:val="false"/>
                <w:color w:val="000000"/>
                <w:sz w:val="20"/>
              </w:rPr>
              <w:t>
</w:t>
            </w:r>
          </w:p>
        </w:tc>
        <w:tc>
          <w:tcPr>
            <w:tcW w:w="3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31 126,0</w:t>
            </w:r>
            <w:r>
              <w:br/>
            </w:r>
            <w:r>
              <w:rPr>
                <w:rFonts w:ascii="Times New Roman"/>
                <w:b w:val="false"/>
                <w:i w:val="false"/>
                <w:color w:val="000000"/>
                <w:sz w:val="20"/>
              </w:rPr>
              <w:t>
</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экономикалық саясаттын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r>
              <w:br/>
            </w:r>
            <w:r>
              <w:rPr>
                <w:rFonts w:ascii="Times New Roman"/>
                <w:b w:val="false"/>
                <w:i w:val="false"/>
                <w:color w:val="000000"/>
                <w:sz w:val="20"/>
              </w:rPr>
              <w:t>
</w:t>
            </w:r>
          </w:p>
        </w:tc>
        <w:tc>
          <w:tcPr>
            <w:tcW w:w="3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31 056,0</w:t>
            </w:r>
            <w:r>
              <w:br/>
            </w:r>
            <w:r>
              <w:rPr>
                <w:rFonts w:ascii="Times New Roman"/>
                <w:b w:val="false"/>
                <w:i w:val="false"/>
                <w:color w:val="000000"/>
                <w:sz w:val="20"/>
              </w:rPr>
              <w:t>
</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5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3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70,0</w:t>
            </w:r>
            <w:r>
              <w:br/>
            </w:r>
            <w:r>
              <w:rPr>
                <w:rFonts w:ascii="Times New Roman"/>
                <w:b w:val="false"/>
                <w:i w:val="false"/>
                <w:color w:val="000000"/>
                <w:sz w:val="20"/>
              </w:rPr>
              <w:t>
</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Қорғаныс</w:t>
            </w:r>
            <w:r>
              <w:br/>
            </w:r>
            <w:r>
              <w:rPr>
                <w:rFonts w:ascii="Times New Roman"/>
                <w:b w:val="false"/>
                <w:i w:val="false"/>
                <w:color w:val="000000"/>
                <w:sz w:val="20"/>
              </w:rPr>
              <w:t>
</w:t>
            </w:r>
          </w:p>
        </w:tc>
        <w:tc>
          <w:tcPr>
            <w:tcW w:w="3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41 625,0</w:t>
            </w:r>
            <w:r>
              <w:br/>
            </w:r>
            <w:r>
              <w:rPr>
                <w:rFonts w:ascii="Times New Roman"/>
                <w:b w:val="false"/>
                <w:i w:val="false"/>
                <w:color w:val="000000"/>
                <w:sz w:val="20"/>
              </w:rPr>
              <w:t>
</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Әскери мұқтаждар</w:t>
            </w:r>
            <w:r>
              <w:br/>
            </w:r>
            <w:r>
              <w:rPr>
                <w:rFonts w:ascii="Times New Roman"/>
                <w:b w:val="false"/>
                <w:i w:val="false"/>
                <w:color w:val="000000"/>
                <w:sz w:val="20"/>
              </w:rPr>
              <w:t>
</w:t>
            </w:r>
          </w:p>
        </w:tc>
        <w:tc>
          <w:tcPr>
            <w:tcW w:w="3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9 589,0</w:t>
            </w:r>
            <w:r>
              <w:br/>
            </w:r>
            <w:r>
              <w:rPr>
                <w:rFonts w:ascii="Times New Roman"/>
                <w:b w:val="false"/>
                <w:i w:val="false"/>
                <w:color w:val="000000"/>
                <w:sz w:val="20"/>
              </w:rPr>
              <w:t>
</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122</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аппараты</w:t>
            </w:r>
            <w:r>
              <w:br/>
            </w:r>
            <w:r>
              <w:rPr>
                <w:rFonts w:ascii="Times New Roman"/>
                <w:b w:val="false"/>
                <w:i w:val="false"/>
                <w:color w:val="000000"/>
                <w:sz w:val="20"/>
              </w:rPr>
              <w:t>
</w:t>
            </w:r>
          </w:p>
        </w:tc>
        <w:tc>
          <w:tcPr>
            <w:tcW w:w="3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9 589,0</w:t>
            </w:r>
            <w:r>
              <w:br/>
            </w:r>
            <w:r>
              <w:rPr>
                <w:rFonts w:ascii="Times New Roman"/>
                <w:b w:val="false"/>
                <w:i w:val="false"/>
                <w:color w:val="000000"/>
                <w:sz w:val="20"/>
              </w:rPr>
              <w:t>
</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5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Жалпыға бірдей әскери міндетті атқару шеңберіндегі іс-шаралар</w:t>
            </w:r>
            <w:r>
              <w:br/>
            </w:r>
            <w:r>
              <w:rPr>
                <w:rFonts w:ascii="Times New Roman"/>
                <w:b w:val="false"/>
                <w:i w:val="false"/>
                <w:color w:val="000000"/>
                <w:sz w:val="20"/>
              </w:rPr>
              <w:t>
</w:t>
            </w:r>
          </w:p>
        </w:tc>
        <w:tc>
          <w:tcPr>
            <w:tcW w:w="3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9 589,0</w:t>
            </w:r>
            <w:r>
              <w:br/>
            </w:r>
            <w:r>
              <w:rPr>
                <w:rFonts w:ascii="Times New Roman"/>
                <w:b w:val="false"/>
                <w:i w:val="false"/>
                <w:color w:val="000000"/>
                <w:sz w:val="20"/>
              </w:rPr>
              <w:t>
</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Төтенше жағдайлар жөнiндегi жұмыстарды ұйымдастыру</w:t>
            </w:r>
            <w:r>
              <w:br/>
            </w:r>
            <w:r>
              <w:rPr>
                <w:rFonts w:ascii="Times New Roman"/>
                <w:b w:val="false"/>
                <w:i w:val="false"/>
                <w:color w:val="000000"/>
                <w:sz w:val="20"/>
              </w:rPr>
              <w:t>
</w:t>
            </w:r>
          </w:p>
        </w:tc>
        <w:tc>
          <w:tcPr>
            <w:tcW w:w="3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32 036,0</w:t>
            </w:r>
            <w:r>
              <w:br/>
            </w:r>
            <w:r>
              <w:rPr>
                <w:rFonts w:ascii="Times New Roman"/>
                <w:b w:val="false"/>
                <w:i w:val="false"/>
                <w:color w:val="000000"/>
                <w:sz w:val="20"/>
              </w:rPr>
              <w:t>
</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122</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аппараты</w:t>
            </w:r>
            <w:r>
              <w:br/>
            </w:r>
            <w:r>
              <w:rPr>
                <w:rFonts w:ascii="Times New Roman"/>
                <w:b w:val="false"/>
                <w:i w:val="false"/>
                <w:color w:val="000000"/>
                <w:sz w:val="20"/>
              </w:rPr>
              <w:t>
</w:t>
            </w:r>
          </w:p>
        </w:tc>
        <w:tc>
          <w:tcPr>
            <w:tcW w:w="3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32 036,0</w:t>
            </w:r>
            <w:r>
              <w:br/>
            </w:r>
            <w:r>
              <w:rPr>
                <w:rFonts w:ascii="Times New Roman"/>
                <w:b w:val="false"/>
                <w:i w:val="false"/>
                <w:color w:val="000000"/>
                <w:sz w:val="20"/>
              </w:rPr>
              <w:t>
</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5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ауқымындағы төтенше жағдайлардың алдын алу және оларды жою</w:t>
            </w:r>
            <w:r>
              <w:br/>
            </w:r>
            <w:r>
              <w:rPr>
                <w:rFonts w:ascii="Times New Roman"/>
                <w:b w:val="false"/>
                <w:i w:val="false"/>
                <w:color w:val="000000"/>
                <w:sz w:val="20"/>
              </w:rPr>
              <w:t>
</w:t>
            </w:r>
          </w:p>
        </w:tc>
        <w:tc>
          <w:tcPr>
            <w:tcW w:w="3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23 116,0</w:t>
            </w:r>
            <w:r>
              <w:br/>
            </w:r>
            <w:r>
              <w:rPr>
                <w:rFonts w:ascii="Times New Roman"/>
                <w:b w:val="false"/>
                <w:i w:val="false"/>
                <w:color w:val="000000"/>
                <w:sz w:val="20"/>
              </w:rPr>
              <w:t>
</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5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r>
              <w:br/>
            </w:r>
            <w:r>
              <w:rPr>
                <w:rFonts w:ascii="Times New Roman"/>
                <w:b w:val="false"/>
                <w:i w:val="false"/>
                <w:color w:val="000000"/>
                <w:sz w:val="20"/>
              </w:rPr>
              <w:t>
</w:t>
            </w:r>
          </w:p>
        </w:tc>
        <w:tc>
          <w:tcPr>
            <w:tcW w:w="3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8 920,0</w:t>
            </w:r>
            <w:r>
              <w:br/>
            </w:r>
            <w:r>
              <w:rPr>
                <w:rFonts w:ascii="Times New Roman"/>
                <w:b w:val="false"/>
                <w:i w:val="false"/>
                <w:color w:val="000000"/>
                <w:sz w:val="20"/>
              </w:rPr>
              <w:t>
</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w:t>
            </w: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Қоғамдық тәртіп, қауіпсіздік, құқықтық, сот, қылмыстық-атқару қызметі</w:t>
            </w:r>
            <w:r>
              <w:br/>
            </w:r>
            <w:r>
              <w:rPr>
                <w:rFonts w:ascii="Times New Roman"/>
                <w:b w:val="false"/>
                <w:i w:val="false"/>
                <w:color w:val="000000"/>
                <w:sz w:val="20"/>
              </w:rPr>
              <w:t>
</w:t>
            </w:r>
          </w:p>
        </w:tc>
        <w:tc>
          <w:tcPr>
            <w:tcW w:w="3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187,0</w:t>
            </w:r>
            <w:r>
              <w:br/>
            </w:r>
            <w:r>
              <w:rPr>
                <w:rFonts w:ascii="Times New Roman"/>
                <w:b w:val="false"/>
                <w:i w:val="false"/>
                <w:color w:val="000000"/>
                <w:sz w:val="20"/>
              </w:rPr>
              <w:t>
</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Қоғамдық тәртіп және қауіпсіздік саласындағы өзге де қызметтер</w:t>
            </w:r>
            <w:r>
              <w:br/>
            </w:r>
            <w:r>
              <w:rPr>
                <w:rFonts w:ascii="Times New Roman"/>
                <w:b w:val="false"/>
                <w:i w:val="false"/>
                <w:color w:val="000000"/>
                <w:sz w:val="20"/>
              </w:rPr>
              <w:t>
</w:t>
            </w:r>
          </w:p>
        </w:tc>
        <w:tc>
          <w:tcPr>
            <w:tcW w:w="3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187,0</w:t>
            </w:r>
            <w:r>
              <w:br/>
            </w:r>
            <w:r>
              <w:rPr>
                <w:rFonts w:ascii="Times New Roman"/>
                <w:b w:val="false"/>
                <w:i w:val="false"/>
                <w:color w:val="000000"/>
                <w:sz w:val="20"/>
              </w:rPr>
              <w:t>
</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3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187,0</w:t>
            </w:r>
            <w:r>
              <w:br/>
            </w:r>
            <w:r>
              <w:rPr>
                <w:rFonts w:ascii="Times New Roman"/>
                <w:b w:val="false"/>
                <w:i w:val="false"/>
                <w:color w:val="000000"/>
                <w:sz w:val="20"/>
              </w:rPr>
              <w:t>
</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021</w:t>
            </w:r>
            <w:r>
              <w:br/>
            </w:r>
            <w:r>
              <w:rPr>
                <w:rFonts w:ascii="Times New Roman"/>
                <w:b w:val="false"/>
                <w:i w:val="false"/>
                <w:color w:val="000000"/>
                <w:sz w:val="20"/>
              </w:rPr>
              <w:t>
</w:t>
            </w:r>
          </w:p>
        </w:tc>
        <w:tc>
          <w:tcPr>
            <w:tcW w:w="5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Елдi мекендерде жол қозғалысы қауiпсiздiгін қамтамасыз ету</w:t>
            </w:r>
            <w:r>
              <w:br/>
            </w:r>
            <w:r>
              <w:rPr>
                <w:rFonts w:ascii="Times New Roman"/>
                <w:b w:val="false"/>
                <w:i w:val="false"/>
                <w:color w:val="000000"/>
                <w:sz w:val="20"/>
              </w:rPr>
              <w:t>
</w:t>
            </w:r>
          </w:p>
        </w:tc>
        <w:tc>
          <w:tcPr>
            <w:tcW w:w="3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187,0</w:t>
            </w:r>
            <w:r>
              <w:br/>
            </w:r>
            <w:r>
              <w:rPr>
                <w:rFonts w:ascii="Times New Roman"/>
                <w:b w:val="false"/>
                <w:i w:val="false"/>
                <w:color w:val="000000"/>
                <w:sz w:val="20"/>
              </w:rPr>
              <w:t>
</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Бiлiм беру</w:t>
            </w:r>
            <w:r>
              <w:br/>
            </w:r>
            <w:r>
              <w:rPr>
                <w:rFonts w:ascii="Times New Roman"/>
                <w:b w:val="false"/>
                <w:i w:val="false"/>
                <w:color w:val="000000"/>
                <w:sz w:val="20"/>
              </w:rPr>
              <w:t>
</w:t>
            </w:r>
          </w:p>
        </w:tc>
        <w:tc>
          <w:tcPr>
            <w:tcW w:w="3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3 326 561,0</w:t>
            </w:r>
            <w:r>
              <w:br/>
            </w:r>
            <w:r>
              <w:rPr>
                <w:rFonts w:ascii="Times New Roman"/>
                <w:b w:val="false"/>
                <w:i w:val="false"/>
                <w:color w:val="000000"/>
                <w:sz w:val="20"/>
              </w:rPr>
              <w:t>
</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Мектепке дейiнгi тәрбие және оқыту</w:t>
            </w:r>
            <w:r>
              <w:br/>
            </w:r>
            <w:r>
              <w:rPr>
                <w:rFonts w:ascii="Times New Roman"/>
                <w:b w:val="false"/>
                <w:i w:val="false"/>
                <w:color w:val="000000"/>
                <w:sz w:val="20"/>
              </w:rPr>
              <w:t>
</w:t>
            </w:r>
          </w:p>
        </w:tc>
        <w:tc>
          <w:tcPr>
            <w:tcW w:w="3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499 399,0</w:t>
            </w:r>
            <w:r>
              <w:br/>
            </w:r>
            <w:r>
              <w:rPr>
                <w:rFonts w:ascii="Times New Roman"/>
                <w:b w:val="false"/>
                <w:i w:val="false"/>
                <w:color w:val="000000"/>
                <w:sz w:val="20"/>
              </w:rPr>
              <w:t>
</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3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499 399,0</w:t>
            </w:r>
            <w:r>
              <w:br/>
            </w:r>
            <w:r>
              <w:rPr>
                <w:rFonts w:ascii="Times New Roman"/>
                <w:b w:val="false"/>
                <w:i w:val="false"/>
                <w:color w:val="000000"/>
                <w:sz w:val="20"/>
              </w:rPr>
              <w:t>
</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r>
              <w:br/>
            </w:r>
            <w:r>
              <w:rPr>
                <w:rFonts w:ascii="Times New Roman"/>
                <w:b w:val="false"/>
                <w:i w:val="false"/>
                <w:color w:val="000000"/>
                <w:sz w:val="20"/>
              </w:rPr>
              <w:t>
</w:t>
            </w:r>
          </w:p>
        </w:tc>
        <w:tc>
          <w:tcPr>
            <w:tcW w:w="5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Мектепке дейінгі тәрбие мен оқыту ұйымдарының қызметін қамтамасыз ету</w:t>
            </w:r>
            <w:r>
              <w:br/>
            </w:r>
            <w:r>
              <w:rPr>
                <w:rFonts w:ascii="Times New Roman"/>
                <w:b w:val="false"/>
                <w:i w:val="false"/>
                <w:color w:val="000000"/>
                <w:sz w:val="20"/>
              </w:rPr>
              <w:t>
</w:t>
            </w:r>
          </w:p>
        </w:tc>
        <w:tc>
          <w:tcPr>
            <w:tcW w:w="3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108 837,0</w:t>
            </w:r>
            <w:r>
              <w:br/>
            </w:r>
            <w:r>
              <w:rPr>
                <w:rFonts w:ascii="Times New Roman"/>
                <w:b w:val="false"/>
                <w:i w:val="false"/>
                <w:color w:val="000000"/>
                <w:sz w:val="20"/>
              </w:rPr>
              <w:t>
</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040</w:t>
            </w:r>
            <w:r>
              <w:br/>
            </w:r>
            <w:r>
              <w:rPr>
                <w:rFonts w:ascii="Times New Roman"/>
                <w:b w:val="false"/>
                <w:i w:val="false"/>
                <w:color w:val="000000"/>
                <w:sz w:val="20"/>
              </w:rPr>
              <w:t>
</w:t>
            </w:r>
          </w:p>
        </w:tc>
        <w:tc>
          <w:tcPr>
            <w:tcW w:w="5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Мектепке дейінгі білім беру ұйымдарында мемлекеттік білім беру тапсырысын іске асыруға</w:t>
            </w:r>
            <w:r>
              <w:br/>
            </w:r>
            <w:r>
              <w:rPr>
                <w:rFonts w:ascii="Times New Roman"/>
                <w:b w:val="false"/>
                <w:i w:val="false"/>
                <w:color w:val="000000"/>
                <w:sz w:val="20"/>
              </w:rPr>
              <w:t>
</w:t>
            </w:r>
          </w:p>
        </w:tc>
        <w:tc>
          <w:tcPr>
            <w:tcW w:w="3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390 562,0</w:t>
            </w:r>
            <w:r>
              <w:br/>
            </w:r>
            <w:r>
              <w:rPr>
                <w:rFonts w:ascii="Times New Roman"/>
                <w:b w:val="false"/>
                <w:i w:val="false"/>
                <w:color w:val="000000"/>
                <w:sz w:val="20"/>
              </w:rPr>
              <w:t>
</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Бастауыш, негізгі орта және жалпы орта білім беру</w:t>
            </w:r>
            <w:r>
              <w:br/>
            </w:r>
            <w:r>
              <w:rPr>
                <w:rFonts w:ascii="Times New Roman"/>
                <w:b w:val="false"/>
                <w:i w:val="false"/>
                <w:color w:val="000000"/>
                <w:sz w:val="20"/>
              </w:rPr>
              <w:t>
</w:t>
            </w:r>
          </w:p>
        </w:tc>
        <w:tc>
          <w:tcPr>
            <w:tcW w:w="3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2 707 728,0</w:t>
            </w:r>
            <w:r>
              <w:br/>
            </w:r>
            <w:r>
              <w:rPr>
                <w:rFonts w:ascii="Times New Roman"/>
                <w:b w:val="false"/>
                <w:i w:val="false"/>
                <w:color w:val="000000"/>
                <w:sz w:val="20"/>
              </w:rPr>
              <w:t>
</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457</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мәдениет, тілдерді дамыту, дене шынықтыру және спорт бөлімі</w:t>
            </w:r>
            <w:r>
              <w:br/>
            </w:r>
            <w:r>
              <w:rPr>
                <w:rFonts w:ascii="Times New Roman"/>
                <w:b w:val="false"/>
                <w:i w:val="false"/>
                <w:color w:val="000000"/>
                <w:sz w:val="20"/>
              </w:rPr>
              <w:t>
</w:t>
            </w:r>
          </w:p>
        </w:tc>
        <w:tc>
          <w:tcPr>
            <w:tcW w:w="3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67 828,0</w:t>
            </w:r>
            <w:r>
              <w:br/>
            </w:r>
            <w:r>
              <w:rPr>
                <w:rFonts w:ascii="Times New Roman"/>
                <w:b w:val="false"/>
                <w:i w:val="false"/>
                <w:color w:val="000000"/>
                <w:sz w:val="20"/>
              </w:rPr>
              <w:t>
</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017</w:t>
            </w:r>
            <w:r>
              <w:br/>
            </w:r>
            <w:r>
              <w:rPr>
                <w:rFonts w:ascii="Times New Roman"/>
                <w:b w:val="false"/>
                <w:i w:val="false"/>
                <w:color w:val="000000"/>
                <w:sz w:val="20"/>
              </w:rPr>
              <w:t>
</w:t>
            </w:r>
          </w:p>
        </w:tc>
        <w:tc>
          <w:tcPr>
            <w:tcW w:w="5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Балалар мен жасөспірімдерге спорт бойынша қосымша білім беру</w:t>
            </w:r>
            <w:r>
              <w:br/>
            </w:r>
            <w:r>
              <w:rPr>
                <w:rFonts w:ascii="Times New Roman"/>
                <w:b w:val="false"/>
                <w:i w:val="false"/>
                <w:color w:val="000000"/>
                <w:sz w:val="20"/>
              </w:rPr>
              <w:t>
</w:t>
            </w:r>
          </w:p>
        </w:tc>
        <w:tc>
          <w:tcPr>
            <w:tcW w:w="3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67 828,0</w:t>
            </w:r>
            <w:r>
              <w:br/>
            </w:r>
            <w:r>
              <w:rPr>
                <w:rFonts w:ascii="Times New Roman"/>
                <w:b w:val="false"/>
                <w:i w:val="false"/>
                <w:color w:val="000000"/>
                <w:sz w:val="20"/>
              </w:rPr>
              <w:t>
</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3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2 639 900,0</w:t>
            </w:r>
            <w:r>
              <w:br/>
            </w:r>
            <w:r>
              <w:rPr>
                <w:rFonts w:ascii="Times New Roman"/>
                <w:b w:val="false"/>
                <w:i w:val="false"/>
                <w:color w:val="000000"/>
                <w:sz w:val="20"/>
              </w:rPr>
              <w:t>
</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5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 білім беру</w:t>
            </w:r>
            <w:r>
              <w:br/>
            </w:r>
            <w:r>
              <w:rPr>
                <w:rFonts w:ascii="Times New Roman"/>
                <w:b w:val="false"/>
                <w:i w:val="false"/>
                <w:color w:val="000000"/>
                <w:sz w:val="20"/>
              </w:rPr>
              <w:t>
</w:t>
            </w:r>
          </w:p>
        </w:tc>
        <w:tc>
          <w:tcPr>
            <w:tcW w:w="3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2 549 660,0</w:t>
            </w:r>
            <w:r>
              <w:br/>
            </w:r>
            <w:r>
              <w:rPr>
                <w:rFonts w:ascii="Times New Roman"/>
                <w:b w:val="false"/>
                <w:i w:val="false"/>
                <w:color w:val="000000"/>
                <w:sz w:val="20"/>
              </w:rPr>
              <w:t>
</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5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Балаларға қосымша білім беру </w:t>
            </w:r>
            <w:r>
              <w:br/>
            </w:r>
            <w:r>
              <w:rPr>
                <w:rFonts w:ascii="Times New Roman"/>
                <w:b w:val="false"/>
                <w:i w:val="false"/>
                <w:color w:val="000000"/>
                <w:sz w:val="20"/>
              </w:rPr>
              <w:t>
</w:t>
            </w:r>
          </w:p>
        </w:tc>
        <w:tc>
          <w:tcPr>
            <w:tcW w:w="3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90 240,0</w:t>
            </w:r>
            <w:r>
              <w:br/>
            </w:r>
            <w:r>
              <w:rPr>
                <w:rFonts w:ascii="Times New Roman"/>
                <w:b w:val="false"/>
                <w:i w:val="false"/>
                <w:color w:val="000000"/>
                <w:sz w:val="20"/>
              </w:rPr>
              <w:t>
</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Бiлiм беру саласындағы өзге де қызметтер</w:t>
            </w:r>
            <w:r>
              <w:br/>
            </w:r>
            <w:r>
              <w:rPr>
                <w:rFonts w:ascii="Times New Roman"/>
                <w:b w:val="false"/>
                <w:i w:val="false"/>
                <w:color w:val="000000"/>
                <w:sz w:val="20"/>
              </w:rPr>
              <w:t>
</w:t>
            </w:r>
          </w:p>
        </w:tc>
        <w:tc>
          <w:tcPr>
            <w:tcW w:w="3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119 434,0</w:t>
            </w:r>
            <w:r>
              <w:br/>
            </w:r>
            <w:r>
              <w:rPr>
                <w:rFonts w:ascii="Times New Roman"/>
                <w:b w:val="false"/>
                <w:i w:val="false"/>
                <w:color w:val="000000"/>
                <w:sz w:val="20"/>
              </w:rPr>
              <w:t>
</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3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60 015,0</w:t>
            </w:r>
            <w:r>
              <w:br/>
            </w:r>
            <w:r>
              <w:rPr>
                <w:rFonts w:ascii="Times New Roman"/>
                <w:b w:val="false"/>
                <w:i w:val="false"/>
                <w:color w:val="000000"/>
                <w:sz w:val="20"/>
              </w:rPr>
              <w:t>
</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r>
              <w:br/>
            </w:r>
            <w:r>
              <w:rPr>
                <w:rFonts w:ascii="Times New Roman"/>
                <w:b w:val="false"/>
                <w:i w:val="false"/>
                <w:color w:val="000000"/>
                <w:sz w:val="20"/>
              </w:rPr>
              <w:t>
</w:t>
            </w:r>
          </w:p>
        </w:tc>
        <w:tc>
          <w:tcPr>
            <w:tcW w:w="3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13 481,0</w:t>
            </w:r>
            <w:r>
              <w:br/>
            </w:r>
            <w:r>
              <w:rPr>
                <w:rFonts w:ascii="Times New Roman"/>
                <w:b w:val="false"/>
                <w:i w:val="false"/>
                <w:color w:val="000000"/>
                <w:sz w:val="20"/>
              </w:rPr>
              <w:t>
</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5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мемлекеттік білім беру мекемелер үшін оқулықтар мен оқу-әдiстемелiк кешендерді сатып алу және жеткізу</w:t>
            </w:r>
            <w:r>
              <w:br/>
            </w:r>
            <w:r>
              <w:rPr>
                <w:rFonts w:ascii="Times New Roman"/>
                <w:b w:val="false"/>
                <w:i w:val="false"/>
                <w:color w:val="000000"/>
                <w:sz w:val="20"/>
              </w:rPr>
              <w:t>
</w:t>
            </w:r>
          </w:p>
        </w:tc>
        <w:tc>
          <w:tcPr>
            <w:tcW w:w="3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13 500,0</w:t>
            </w:r>
            <w:r>
              <w:br/>
            </w:r>
            <w:r>
              <w:rPr>
                <w:rFonts w:ascii="Times New Roman"/>
                <w:b w:val="false"/>
                <w:i w:val="false"/>
                <w:color w:val="000000"/>
                <w:sz w:val="20"/>
              </w:rPr>
              <w:t>
</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5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(қалалалық) ауқымдағы мектеп олимпиадаларын және мектептен тыс іс-шараларды өткiзу</w:t>
            </w:r>
            <w:r>
              <w:br/>
            </w:r>
            <w:r>
              <w:rPr>
                <w:rFonts w:ascii="Times New Roman"/>
                <w:b w:val="false"/>
                <w:i w:val="false"/>
                <w:color w:val="000000"/>
                <w:sz w:val="20"/>
              </w:rPr>
              <w:t>
</w:t>
            </w:r>
          </w:p>
        </w:tc>
        <w:tc>
          <w:tcPr>
            <w:tcW w:w="3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80,0</w:t>
            </w:r>
            <w:r>
              <w:br/>
            </w:r>
            <w:r>
              <w:rPr>
                <w:rFonts w:ascii="Times New Roman"/>
                <w:b w:val="false"/>
                <w:i w:val="false"/>
                <w:color w:val="000000"/>
                <w:sz w:val="20"/>
              </w:rPr>
              <w:t>
</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5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Жетім баланы (жетім балаларды) және ата-аналарының қамқорынсыз қалған баланы (балаларды) күтіп-ұстауға қамқоршыларға (қорғаншыларға) ай сайынға ақшалай қаражат төлемі</w:t>
            </w:r>
            <w:r>
              <w:br/>
            </w:r>
            <w:r>
              <w:rPr>
                <w:rFonts w:ascii="Times New Roman"/>
                <w:b w:val="false"/>
                <w:i w:val="false"/>
                <w:color w:val="000000"/>
                <w:sz w:val="20"/>
              </w:rPr>
              <w:t>
</w:t>
            </w:r>
          </w:p>
        </w:tc>
        <w:tc>
          <w:tcPr>
            <w:tcW w:w="3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16 697,0</w:t>
            </w:r>
            <w:r>
              <w:br/>
            </w:r>
            <w:r>
              <w:rPr>
                <w:rFonts w:ascii="Times New Roman"/>
                <w:b w:val="false"/>
                <w:i w:val="false"/>
                <w:color w:val="000000"/>
                <w:sz w:val="20"/>
              </w:rPr>
              <w:t>
</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022</w:t>
            </w:r>
            <w:r>
              <w:br/>
            </w:r>
            <w:r>
              <w:rPr>
                <w:rFonts w:ascii="Times New Roman"/>
                <w:b w:val="false"/>
                <w:i w:val="false"/>
                <w:color w:val="000000"/>
                <w:sz w:val="20"/>
              </w:rPr>
              <w:t>
</w:t>
            </w:r>
          </w:p>
        </w:tc>
        <w:tc>
          <w:tcPr>
            <w:tcW w:w="5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Жетім баланы (жетім балаларды) және ата-анасының қамқорлығынсыз қалған баланы (балаларды) асырап алғаны үшін Қазақстан азаматтарына біржолғы ақша қаражатын төлеуге арналған төлемдер</w:t>
            </w:r>
            <w:r>
              <w:br/>
            </w:r>
            <w:r>
              <w:rPr>
                <w:rFonts w:ascii="Times New Roman"/>
                <w:b w:val="false"/>
                <w:i w:val="false"/>
                <w:color w:val="000000"/>
                <w:sz w:val="20"/>
              </w:rPr>
              <w:t>
</w:t>
            </w:r>
          </w:p>
        </w:tc>
        <w:tc>
          <w:tcPr>
            <w:tcW w:w="3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895,0</w:t>
            </w:r>
            <w:r>
              <w:br/>
            </w:r>
            <w:r>
              <w:rPr>
                <w:rFonts w:ascii="Times New Roman"/>
                <w:b w:val="false"/>
                <w:i w:val="false"/>
                <w:color w:val="000000"/>
                <w:sz w:val="20"/>
              </w:rPr>
              <w:t>
</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029</w:t>
            </w:r>
            <w:r>
              <w:br/>
            </w:r>
            <w:r>
              <w:rPr>
                <w:rFonts w:ascii="Times New Roman"/>
                <w:b w:val="false"/>
                <w:i w:val="false"/>
                <w:color w:val="000000"/>
                <w:sz w:val="20"/>
              </w:rPr>
              <w:t>
</w:t>
            </w:r>
          </w:p>
        </w:tc>
        <w:tc>
          <w:tcPr>
            <w:tcW w:w="5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Балалар мен жасөспірімдердің психикалық денсаулығын зерттеу және халыққа психологиялық-медициналық-педагогикалық консультациялық көмек көрсету</w:t>
            </w:r>
            <w:r>
              <w:br/>
            </w:r>
            <w:r>
              <w:rPr>
                <w:rFonts w:ascii="Times New Roman"/>
                <w:b w:val="false"/>
                <w:i w:val="false"/>
                <w:color w:val="000000"/>
                <w:sz w:val="20"/>
              </w:rPr>
              <w:t>
</w:t>
            </w:r>
          </w:p>
        </w:tc>
        <w:tc>
          <w:tcPr>
            <w:tcW w:w="3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14 362,0</w:t>
            </w:r>
            <w:r>
              <w:br/>
            </w:r>
            <w:r>
              <w:rPr>
                <w:rFonts w:ascii="Times New Roman"/>
                <w:b w:val="false"/>
                <w:i w:val="false"/>
                <w:color w:val="000000"/>
                <w:sz w:val="20"/>
              </w:rPr>
              <w:t>
</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067</w:t>
            </w:r>
            <w:r>
              <w:br/>
            </w:r>
            <w:r>
              <w:rPr>
                <w:rFonts w:ascii="Times New Roman"/>
                <w:b w:val="false"/>
                <w:i w:val="false"/>
                <w:color w:val="000000"/>
                <w:sz w:val="20"/>
              </w:rPr>
              <w:t>
</w:t>
            </w:r>
          </w:p>
        </w:tc>
        <w:tc>
          <w:tcPr>
            <w:tcW w:w="5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r>
              <w:br/>
            </w:r>
            <w:r>
              <w:rPr>
                <w:rFonts w:ascii="Times New Roman"/>
                <w:b w:val="false"/>
                <w:i w:val="false"/>
                <w:color w:val="000000"/>
                <w:sz w:val="20"/>
              </w:rPr>
              <w:t>
</w:t>
            </w:r>
          </w:p>
        </w:tc>
        <w:tc>
          <w:tcPr>
            <w:tcW w:w="3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1 000,0</w:t>
            </w:r>
            <w:r>
              <w:br/>
            </w:r>
            <w:r>
              <w:rPr>
                <w:rFonts w:ascii="Times New Roman"/>
                <w:b w:val="false"/>
                <w:i w:val="false"/>
                <w:color w:val="000000"/>
                <w:sz w:val="20"/>
              </w:rPr>
              <w:t>
</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466</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сәулет, қала құрылысы және құрылыс бөлімі</w:t>
            </w:r>
            <w:r>
              <w:br/>
            </w:r>
            <w:r>
              <w:rPr>
                <w:rFonts w:ascii="Times New Roman"/>
                <w:b w:val="false"/>
                <w:i w:val="false"/>
                <w:color w:val="000000"/>
                <w:sz w:val="20"/>
              </w:rPr>
              <w:t>
</w:t>
            </w:r>
          </w:p>
        </w:tc>
        <w:tc>
          <w:tcPr>
            <w:tcW w:w="3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59 419,0</w:t>
            </w:r>
            <w:r>
              <w:br/>
            </w:r>
            <w:r>
              <w:rPr>
                <w:rFonts w:ascii="Times New Roman"/>
                <w:b w:val="false"/>
                <w:i w:val="false"/>
                <w:color w:val="000000"/>
                <w:sz w:val="20"/>
              </w:rPr>
              <w:t>
</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037</w:t>
            </w:r>
            <w:r>
              <w:br/>
            </w:r>
            <w:r>
              <w:rPr>
                <w:rFonts w:ascii="Times New Roman"/>
                <w:b w:val="false"/>
                <w:i w:val="false"/>
                <w:color w:val="000000"/>
                <w:sz w:val="20"/>
              </w:rPr>
              <w:t>
</w:t>
            </w:r>
          </w:p>
        </w:tc>
        <w:tc>
          <w:tcPr>
            <w:tcW w:w="5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Білім беру объектілерін салу және реконструкциялау</w:t>
            </w:r>
            <w:r>
              <w:br/>
            </w:r>
            <w:r>
              <w:rPr>
                <w:rFonts w:ascii="Times New Roman"/>
                <w:b w:val="false"/>
                <w:i w:val="false"/>
                <w:color w:val="000000"/>
                <w:sz w:val="20"/>
              </w:rPr>
              <w:t>
</w:t>
            </w:r>
          </w:p>
        </w:tc>
        <w:tc>
          <w:tcPr>
            <w:tcW w:w="3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59 419,0</w:t>
            </w:r>
            <w:r>
              <w:br/>
            </w:r>
            <w:r>
              <w:rPr>
                <w:rFonts w:ascii="Times New Roman"/>
                <w:b w:val="false"/>
                <w:i w:val="false"/>
                <w:color w:val="000000"/>
                <w:sz w:val="20"/>
              </w:rPr>
              <w:t>
</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w:t>
            </w: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көмек және әлеуметтiк қамсыздандыру</w:t>
            </w:r>
            <w:r>
              <w:br/>
            </w:r>
            <w:r>
              <w:rPr>
                <w:rFonts w:ascii="Times New Roman"/>
                <w:b w:val="false"/>
                <w:i w:val="false"/>
                <w:color w:val="000000"/>
                <w:sz w:val="20"/>
              </w:rPr>
              <w:t>
</w:t>
            </w:r>
          </w:p>
        </w:tc>
        <w:tc>
          <w:tcPr>
            <w:tcW w:w="3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469 606,0</w:t>
            </w:r>
            <w:r>
              <w:br/>
            </w:r>
            <w:r>
              <w:rPr>
                <w:rFonts w:ascii="Times New Roman"/>
                <w:b w:val="false"/>
                <w:i w:val="false"/>
                <w:color w:val="000000"/>
                <w:sz w:val="20"/>
              </w:rPr>
              <w:t>
</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қамсыздандыру</w:t>
            </w:r>
            <w:r>
              <w:br/>
            </w:r>
            <w:r>
              <w:rPr>
                <w:rFonts w:ascii="Times New Roman"/>
                <w:b w:val="false"/>
                <w:i w:val="false"/>
                <w:color w:val="000000"/>
                <w:sz w:val="20"/>
              </w:rPr>
              <w:t>
</w:t>
            </w:r>
          </w:p>
        </w:tc>
        <w:tc>
          <w:tcPr>
            <w:tcW w:w="3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3 597,0</w:t>
            </w:r>
            <w:r>
              <w:br/>
            </w:r>
            <w:r>
              <w:rPr>
                <w:rFonts w:ascii="Times New Roman"/>
                <w:b w:val="false"/>
                <w:i w:val="false"/>
                <w:color w:val="000000"/>
                <w:sz w:val="20"/>
              </w:rPr>
              <w:t>
</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3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3 597,0</w:t>
            </w:r>
            <w:r>
              <w:br/>
            </w:r>
            <w:r>
              <w:rPr>
                <w:rFonts w:ascii="Times New Roman"/>
                <w:b w:val="false"/>
                <w:i w:val="false"/>
                <w:color w:val="000000"/>
                <w:sz w:val="20"/>
              </w:rPr>
              <w:t>
</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030</w:t>
            </w:r>
            <w:r>
              <w:br/>
            </w:r>
            <w:r>
              <w:rPr>
                <w:rFonts w:ascii="Times New Roman"/>
                <w:b w:val="false"/>
                <w:i w:val="false"/>
                <w:color w:val="000000"/>
                <w:sz w:val="20"/>
              </w:rPr>
              <w:t>
</w:t>
            </w:r>
          </w:p>
        </w:tc>
        <w:tc>
          <w:tcPr>
            <w:tcW w:w="5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Патронат тәрбиешілерге берілген баланы (балаларды) асырап бағу </w:t>
            </w:r>
            <w:r>
              <w:br/>
            </w:r>
            <w:r>
              <w:rPr>
                <w:rFonts w:ascii="Times New Roman"/>
                <w:b w:val="false"/>
                <w:i w:val="false"/>
                <w:color w:val="000000"/>
                <w:sz w:val="20"/>
              </w:rPr>
              <w:t>
</w:t>
            </w:r>
          </w:p>
        </w:tc>
        <w:tc>
          <w:tcPr>
            <w:tcW w:w="3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3 597,0</w:t>
            </w:r>
            <w:r>
              <w:br/>
            </w:r>
            <w:r>
              <w:rPr>
                <w:rFonts w:ascii="Times New Roman"/>
                <w:b w:val="false"/>
                <w:i w:val="false"/>
                <w:color w:val="000000"/>
                <w:sz w:val="20"/>
              </w:rPr>
              <w:t>
</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көмек</w:t>
            </w:r>
            <w:r>
              <w:br/>
            </w:r>
            <w:r>
              <w:rPr>
                <w:rFonts w:ascii="Times New Roman"/>
                <w:b w:val="false"/>
                <w:i w:val="false"/>
                <w:color w:val="000000"/>
                <w:sz w:val="20"/>
              </w:rPr>
              <w:t>
</w:t>
            </w:r>
          </w:p>
        </w:tc>
        <w:tc>
          <w:tcPr>
            <w:tcW w:w="3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375 269,0</w:t>
            </w:r>
            <w:r>
              <w:br/>
            </w:r>
            <w:r>
              <w:rPr>
                <w:rFonts w:ascii="Times New Roman"/>
                <w:b w:val="false"/>
                <w:i w:val="false"/>
                <w:color w:val="000000"/>
                <w:sz w:val="20"/>
              </w:rPr>
              <w:t>
</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451</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r>
              <w:br/>
            </w:r>
            <w:r>
              <w:rPr>
                <w:rFonts w:ascii="Times New Roman"/>
                <w:b w:val="false"/>
                <w:i w:val="false"/>
                <w:color w:val="000000"/>
                <w:sz w:val="20"/>
              </w:rPr>
              <w:t>
</w:t>
            </w:r>
          </w:p>
        </w:tc>
        <w:tc>
          <w:tcPr>
            <w:tcW w:w="3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375 269,0</w:t>
            </w:r>
            <w:r>
              <w:br/>
            </w:r>
            <w:r>
              <w:rPr>
                <w:rFonts w:ascii="Times New Roman"/>
                <w:b w:val="false"/>
                <w:i w:val="false"/>
                <w:color w:val="000000"/>
                <w:sz w:val="20"/>
              </w:rPr>
              <w:t>
</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002</w:t>
            </w:r>
            <w:r>
              <w:br/>
            </w:r>
            <w:r>
              <w:rPr>
                <w:rFonts w:ascii="Times New Roman"/>
                <w:b w:val="false"/>
                <w:i w:val="false"/>
                <w:color w:val="000000"/>
                <w:sz w:val="20"/>
              </w:rPr>
              <w:t>
</w:t>
            </w:r>
          </w:p>
        </w:tc>
        <w:tc>
          <w:tcPr>
            <w:tcW w:w="5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Жұмыспен қамту бағдарламасы</w:t>
            </w:r>
            <w:r>
              <w:br/>
            </w:r>
            <w:r>
              <w:rPr>
                <w:rFonts w:ascii="Times New Roman"/>
                <w:b w:val="false"/>
                <w:i w:val="false"/>
                <w:color w:val="000000"/>
                <w:sz w:val="20"/>
              </w:rPr>
              <w:t>
</w:t>
            </w:r>
          </w:p>
        </w:tc>
        <w:tc>
          <w:tcPr>
            <w:tcW w:w="3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26 612,0</w:t>
            </w:r>
            <w:r>
              <w:br/>
            </w:r>
            <w:r>
              <w:rPr>
                <w:rFonts w:ascii="Times New Roman"/>
                <w:b w:val="false"/>
                <w:i w:val="false"/>
                <w:color w:val="000000"/>
                <w:sz w:val="20"/>
              </w:rPr>
              <w:t>
</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5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r>
              <w:br/>
            </w:r>
            <w:r>
              <w:rPr>
                <w:rFonts w:ascii="Times New Roman"/>
                <w:b w:val="false"/>
                <w:i w:val="false"/>
                <w:color w:val="000000"/>
                <w:sz w:val="20"/>
              </w:rPr>
              <w:t>
</w:t>
            </w:r>
          </w:p>
        </w:tc>
        <w:tc>
          <w:tcPr>
            <w:tcW w:w="3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20 347,0</w:t>
            </w:r>
            <w:r>
              <w:br/>
            </w:r>
            <w:r>
              <w:rPr>
                <w:rFonts w:ascii="Times New Roman"/>
                <w:b w:val="false"/>
                <w:i w:val="false"/>
                <w:color w:val="000000"/>
                <w:sz w:val="20"/>
              </w:rPr>
              <w:t>
</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5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Мемлекеттік атаулы әлеуметтік көмек </w:t>
            </w:r>
            <w:r>
              <w:br/>
            </w:r>
            <w:r>
              <w:rPr>
                <w:rFonts w:ascii="Times New Roman"/>
                <w:b w:val="false"/>
                <w:i w:val="false"/>
                <w:color w:val="000000"/>
                <w:sz w:val="20"/>
              </w:rPr>
              <w:t>
</w:t>
            </w:r>
          </w:p>
        </w:tc>
        <w:tc>
          <w:tcPr>
            <w:tcW w:w="3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17 385,0</w:t>
            </w:r>
            <w:r>
              <w:br/>
            </w:r>
            <w:r>
              <w:rPr>
                <w:rFonts w:ascii="Times New Roman"/>
                <w:b w:val="false"/>
                <w:i w:val="false"/>
                <w:color w:val="000000"/>
                <w:sz w:val="20"/>
              </w:rPr>
              <w:t>
</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5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үйге көмек көрсету</w:t>
            </w:r>
            <w:r>
              <w:br/>
            </w:r>
            <w:r>
              <w:rPr>
                <w:rFonts w:ascii="Times New Roman"/>
                <w:b w:val="false"/>
                <w:i w:val="false"/>
                <w:color w:val="000000"/>
                <w:sz w:val="20"/>
              </w:rPr>
              <w:t>
</w:t>
            </w:r>
          </w:p>
        </w:tc>
        <w:tc>
          <w:tcPr>
            <w:tcW w:w="3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4 355,0</w:t>
            </w:r>
            <w:r>
              <w:br/>
            </w:r>
            <w:r>
              <w:rPr>
                <w:rFonts w:ascii="Times New Roman"/>
                <w:b w:val="false"/>
                <w:i w:val="false"/>
                <w:color w:val="000000"/>
                <w:sz w:val="20"/>
              </w:rPr>
              <w:t>
</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5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өкілетті органдардың шешімі бойынша мұқтаж азаматтардың жекелеген топтарына әлеуметтік көмек</w:t>
            </w:r>
            <w:r>
              <w:br/>
            </w:r>
            <w:r>
              <w:rPr>
                <w:rFonts w:ascii="Times New Roman"/>
                <w:b w:val="false"/>
                <w:i w:val="false"/>
                <w:color w:val="000000"/>
                <w:sz w:val="20"/>
              </w:rPr>
              <w:t>
</w:t>
            </w:r>
          </w:p>
        </w:tc>
        <w:tc>
          <w:tcPr>
            <w:tcW w:w="3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83 327,0</w:t>
            </w:r>
            <w:r>
              <w:br/>
            </w:r>
            <w:r>
              <w:rPr>
                <w:rFonts w:ascii="Times New Roman"/>
                <w:b w:val="false"/>
                <w:i w:val="false"/>
                <w:color w:val="000000"/>
                <w:sz w:val="20"/>
              </w:rPr>
              <w:t>
</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r>
              <w:br/>
            </w:r>
            <w:r>
              <w:rPr>
                <w:rFonts w:ascii="Times New Roman"/>
                <w:b w:val="false"/>
                <w:i w:val="false"/>
                <w:color w:val="000000"/>
                <w:sz w:val="20"/>
              </w:rPr>
              <w:t>
</w:t>
            </w:r>
          </w:p>
        </w:tc>
        <w:tc>
          <w:tcPr>
            <w:tcW w:w="5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Үйден тәрбиеленіп оқытылатын мүгедек балаларды материалдық қамтамасыз ету</w:t>
            </w:r>
            <w:r>
              <w:br/>
            </w:r>
            <w:r>
              <w:rPr>
                <w:rFonts w:ascii="Times New Roman"/>
                <w:b w:val="false"/>
                <w:i w:val="false"/>
                <w:color w:val="000000"/>
                <w:sz w:val="20"/>
              </w:rPr>
              <w:t>
</w:t>
            </w:r>
          </w:p>
        </w:tc>
        <w:tc>
          <w:tcPr>
            <w:tcW w:w="3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657,0</w:t>
            </w:r>
            <w:r>
              <w:br/>
            </w:r>
            <w:r>
              <w:rPr>
                <w:rFonts w:ascii="Times New Roman"/>
                <w:b w:val="false"/>
                <w:i w:val="false"/>
                <w:color w:val="000000"/>
                <w:sz w:val="20"/>
              </w:rPr>
              <w:t>
</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014</w:t>
            </w:r>
            <w:r>
              <w:br/>
            </w:r>
            <w:r>
              <w:rPr>
                <w:rFonts w:ascii="Times New Roman"/>
                <w:b w:val="false"/>
                <w:i w:val="false"/>
                <w:color w:val="000000"/>
                <w:sz w:val="20"/>
              </w:rPr>
              <w:t>
</w:t>
            </w:r>
          </w:p>
        </w:tc>
        <w:tc>
          <w:tcPr>
            <w:tcW w:w="5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Мұқтаж азаматтарға үйде әлеуметтiк көмек көрсету</w:t>
            </w:r>
            <w:r>
              <w:br/>
            </w:r>
            <w:r>
              <w:rPr>
                <w:rFonts w:ascii="Times New Roman"/>
                <w:b w:val="false"/>
                <w:i w:val="false"/>
                <w:color w:val="000000"/>
                <w:sz w:val="20"/>
              </w:rPr>
              <w:t>
</w:t>
            </w:r>
          </w:p>
        </w:tc>
        <w:tc>
          <w:tcPr>
            <w:tcW w:w="3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70 680,0</w:t>
            </w:r>
            <w:r>
              <w:br/>
            </w:r>
            <w:r>
              <w:rPr>
                <w:rFonts w:ascii="Times New Roman"/>
                <w:b w:val="false"/>
                <w:i w:val="false"/>
                <w:color w:val="000000"/>
                <w:sz w:val="20"/>
              </w:rPr>
              <w:t>
</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5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Зейнеткерлер мен мүгедектерге әлеуметтiк қызмет көрсету аумақтық орталығы</w:t>
            </w:r>
            <w:r>
              <w:br/>
            </w:r>
            <w:r>
              <w:rPr>
                <w:rFonts w:ascii="Times New Roman"/>
                <w:b w:val="false"/>
                <w:i w:val="false"/>
                <w:color w:val="000000"/>
                <w:sz w:val="20"/>
              </w:rPr>
              <w:t>
</w:t>
            </w:r>
          </w:p>
        </w:tc>
        <w:tc>
          <w:tcPr>
            <w:tcW w:w="3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12 523,0</w:t>
            </w:r>
            <w:r>
              <w:br/>
            </w:r>
            <w:r>
              <w:rPr>
                <w:rFonts w:ascii="Times New Roman"/>
                <w:b w:val="false"/>
                <w:i w:val="false"/>
                <w:color w:val="000000"/>
                <w:sz w:val="20"/>
              </w:rPr>
              <w:t>
</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016</w:t>
            </w:r>
            <w:r>
              <w:br/>
            </w:r>
            <w:r>
              <w:rPr>
                <w:rFonts w:ascii="Times New Roman"/>
                <w:b w:val="false"/>
                <w:i w:val="false"/>
                <w:color w:val="000000"/>
                <w:sz w:val="20"/>
              </w:rPr>
              <w:t>
</w:t>
            </w:r>
          </w:p>
        </w:tc>
        <w:tc>
          <w:tcPr>
            <w:tcW w:w="5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 жасқа дейінгі балаларға мемлекеттік жәрдемақылар</w:t>
            </w:r>
            <w:r>
              <w:br/>
            </w:r>
            <w:r>
              <w:rPr>
                <w:rFonts w:ascii="Times New Roman"/>
                <w:b w:val="false"/>
                <w:i w:val="false"/>
                <w:color w:val="000000"/>
                <w:sz w:val="20"/>
              </w:rPr>
              <w:t>
</w:t>
            </w:r>
          </w:p>
        </w:tc>
        <w:tc>
          <w:tcPr>
            <w:tcW w:w="3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122 389,0</w:t>
            </w:r>
            <w:r>
              <w:br/>
            </w:r>
            <w:r>
              <w:rPr>
                <w:rFonts w:ascii="Times New Roman"/>
                <w:b w:val="false"/>
                <w:i w:val="false"/>
                <w:color w:val="000000"/>
                <w:sz w:val="20"/>
              </w:rPr>
              <w:t>
</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017</w:t>
            </w:r>
            <w:r>
              <w:br/>
            </w:r>
            <w:r>
              <w:rPr>
                <w:rFonts w:ascii="Times New Roman"/>
                <w:b w:val="false"/>
                <w:i w:val="false"/>
                <w:color w:val="000000"/>
                <w:sz w:val="20"/>
              </w:rPr>
              <w:t>
</w:t>
            </w:r>
          </w:p>
        </w:tc>
        <w:tc>
          <w:tcPr>
            <w:tcW w:w="5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Мүгедектерді оңалту жеке бағдарламасына сәйкес, мұқтаж мүгедектерді міндетті гигиеналық құралдармен және ымдау тілі мамандарының қызмет көрсетуін, жеке көмекшілермен қамтамасыз ету </w:t>
            </w:r>
            <w:r>
              <w:br/>
            </w:r>
            <w:r>
              <w:rPr>
                <w:rFonts w:ascii="Times New Roman"/>
                <w:b w:val="false"/>
                <w:i w:val="false"/>
                <w:color w:val="000000"/>
                <w:sz w:val="20"/>
              </w:rPr>
              <w:t>
</w:t>
            </w:r>
          </w:p>
        </w:tc>
        <w:tc>
          <w:tcPr>
            <w:tcW w:w="3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4 388,0</w:t>
            </w:r>
            <w:r>
              <w:br/>
            </w:r>
            <w:r>
              <w:rPr>
                <w:rFonts w:ascii="Times New Roman"/>
                <w:b w:val="false"/>
                <w:i w:val="false"/>
                <w:color w:val="000000"/>
                <w:sz w:val="20"/>
              </w:rPr>
              <w:t>
</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023</w:t>
            </w:r>
            <w:r>
              <w:br/>
            </w:r>
            <w:r>
              <w:rPr>
                <w:rFonts w:ascii="Times New Roman"/>
                <w:b w:val="false"/>
                <w:i w:val="false"/>
                <w:color w:val="000000"/>
                <w:sz w:val="20"/>
              </w:rPr>
              <w:t>
</w:t>
            </w:r>
          </w:p>
        </w:tc>
        <w:tc>
          <w:tcPr>
            <w:tcW w:w="5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Жұмыспен қамту орталықтарының қызметін қамтамасыз ету</w:t>
            </w:r>
            <w:r>
              <w:br/>
            </w:r>
            <w:r>
              <w:rPr>
                <w:rFonts w:ascii="Times New Roman"/>
                <w:b w:val="false"/>
                <w:i w:val="false"/>
                <w:color w:val="000000"/>
                <w:sz w:val="20"/>
              </w:rPr>
              <w:t>
</w:t>
            </w:r>
          </w:p>
        </w:tc>
        <w:tc>
          <w:tcPr>
            <w:tcW w:w="3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1 056,0</w:t>
            </w:r>
            <w:r>
              <w:br/>
            </w:r>
            <w:r>
              <w:rPr>
                <w:rFonts w:ascii="Times New Roman"/>
                <w:b w:val="false"/>
                <w:i w:val="false"/>
                <w:color w:val="000000"/>
                <w:sz w:val="20"/>
              </w:rPr>
              <w:t>
</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052</w:t>
            </w:r>
            <w:r>
              <w:br/>
            </w:r>
            <w:r>
              <w:rPr>
                <w:rFonts w:ascii="Times New Roman"/>
                <w:b w:val="false"/>
                <w:i w:val="false"/>
                <w:color w:val="000000"/>
                <w:sz w:val="20"/>
              </w:rPr>
              <w:t>
</w:t>
            </w:r>
          </w:p>
        </w:tc>
        <w:tc>
          <w:tcPr>
            <w:tcW w:w="5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Ұлы Отан соғысындағы Жеңістің жетпіс жылдығына арналған іс-шараларды өткізу</w:t>
            </w:r>
            <w:r>
              <w:br/>
            </w:r>
            <w:r>
              <w:rPr>
                <w:rFonts w:ascii="Times New Roman"/>
                <w:b w:val="false"/>
                <w:i w:val="false"/>
                <w:color w:val="000000"/>
                <w:sz w:val="20"/>
              </w:rPr>
              <w:t>
</w:t>
            </w:r>
          </w:p>
        </w:tc>
        <w:tc>
          <w:tcPr>
            <w:tcW w:w="3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11 550,0</w:t>
            </w:r>
            <w:r>
              <w:br/>
            </w:r>
            <w:r>
              <w:rPr>
                <w:rFonts w:ascii="Times New Roman"/>
                <w:b w:val="false"/>
                <w:i w:val="false"/>
                <w:color w:val="000000"/>
                <w:sz w:val="20"/>
              </w:rPr>
              <w:t>
</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көмек және әлеуметтiк қамтамасыз ету салаларындағы өзге де қызметтер</w:t>
            </w:r>
            <w:r>
              <w:br/>
            </w:r>
            <w:r>
              <w:rPr>
                <w:rFonts w:ascii="Times New Roman"/>
                <w:b w:val="false"/>
                <w:i w:val="false"/>
                <w:color w:val="000000"/>
                <w:sz w:val="20"/>
              </w:rPr>
              <w:t>
</w:t>
            </w:r>
          </w:p>
        </w:tc>
        <w:tc>
          <w:tcPr>
            <w:tcW w:w="3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90 740,0</w:t>
            </w:r>
            <w:r>
              <w:br/>
            </w:r>
            <w:r>
              <w:rPr>
                <w:rFonts w:ascii="Times New Roman"/>
                <w:b w:val="false"/>
                <w:i w:val="false"/>
                <w:color w:val="000000"/>
                <w:sz w:val="20"/>
              </w:rPr>
              <w:t>
</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451</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r>
              <w:br/>
            </w:r>
            <w:r>
              <w:rPr>
                <w:rFonts w:ascii="Times New Roman"/>
                <w:b w:val="false"/>
                <w:i w:val="false"/>
                <w:color w:val="000000"/>
                <w:sz w:val="20"/>
              </w:rPr>
              <w:t>
</w:t>
            </w:r>
          </w:p>
        </w:tc>
        <w:tc>
          <w:tcPr>
            <w:tcW w:w="3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90 740,0</w:t>
            </w:r>
            <w:r>
              <w:br/>
            </w:r>
            <w:r>
              <w:rPr>
                <w:rFonts w:ascii="Times New Roman"/>
                <w:b w:val="false"/>
                <w:i w:val="false"/>
                <w:color w:val="000000"/>
                <w:sz w:val="20"/>
              </w:rPr>
              <w:t>
</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w:t>
            </w:r>
            <w:r>
              <w:br/>
            </w:r>
            <w:r>
              <w:rPr>
                <w:rFonts w:ascii="Times New Roman"/>
                <w:b w:val="false"/>
                <w:i w:val="false"/>
                <w:color w:val="000000"/>
                <w:sz w:val="20"/>
              </w:rPr>
              <w:t>
</w:t>
            </w:r>
          </w:p>
        </w:tc>
        <w:tc>
          <w:tcPr>
            <w:tcW w:w="3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22 743,0</w:t>
            </w:r>
            <w:r>
              <w:br/>
            </w:r>
            <w:r>
              <w:rPr>
                <w:rFonts w:ascii="Times New Roman"/>
                <w:b w:val="false"/>
                <w:i w:val="false"/>
                <w:color w:val="000000"/>
                <w:sz w:val="20"/>
              </w:rPr>
              <w:t>
</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5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r>
              <w:br/>
            </w:r>
            <w:r>
              <w:rPr>
                <w:rFonts w:ascii="Times New Roman"/>
                <w:b w:val="false"/>
                <w:i w:val="false"/>
                <w:color w:val="000000"/>
                <w:sz w:val="20"/>
              </w:rPr>
              <w:t>
</w:t>
            </w:r>
          </w:p>
        </w:tc>
        <w:tc>
          <w:tcPr>
            <w:tcW w:w="3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3 938,0</w:t>
            </w:r>
            <w:r>
              <w:br/>
            </w:r>
            <w:r>
              <w:rPr>
                <w:rFonts w:ascii="Times New Roman"/>
                <w:b w:val="false"/>
                <w:i w:val="false"/>
                <w:color w:val="000000"/>
                <w:sz w:val="20"/>
              </w:rPr>
              <w:t>
</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025</w:t>
            </w:r>
            <w:r>
              <w:br/>
            </w:r>
            <w:r>
              <w:rPr>
                <w:rFonts w:ascii="Times New Roman"/>
                <w:b w:val="false"/>
                <w:i w:val="false"/>
                <w:color w:val="000000"/>
                <w:sz w:val="20"/>
              </w:rPr>
              <w:t>
</w:t>
            </w:r>
          </w:p>
        </w:tc>
        <w:tc>
          <w:tcPr>
            <w:tcW w:w="5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Өрлеу жобасы бойынша келісілген қаржылай көмекті енгізу</w:t>
            </w:r>
            <w:r>
              <w:br/>
            </w:r>
            <w:r>
              <w:rPr>
                <w:rFonts w:ascii="Times New Roman"/>
                <w:b w:val="false"/>
                <w:i w:val="false"/>
                <w:color w:val="000000"/>
                <w:sz w:val="20"/>
              </w:rPr>
              <w:t>
</w:t>
            </w:r>
          </w:p>
        </w:tc>
        <w:tc>
          <w:tcPr>
            <w:tcW w:w="3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61 409,0</w:t>
            </w:r>
            <w:r>
              <w:br/>
            </w:r>
            <w:r>
              <w:rPr>
                <w:rFonts w:ascii="Times New Roman"/>
                <w:b w:val="false"/>
                <w:i w:val="false"/>
                <w:color w:val="000000"/>
                <w:sz w:val="20"/>
              </w:rPr>
              <w:t>
</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050</w:t>
            </w:r>
            <w:r>
              <w:br/>
            </w:r>
            <w:r>
              <w:rPr>
                <w:rFonts w:ascii="Times New Roman"/>
                <w:b w:val="false"/>
                <w:i w:val="false"/>
                <w:color w:val="000000"/>
                <w:sz w:val="20"/>
              </w:rPr>
              <w:t>
</w:t>
            </w:r>
          </w:p>
        </w:tc>
        <w:tc>
          <w:tcPr>
            <w:tcW w:w="5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Мүгедектердің құқықтарын қамтамасыз ету және өмір сүру сапасын жақсарту жөніндегі іс-шаралар жоспарын іске асыру</w:t>
            </w:r>
            <w:r>
              <w:br/>
            </w:r>
            <w:r>
              <w:rPr>
                <w:rFonts w:ascii="Times New Roman"/>
                <w:b w:val="false"/>
                <w:i w:val="false"/>
                <w:color w:val="000000"/>
                <w:sz w:val="20"/>
              </w:rPr>
              <w:t>
</w:t>
            </w:r>
          </w:p>
        </w:tc>
        <w:tc>
          <w:tcPr>
            <w:tcW w:w="3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2 650,0</w:t>
            </w:r>
            <w:r>
              <w:br/>
            </w:r>
            <w:r>
              <w:rPr>
                <w:rFonts w:ascii="Times New Roman"/>
                <w:b w:val="false"/>
                <w:i w:val="false"/>
                <w:color w:val="000000"/>
                <w:sz w:val="20"/>
              </w:rPr>
              <w:t>
</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07</w:t>
            </w: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үй-коммуналдық шаруашылық</w:t>
            </w:r>
            <w:r>
              <w:br/>
            </w:r>
            <w:r>
              <w:rPr>
                <w:rFonts w:ascii="Times New Roman"/>
                <w:b w:val="false"/>
                <w:i w:val="false"/>
                <w:color w:val="000000"/>
                <w:sz w:val="20"/>
              </w:rPr>
              <w:t>
</w:t>
            </w:r>
          </w:p>
        </w:tc>
        <w:tc>
          <w:tcPr>
            <w:tcW w:w="3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567 986,0</w:t>
            </w:r>
            <w:r>
              <w:br/>
            </w:r>
            <w:r>
              <w:rPr>
                <w:rFonts w:ascii="Times New Roman"/>
                <w:b w:val="false"/>
                <w:i w:val="false"/>
                <w:color w:val="000000"/>
                <w:sz w:val="20"/>
              </w:rPr>
              <w:t>
</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 шаруашылығы</w:t>
            </w:r>
            <w:r>
              <w:br/>
            </w:r>
            <w:r>
              <w:rPr>
                <w:rFonts w:ascii="Times New Roman"/>
                <w:b w:val="false"/>
                <w:i w:val="false"/>
                <w:color w:val="000000"/>
                <w:sz w:val="20"/>
              </w:rPr>
              <w:t>
</w:t>
            </w:r>
          </w:p>
        </w:tc>
        <w:tc>
          <w:tcPr>
            <w:tcW w:w="3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23 289,0</w:t>
            </w:r>
            <w:r>
              <w:br/>
            </w:r>
            <w:r>
              <w:rPr>
                <w:rFonts w:ascii="Times New Roman"/>
                <w:b w:val="false"/>
                <w:i w:val="false"/>
                <w:color w:val="000000"/>
                <w:sz w:val="20"/>
              </w:rPr>
              <w:t>
</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3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1 455,0</w:t>
            </w:r>
            <w:r>
              <w:br/>
            </w:r>
            <w:r>
              <w:rPr>
                <w:rFonts w:ascii="Times New Roman"/>
                <w:b w:val="false"/>
                <w:i w:val="false"/>
                <w:color w:val="000000"/>
                <w:sz w:val="20"/>
              </w:rPr>
              <w:t>
</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027</w:t>
            </w:r>
            <w:r>
              <w:br/>
            </w:r>
            <w:r>
              <w:rPr>
                <w:rFonts w:ascii="Times New Roman"/>
                <w:b w:val="false"/>
                <w:i w:val="false"/>
                <w:color w:val="000000"/>
                <w:sz w:val="20"/>
              </w:rPr>
              <w:t>
</w:t>
            </w:r>
          </w:p>
        </w:tc>
        <w:tc>
          <w:tcPr>
            <w:tcW w:w="5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Жұмыспен қамту 2020 жол картасы бойынша қалаларды және ауылдық елді мекендерді дамыту шеңберінде объектілерді жөндеу және абаттандыру</w:t>
            </w:r>
            <w:r>
              <w:br/>
            </w:r>
            <w:r>
              <w:rPr>
                <w:rFonts w:ascii="Times New Roman"/>
                <w:b w:val="false"/>
                <w:i w:val="false"/>
                <w:color w:val="000000"/>
                <w:sz w:val="20"/>
              </w:rPr>
              <w:t>
</w:t>
            </w:r>
          </w:p>
        </w:tc>
        <w:tc>
          <w:tcPr>
            <w:tcW w:w="3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1 455,0</w:t>
            </w:r>
            <w:r>
              <w:br/>
            </w:r>
            <w:r>
              <w:rPr>
                <w:rFonts w:ascii="Times New Roman"/>
                <w:b w:val="false"/>
                <w:i w:val="false"/>
                <w:color w:val="000000"/>
                <w:sz w:val="20"/>
              </w:rPr>
              <w:t>
</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457</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мәдениет, тілдерді дамыту, дене шынықтыру және спорт бөлімі</w:t>
            </w:r>
            <w:r>
              <w:br/>
            </w:r>
            <w:r>
              <w:rPr>
                <w:rFonts w:ascii="Times New Roman"/>
                <w:b w:val="false"/>
                <w:i w:val="false"/>
                <w:color w:val="000000"/>
                <w:sz w:val="20"/>
              </w:rPr>
              <w:t>
</w:t>
            </w:r>
          </w:p>
        </w:tc>
        <w:tc>
          <w:tcPr>
            <w:tcW w:w="3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776,0</w:t>
            </w:r>
            <w:r>
              <w:br/>
            </w:r>
            <w:r>
              <w:rPr>
                <w:rFonts w:ascii="Times New Roman"/>
                <w:b w:val="false"/>
                <w:i w:val="false"/>
                <w:color w:val="000000"/>
                <w:sz w:val="20"/>
              </w:rPr>
              <w:t>
</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024</w:t>
            </w:r>
            <w:r>
              <w:br/>
            </w:r>
            <w:r>
              <w:rPr>
                <w:rFonts w:ascii="Times New Roman"/>
                <w:b w:val="false"/>
                <w:i w:val="false"/>
                <w:color w:val="000000"/>
                <w:sz w:val="20"/>
              </w:rPr>
              <w:t>
</w:t>
            </w:r>
          </w:p>
        </w:tc>
        <w:tc>
          <w:tcPr>
            <w:tcW w:w="5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Жұмыспен қамту 2020 жол картасы бойынша қалаларды және ауылдық елді мекендерді дамыту шеңберінде объектілерді жөндеу</w:t>
            </w:r>
            <w:r>
              <w:br/>
            </w:r>
            <w:r>
              <w:rPr>
                <w:rFonts w:ascii="Times New Roman"/>
                <w:b w:val="false"/>
                <w:i w:val="false"/>
                <w:color w:val="000000"/>
                <w:sz w:val="20"/>
              </w:rPr>
              <w:t>
</w:t>
            </w:r>
          </w:p>
        </w:tc>
        <w:tc>
          <w:tcPr>
            <w:tcW w:w="3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776,0</w:t>
            </w:r>
            <w:r>
              <w:br/>
            </w:r>
            <w:r>
              <w:rPr>
                <w:rFonts w:ascii="Times New Roman"/>
                <w:b w:val="false"/>
                <w:i w:val="false"/>
                <w:color w:val="000000"/>
                <w:sz w:val="20"/>
              </w:rPr>
              <w:t>
</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3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9 500,0</w:t>
            </w:r>
            <w:r>
              <w:br/>
            </w:r>
            <w:r>
              <w:rPr>
                <w:rFonts w:ascii="Times New Roman"/>
                <w:b w:val="false"/>
                <w:i w:val="false"/>
                <w:color w:val="000000"/>
                <w:sz w:val="20"/>
              </w:rPr>
              <w:t>
</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5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Азаматтардың жекелеген санаттарын тұрғын үймен қамтамасыз ету</w:t>
            </w:r>
            <w:r>
              <w:br/>
            </w:r>
            <w:r>
              <w:rPr>
                <w:rFonts w:ascii="Times New Roman"/>
                <w:b w:val="false"/>
                <w:i w:val="false"/>
                <w:color w:val="000000"/>
                <w:sz w:val="20"/>
              </w:rPr>
              <w:t>
</w:t>
            </w:r>
          </w:p>
        </w:tc>
        <w:tc>
          <w:tcPr>
            <w:tcW w:w="3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9 500,0</w:t>
            </w:r>
            <w:r>
              <w:br/>
            </w:r>
            <w:r>
              <w:rPr>
                <w:rFonts w:ascii="Times New Roman"/>
                <w:b w:val="false"/>
                <w:i w:val="false"/>
                <w:color w:val="000000"/>
                <w:sz w:val="20"/>
              </w:rPr>
              <w:t>
</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3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5 006,0</w:t>
            </w:r>
            <w:r>
              <w:br/>
            </w:r>
            <w:r>
              <w:rPr>
                <w:rFonts w:ascii="Times New Roman"/>
                <w:b w:val="false"/>
                <w:i w:val="false"/>
                <w:color w:val="000000"/>
                <w:sz w:val="20"/>
              </w:rPr>
              <w:t>
</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026</w:t>
            </w:r>
            <w:r>
              <w:br/>
            </w:r>
            <w:r>
              <w:rPr>
                <w:rFonts w:ascii="Times New Roman"/>
                <w:b w:val="false"/>
                <w:i w:val="false"/>
                <w:color w:val="000000"/>
                <w:sz w:val="20"/>
              </w:rPr>
              <w:t>
</w:t>
            </w:r>
          </w:p>
        </w:tc>
        <w:tc>
          <w:tcPr>
            <w:tcW w:w="5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Жұмыспен қамту 2020 жол картасы бойынша қалаларды және ауылдық елді мекендерді дамыту шеңберінде объектілерді жөндеу</w:t>
            </w:r>
            <w:r>
              <w:br/>
            </w:r>
            <w:r>
              <w:rPr>
                <w:rFonts w:ascii="Times New Roman"/>
                <w:b w:val="false"/>
                <w:i w:val="false"/>
                <w:color w:val="000000"/>
                <w:sz w:val="20"/>
              </w:rPr>
              <w:t>
</w:t>
            </w:r>
          </w:p>
        </w:tc>
        <w:tc>
          <w:tcPr>
            <w:tcW w:w="3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5 006,0</w:t>
            </w:r>
            <w:r>
              <w:br/>
            </w:r>
            <w:r>
              <w:rPr>
                <w:rFonts w:ascii="Times New Roman"/>
                <w:b w:val="false"/>
                <w:i w:val="false"/>
                <w:color w:val="000000"/>
                <w:sz w:val="20"/>
              </w:rPr>
              <w:t>
</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466</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сәулет, қала құрылысы және құрылыс бөлімі</w:t>
            </w:r>
            <w:r>
              <w:br/>
            </w:r>
            <w:r>
              <w:rPr>
                <w:rFonts w:ascii="Times New Roman"/>
                <w:b w:val="false"/>
                <w:i w:val="false"/>
                <w:color w:val="000000"/>
                <w:sz w:val="20"/>
              </w:rPr>
              <w:t>
</w:t>
            </w:r>
          </w:p>
        </w:tc>
        <w:tc>
          <w:tcPr>
            <w:tcW w:w="3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6 552,0</w:t>
            </w:r>
            <w:r>
              <w:br/>
            </w:r>
            <w:r>
              <w:rPr>
                <w:rFonts w:ascii="Times New Roman"/>
                <w:b w:val="false"/>
                <w:i w:val="false"/>
                <w:color w:val="000000"/>
                <w:sz w:val="20"/>
              </w:rPr>
              <w:t>
</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5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Коммуналдық тұрғын үй қорының тұрғын үйін жобалау және (немесе) салу, реконструкциялау </w:t>
            </w:r>
            <w:r>
              <w:br/>
            </w:r>
            <w:r>
              <w:rPr>
                <w:rFonts w:ascii="Times New Roman"/>
                <w:b w:val="false"/>
                <w:i w:val="false"/>
                <w:color w:val="000000"/>
                <w:sz w:val="20"/>
              </w:rPr>
              <w:t>
</w:t>
            </w:r>
          </w:p>
        </w:tc>
        <w:tc>
          <w:tcPr>
            <w:tcW w:w="3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6 552,0</w:t>
            </w:r>
            <w:r>
              <w:br/>
            </w:r>
            <w:r>
              <w:rPr>
                <w:rFonts w:ascii="Times New Roman"/>
                <w:b w:val="false"/>
                <w:i w:val="false"/>
                <w:color w:val="000000"/>
                <w:sz w:val="20"/>
              </w:rPr>
              <w:t>
</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Коммуналдық шаруашылық</w:t>
            </w:r>
            <w:r>
              <w:br/>
            </w:r>
            <w:r>
              <w:rPr>
                <w:rFonts w:ascii="Times New Roman"/>
                <w:b w:val="false"/>
                <w:i w:val="false"/>
                <w:color w:val="000000"/>
                <w:sz w:val="20"/>
              </w:rPr>
              <w:t>
</w:t>
            </w:r>
          </w:p>
        </w:tc>
        <w:tc>
          <w:tcPr>
            <w:tcW w:w="3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454 628,0</w:t>
            </w:r>
            <w:r>
              <w:br/>
            </w:r>
            <w:r>
              <w:rPr>
                <w:rFonts w:ascii="Times New Roman"/>
                <w:b w:val="false"/>
                <w:i w:val="false"/>
                <w:color w:val="000000"/>
                <w:sz w:val="20"/>
              </w:rPr>
              <w:t>
</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3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24 934,0</w:t>
            </w:r>
            <w:r>
              <w:br/>
            </w:r>
            <w:r>
              <w:rPr>
                <w:rFonts w:ascii="Times New Roman"/>
                <w:b w:val="false"/>
                <w:i w:val="false"/>
                <w:color w:val="000000"/>
                <w:sz w:val="20"/>
              </w:rPr>
              <w:t>
</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012</w:t>
            </w:r>
            <w:r>
              <w:br/>
            </w:r>
            <w:r>
              <w:rPr>
                <w:rFonts w:ascii="Times New Roman"/>
                <w:b w:val="false"/>
                <w:i w:val="false"/>
                <w:color w:val="000000"/>
                <w:sz w:val="20"/>
              </w:rPr>
              <w:t>
</w:t>
            </w:r>
          </w:p>
        </w:tc>
        <w:tc>
          <w:tcPr>
            <w:tcW w:w="5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Сумен жабдықтау және су бұру жүйесінің жұмыс істеуі</w:t>
            </w:r>
            <w:r>
              <w:br/>
            </w:r>
            <w:r>
              <w:rPr>
                <w:rFonts w:ascii="Times New Roman"/>
                <w:b w:val="false"/>
                <w:i w:val="false"/>
                <w:color w:val="000000"/>
                <w:sz w:val="20"/>
              </w:rPr>
              <w:t>
</w:t>
            </w:r>
          </w:p>
        </w:tc>
        <w:tc>
          <w:tcPr>
            <w:tcW w:w="3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24 934,0</w:t>
            </w:r>
            <w:r>
              <w:br/>
            </w:r>
            <w:r>
              <w:rPr>
                <w:rFonts w:ascii="Times New Roman"/>
                <w:b w:val="false"/>
                <w:i w:val="false"/>
                <w:color w:val="000000"/>
                <w:sz w:val="20"/>
              </w:rPr>
              <w:t>
</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466</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сәулет, қала құрылысы және құрылыс бөлімі</w:t>
            </w:r>
            <w:r>
              <w:br/>
            </w:r>
            <w:r>
              <w:rPr>
                <w:rFonts w:ascii="Times New Roman"/>
                <w:b w:val="false"/>
                <w:i w:val="false"/>
                <w:color w:val="000000"/>
                <w:sz w:val="20"/>
              </w:rPr>
              <w:t>
</w:t>
            </w:r>
          </w:p>
        </w:tc>
        <w:tc>
          <w:tcPr>
            <w:tcW w:w="3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429 694,0</w:t>
            </w:r>
            <w:r>
              <w:br/>
            </w:r>
            <w:r>
              <w:rPr>
                <w:rFonts w:ascii="Times New Roman"/>
                <w:b w:val="false"/>
                <w:i w:val="false"/>
                <w:color w:val="000000"/>
                <w:sz w:val="20"/>
              </w:rPr>
              <w:t>
</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058</w:t>
            </w:r>
            <w:r>
              <w:br/>
            </w:r>
            <w:r>
              <w:rPr>
                <w:rFonts w:ascii="Times New Roman"/>
                <w:b w:val="false"/>
                <w:i w:val="false"/>
                <w:color w:val="000000"/>
                <w:sz w:val="20"/>
              </w:rPr>
              <w:t>
</w:t>
            </w:r>
          </w:p>
        </w:tc>
        <w:tc>
          <w:tcPr>
            <w:tcW w:w="5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мекендердегі сумен жабдықтау және су бұру жүйелерін дамыту</w:t>
            </w:r>
            <w:r>
              <w:br/>
            </w:r>
            <w:r>
              <w:rPr>
                <w:rFonts w:ascii="Times New Roman"/>
                <w:b w:val="false"/>
                <w:i w:val="false"/>
                <w:color w:val="000000"/>
                <w:sz w:val="20"/>
              </w:rPr>
              <w:t>
</w:t>
            </w:r>
          </w:p>
        </w:tc>
        <w:tc>
          <w:tcPr>
            <w:tcW w:w="3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429 694,0</w:t>
            </w:r>
            <w:r>
              <w:br/>
            </w:r>
            <w:r>
              <w:rPr>
                <w:rFonts w:ascii="Times New Roman"/>
                <w:b w:val="false"/>
                <w:i w:val="false"/>
                <w:color w:val="000000"/>
                <w:sz w:val="20"/>
              </w:rPr>
              <w:t>
</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Елді-мекендерді абаттандыру</w:t>
            </w:r>
            <w:r>
              <w:br/>
            </w:r>
            <w:r>
              <w:rPr>
                <w:rFonts w:ascii="Times New Roman"/>
                <w:b w:val="false"/>
                <w:i w:val="false"/>
                <w:color w:val="000000"/>
                <w:sz w:val="20"/>
              </w:rPr>
              <w:t>
</w:t>
            </w:r>
          </w:p>
        </w:tc>
        <w:tc>
          <w:tcPr>
            <w:tcW w:w="3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90 069,0</w:t>
            </w:r>
            <w:r>
              <w:br/>
            </w:r>
            <w:r>
              <w:rPr>
                <w:rFonts w:ascii="Times New Roman"/>
                <w:b w:val="false"/>
                <w:i w:val="false"/>
                <w:color w:val="000000"/>
                <w:sz w:val="20"/>
              </w:rPr>
              <w:t>
</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3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89 841,0</w:t>
            </w:r>
            <w:r>
              <w:br/>
            </w:r>
            <w:r>
              <w:rPr>
                <w:rFonts w:ascii="Times New Roman"/>
                <w:b w:val="false"/>
                <w:i w:val="false"/>
                <w:color w:val="000000"/>
                <w:sz w:val="20"/>
              </w:rPr>
              <w:t>
</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r>
              <w:br/>
            </w:r>
            <w:r>
              <w:rPr>
                <w:rFonts w:ascii="Times New Roman"/>
                <w:b w:val="false"/>
                <w:i w:val="false"/>
                <w:color w:val="000000"/>
                <w:sz w:val="20"/>
              </w:rPr>
              <w:t>
</w:t>
            </w:r>
          </w:p>
        </w:tc>
        <w:tc>
          <w:tcPr>
            <w:tcW w:w="5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мекендердегі көшелерді жарықтандыру</w:t>
            </w:r>
            <w:r>
              <w:br/>
            </w:r>
            <w:r>
              <w:rPr>
                <w:rFonts w:ascii="Times New Roman"/>
                <w:b w:val="false"/>
                <w:i w:val="false"/>
                <w:color w:val="000000"/>
                <w:sz w:val="20"/>
              </w:rPr>
              <w:t>
</w:t>
            </w:r>
          </w:p>
        </w:tc>
        <w:tc>
          <w:tcPr>
            <w:tcW w:w="3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22 700,0</w:t>
            </w:r>
            <w:r>
              <w:br/>
            </w:r>
            <w:r>
              <w:rPr>
                <w:rFonts w:ascii="Times New Roman"/>
                <w:b w:val="false"/>
                <w:i w:val="false"/>
                <w:color w:val="000000"/>
                <w:sz w:val="20"/>
              </w:rPr>
              <w:t>
</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r>
              <w:br/>
            </w:r>
            <w:r>
              <w:rPr>
                <w:rFonts w:ascii="Times New Roman"/>
                <w:b w:val="false"/>
                <w:i w:val="false"/>
                <w:color w:val="000000"/>
                <w:sz w:val="20"/>
              </w:rPr>
              <w:t>
</w:t>
            </w:r>
          </w:p>
        </w:tc>
        <w:tc>
          <w:tcPr>
            <w:tcW w:w="5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мекендердің санитариясын қамтамасыз ету</w:t>
            </w:r>
            <w:r>
              <w:br/>
            </w:r>
            <w:r>
              <w:rPr>
                <w:rFonts w:ascii="Times New Roman"/>
                <w:b w:val="false"/>
                <w:i w:val="false"/>
                <w:color w:val="000000"/>
                <w:sz w:val="20"/>
              </w:rPr>
              <w:t>
</w:t>
            </w:r>
          </w:p>
        </w:tc>
        <w:tc>
          <w:tcPr>
            <w:tcW w:w="3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3 250,0</w:t>
            </w:r>
            <w:r>
              <w:br/>
            </w:r>
            <w:r>
              <w:rPr>
                <w:rFonts w:ascii="Times New Roman"/>
                <w:b w:val="false"/>
                <w:i w:val="false"/>
                <w:color w:val="000000"/>
                <w:sz w:val="20"/>
              </w:rPr>
              <w:t>
</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5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мекендерді абаттандыру мен көгалдандыру</w:t>
            </w:r>
            <w:r>
              <w:br/>
            </w:r>
            <w:r>
              <w:rPr>
                <w:rFonts w:ascii="Times New Roman"/>
                <w:b w:val="false"/>
                <w:i w:val="false"/>
                <w:color w:val="000000"/>
                <w:sz w:val="20"/>
              </w:rPr>
              <w:t>
</w:t>
            </w:r>
          </w:p>
        </w:tc>
        <w:tc>
          <w:tcPr>
            <w:tcW w:w="3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63 891,0</w:t>
            </w:r>
            <w:r>
              <w:br/>
            </w:r>
            <w:r>
              <w:rPr>
                <w:rFonts w:ascii="Times New Roman"/>
                <w:b w:val="false"/>
                <w:i w:val="false"/>
                <w:color w:val="000000"/>
                <w:sz w:val="20"/>
              </w:rPr>
              <w:t>
</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3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228,0</w:t>
            </w:r>
            <w:r>
              <w:br/>
            </w:r>
            <w:r>
              <w:rPr>
                <w:rFonts w:ascii="Times New Roman"/>
                <w:b w:val="false"/>
                <w:i w:val="false"/>
                <w:color w:val="000000"/>
                <w:sz w:val="20"/>
              </w:rPr>
              <w:t>
</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016</w:t>
            </w:r>
            <w:r>
              <w:br/>
            </w:r>
            <w:r>
              <w:rPr>
                <w:rFonts w:ascii="Times New Roman"/>
                <w:b w:val="false"/>
                <w:i w:val="false"/>
                <w:color w:val="000000"/>
                <w:sz w:val="20"/>
              </w:rPr>
              <w:t>
</w:t>
            </w:r>
          </w:p>
        </w:tc>
        <w:tc>
          <w:tcPr>
            <w:tcW w:w="5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Елдi мекендердiң санитариясын қамтамасыз ету</w:t>
            </w:r>
            <w:r>
              <w:br/>
            </w:r>
            <w:r>
              <w:rPr>
                <w:rFonts w:ascii="Times New Roman"/>
                <w:b w:val="false"/>
                <w:i w:val="false"/>
                <w:color w:val="000000"/>
                <w:sz w:val="20"/>
              </w:rPr>
              <w:t>
</w:t>
            </w:r>
          </w:p>
        </w:tc>
        <w:tc>
          <w:tcPr>
            <w:tcW w:w="3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228,0</w:t>
            </w:r>
            <w:r>
              <w:br/>
            </w:r>
            <w:r>
              <w:rPr>
                <w:rFonts w:ascii="Times New Roman"/>
                <w:b w:val="false"/>
                <w:i w:val="false"/>
                <w:color w:val="000000"/>
                <w:sz w:val="20"/>
              </w:rPr>
              <w:t>
</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08</w:t>
            </w: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Мәдениет, спорт, туризм және ақпараттық кеңістiк</w:t>
            </w:r>
            <w:r>
              <w:br/>
            </w:r>
            <w:r>
              <w:rPr>
                <w:rFonts w:ascii="Times New Roman"/>
                <w:b w:val="false"/>
                <w:i w:val="false"/>
                <w:color w:val="000000"/>
                <w:sz w:val="20"/>
              </w:rPr>
              <w:t>
</w:t>
            </w:r>
          </w:p>
        </w:tc>
        <w:tc>
          <w:tcPr>
            <w:tcW w:w="3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243 826,0</w:t>
            </w:r>
            <w:r>
              <w:br/>
            </w:r>
            <w:r>
              <w:rPr>
                <w:rFonts w:ascii="Times New Roman"/>
                <w:b w:val="false"/>
                <w:i w:val="false"/>
                <w:color w:val="000000"/>
                <w:sz w:val="20"/>
              </w:rPr>
              <w:t>
</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Мәдениет саласындағы қызмет</w:t>
            </w:r>
            <w:r>
              <w:br/>
            </w:r>
            <w:r>
              <w:rPr>
                <w:rFonts w:ascii="Times New Roman"/>
                <w:b w:val="false"/>
                <w:i w:val="false"/>
                <w:color w:val="000000"/>
                <w:sz w:val="20"/>
              </w:rPr>
              <w:t>
</w:t>
            </w:r>
          </w:p>
        </w:tc>
        <w:tc>
          <w:tcPr>
            <w:tcW w:w="3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116 491,0</w:t>
            </w:r>
            <w:r>
              <w:br/>
            </w:r>
            <w:r>
              <w:rPr>
                <w:rFonts w:ascii="Times New Roman"/>
                <w:b w:val="false"/>
                <w:i w:val="false"/>
                <w:color w:val="000000"/>
                <w:sz w:val="20"/>
              </w:rPr>
              <w:t>
</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3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1 600,0</w:t>
            </w:r>
            <w:r>
              <w:br/>
            </w:r>
            <w:r>
              <w:rPr>
                <w:rFonts w:ascii="Times New Roman"/>
                <w:b w:val="false"/>
                <w:i w:val="false"/>
                <w:color w:val="000000"/>
                <w:sz w:val="20"/>
              </w:rPr>
              <w:t>
</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5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мәдени-демалыс жұмыстарын қолдау</w:t>
            </w:r>
            <w:r>
              <w:br/>
            </w:r>
            <w:r>
              <w:rPr>
                <w:rFonts w:ascii="Times New Roman"/>
                <w:b w:val="false"/>
                <w:i w:val="false"/>
                <w:color w:val="000000"/>
                <w:sz w:val="20"/>
              </w:rPr>
              <w:t>
</w:t>
            </w:r>
          </w:p>
        </w:tc>
        <w:tc>
          <w:tcPr>
            <w:tcW w:w="3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1 600,0</w:t>
            </w:r>
            <w:r>
              <w:br/>
            </w:r>
            <w:r>
              <w:rPr>
                <w:rFonts w:ascii="Times New Roman"/>
                <w:b w:val="false"/>
                <w:i w:val="false"/>
                <w:color w:val="000000"/>
                <w:sz w:val="20"/>
              </w:rPr>
              <w:t>
</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457</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мәдениет, тілдерді дамыту, дене шынықтыру және спорт бөлімі</w:t>
            </w:r>
            <w:r>
              <w:br/>
            </w:r>
            <w:r>
              <w:rPr>
                <w:rFonts w:ascii="Times New Roman"/>
                <w:b w:val="false"/>
                <w:i w:val="false"/>
                <w:color w:val="000000"/>
                <w:sz w:val="20"/>
              </w:rPr>
              <w:t>
</w:t>
            </w:r>
          </w:p>
        </w:tc>
        <w:tc>
          <w:tcPr>
            <w:tcW w:w="3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114 891,0</w:t>
            </w:r>
            <w:r>
              <w:br/>
            </w:r>
            <w:r>
              <w:rPr>
                <w:rFonts w:ascii="Times New Roman"/>
                <w:b w:val="false"/>
                <w:i w:val="false"/>
                <w:color w:val="000000"/>
                <w:sz w:val="20"/>
              </w:rPr>
              <w:t>
</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5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Мәдени-демалыс жұмысын қолдау</w:t>
            </w:r>
            <w:r>
              <w:br/>
            </w:r>
            <w:r>
              <w:rPr>
                <w:rFonts w:ascii="Times New Roman"/>
                <w:b w:val="false"/>
                <w:i w:val="false"/>
                <w:color w:val="000000"/>
                <w:sz w:val="20"/>
              </w:rPr>
              <w:t>
</w:t>
            </w:r>
          </w:p>
        </w:tc>
        <w:tc>
          <w:tcPr>
            <w:tcW w:w="3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114 891,0</w:t>
            </w:r>
            <w:r>
              <w:br/>
            </w:r>
            <w:r>
              <w:rPr>
                <w:rFonts w:ascii="Times New Roman"/>
                <w:b w:val="false"/>
                <w:i w:val="false"/>
                <w:color w:val="000000"/>
                <w:sz w:val="20"/>
              </w:rPr>
              <w:t>
</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Спорт</w:t>
            </w:r>
            <w:r>
              <w:br/>
            </w:r>
            <w:r>
              <w:rPr>
                <w:rFonts w:ascii="Times New Roman"/>
                <w:b w:val="false"/>
                <w:i w:val="false"/>
                <w:color w:val="000000"/>
                <w:sz w:val="20"/>
              </w:rPr>
              <w:t>
</w:t>
            </w:r>
          </w:p>
        </w:tc>
        <w:tc>
          <w:tcPr>
            <w:tcW w:w="3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41 543,0</w:t>
            </w:r>
            <w:r>
              <w:br/>
            </w:r>
            <w:r>
              <w:rPr>
                <w:rFonts w:ascii="Times New Roman"/>
                <w:b w:val="false"/>
                <w:i w:val="false"/>
                <w:color w:val="000000"/>
                <w:sz w:val="20"/>
              </w:rPr>
              <w:t>
</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457</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мәдениет, тілдерді дамыту, дене шынықтыру және спорт бөлімі</w:t>
            </w:r>
            <w:r>
              <w:br/>
            </w:r>
            <w:r>
              <w:rPr>
                <w:rFonts w:ascii="Times New Roman"/>
                <w:b w:val="false"/>
                <w:i w:val="false"/>
                <w:color w:val="000000"/>
                <w:sz w:val="20"/>
              </w:rPr>
              <w:t>
</w:t>
            </w:r>
          </w:p>
        </w:tc>
        <w:tc>
          <w:tcPr>
            <w:tcW w:w="3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41 543,0</w:t>
            </w:r>
            <w:r>
              <w:br/>
            </w:r>
            <w:r>
              <w:rPr>
                <w:rFonts w:ascii="Times New Roman"/>
                <w:b w:val="false"/>
                <w:i w:val="false"/>
                <w:color w:val="000000"/>
                <w:sz w:val="20"/>
              </w:rPr>
              <w:t>
</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r>
              <w:br/>
            </w:r>
            <w:r>
              <w:rPr>
                <w:rFonts w:ascii="Times New Roman"/>
                <w:b w:val="false"/>
                <w:i w:val="false"/>
                <w:color w:val="000000"/>
                <w:sz w:val="20"/>
              </w:rPr>
              <w:t>
</w:t>
            </w:r>
          </w:p>
        </w:tc>
        <w:tc>
          <w:tcPr>
            <w:tcW w:w="5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Ұлттық және бұқаралық спорт түрлерін дамыту</w:t>
            </w:r>
            <w:r>
              <w:br/>
            </w:r>
            <w:r>
              <w:rPr>
                <w:rFonts w:ascii="Times New Roman"/>
                <w:b w:val="false"/>
                <w:i w:val="false"/>
                <w:color w:val="000000"/>
                <w:sz w:val="20"/>
              </w:rPr>
              <w:t>
</w:t>
            </w:r>
          </w:p>
        </w:tc>
        <w:tc>
          <w:tcPr>
            <w:tcW w:w="3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22 393,0</w:t>
            </w:r>
            <w:r>
              <w:br/>
            </w:r>
            <w:r>
              <w:rPr>
                <w:rFonts w:ascii="Times New Roman"/>
                <w:b w:val="false"/>
                <w:i w:val="false"/>
                <w:color w:val="000000"/>
                <w:sz w:val="20"/>
              </w:rPr>
              <w:t>
</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r>
              <w:br/>
            </w:r>
            <w:r>
              <w:rPr>
                <w:rFonts w:ascii="Times New Roman"/>
                <w:b w:val="false"/>
                <w:i w:val="false"/>
                <w:color w:val="000000"/>
                <w:sz w:val="20"/>
              </w:rPr>
              <w:t>
</w:t>
            </w:r>
          </w:p>
        </w:tc>
        <w:tc>
          <w:tcPr>
            <w:tcW w:w="5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(облыстық маңызы бар қалалық) деңгейде спорттық жарыстар өткiзу</w:t>
            </w:r>
            <w:r>
              <w:br/>
            </w:r>
            <w:r>
              <w:rPr>
                <w:rFonts w:ascii="Times New Roman"/>
                <w:b w:val="false"/>
                <w:i w:val="false"/>
                <w:color w:val="000000"/>
                <w:sz w:val="20"/>
              </w:rPr>
              <w:t>
</w:t>
            </w:r>
          </w:p>
        </w:tc>
        <w:tc>
          <w:tcPr>
            <w:tcW w:w="3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2 700,0</w:t>
            </w:r>
            <w:r>
              <w:br/>
            </w:r>
            <w:r>
              <w:rPr>
                <w:rFonts w:ascii="Times New Roman"/>
                <w:b w:val="false"/>
                <w:i w:val="false"/>
                <w:color w:val="000000"/>
                <w:sz w:val="20"/>
              </w:rPr>
              <w:t>
</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r>
              <w:br/>
            </w:r>
            <w:r>
              <w:rPr>
                <w:rFonts w:ascii="Times New Roman"/>
                <w:b w:val="false"/>
                <w:i w:val="false"/>
                <w:color w:val="000000"/>
                <w:sz w:val="20"/>
              </w:rPr>
              <w:t>
</w:t>
            </w:r>
          </w:p>
        </w:tc>
        <w:tc>
          <w:tcPr>
            <w:tcW w:w="5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r>
              <w:br/>
            </w:r>
            <w:r>
              <w:rPr>
                <w:rFonts w:ascii="Times New Roman"/>
                <w:b w:val="false"/>
                <w:i w:val="false"/>
                <w:color w:val="000000"/>
                <w:sz w:val="20"/>
              </w:rPr>
              <w:t>
</w:t>
            </w:r>
          </w:p>
        </w:tc>
        <w:tc>
          <w:tcPr>
            <w:tcW w:w="3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16 450,0</w:t>
            </w:r>
            <w:r>
              <w:br/>
            </w:r>
            <w:r>
              <w:rPr>
                <w:rFonts w:ascii="Times New Roman"/>
                <w:b w:val="false"/>
                <w:i w:val="false"/>
                <w:color w:val="000000"/>
                <w:sz w:val="20"/>
              </w:rPr>
              <w:t>
</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Ақпараттық кеңiстiк</w:t>
            </w:r>
            <w:r>
              <w:br/>
            </w:r>
            <w:r>
              <w:rPr>
                <w:rFonts w:ascii="Times New Roman"/>
                <w:b w:val="false"/>
                <w:i w:val="false"/>
                <w:color w:val="000000"/>
                <w:sz w:val="20"/>
              </w:rPr>
              <w:t>
</w:t>
            </w:r>
          </w:p>
        </w:tc>
        <w:tc>
          <w:tcPr>
            <w:tcW w:w="3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42 286,0</w:t>
            </w:r>
            <w:r>
              <w:br/>
            </w:r>
            <w:r>
              <w:rPr>
                <w:rFonts w:ascii="Times New Roman"/>
                <w:b w:val="false"/>
                <w:i w:val="false"/>
                <w:color w:val="000000"/>
                <w:sz w:val="20"/>
              </w:rPr>
              <w:t>
</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456</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ішкі саясат бөлімі</w:t>
            </w:r>
            <w:r>
              <w:br/>
            </w:r>
            <w:r>
              <w:rPr>
                <w:rFonts w:ascii="Times New Roman"/>
                <w:b w:val="false"/>
                <w:i w:val="false"/>
                <w:color w:val="000000"/>
                <w:sz w:val="20"/>
              </w:rPr>
              <w:t>
</w:t>
            </w:r>
          </w:p>
        </w:tc>
        <w:tc>
          <w:tcPr>
            <w:tcW w:w="3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8 500,0</w:t>
            </w:r>
            <w:r>
              <w:br/>
            </w:r>
            <w:r>
              <w:rPr>
                <w:rFonts w:ascii="Times New Roman"/>
                <w:b w:val="false"/>
                <w:i w:val="false"/>
                <w:color w:val="000000"/>
                <w:sz w:val="20"/>
              </w:rPr>
              <w:t>
</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002</w:t>
            </w:r>
            <w:r>
              <w:br/>
            </w:r>
            <w:r>
              <w:rPr>
                <w:rFonts w:ascii="Times New Roman"/>
                <w:b w:val="false"/>
                <w:i w:val="false"/>
                <w:color w:val="000000"/>
                <w:sz w:val="20"/>
              </w:rPr>
              <w:t>
</w:t>
            </w:r>
          </w:p>
        </w:tc>
        <w:tc>
          <w:tcPr>
            <w:tcW w:w="5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ақпараттық саясат жүргізу жөніндегі қызметтер</w:t>
            </w:r>
            <w:r>
              <w:br/>
            </w:r>
            <w:r>
              <w:rPr>
                <w:rFonts w:ascii="Times New Roman"/>
                <w:b w:val="false"/>
                <w:i w:val="false"/>
                <w:color w:val="000000"/>
                <w:sz w:val="20"/>
              </w:rPr>
              <w:t>
</w:t>
            </w:r>
          </w:p>
        </w:tc>
        <w:tc>
          <w:tcPr>
            <w:tcW w:w="3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8 500,0</w:t>
            </w:r>
            <w:r>
              <w:br/>
            </w:r>
            <w:r>
              <w:rPr>
                <w:rFonts w:ascii="Times New Roman"/>
                <w:b w:val="false"/>
                <w:i w:val="false"/>
                <w:color w:val="000000"/>
                <w:sz w:val="20"/>
              </w:rPr>
              <w:t>
</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457</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мәдениет, тілдерді дамыту, дене шынықтыру және спорт бөлімі</w:t>
            </w:r>
            <w:r>
              <w:br/>
            </w:r>
            <w:r>
              <w:rPr>
                <w:rFonts w:ascii="Times New Roman"/>
                <w:b w:val="false"/>
                <w:i w:val="false"/>
                <w:color w:val="000000"/>
                <w:sz w:val="20"/>
              </w:rPr>
              <w:t>
</w:t>
            </w:r>
          </w:p>
        </w:tc>
        <w:tc>
          <w:tcPr>
            <w:tcW w:w="3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33 786,0</w:t>
            </w:r>
            <w:r>
              <w:br/>
            </w:r>
            <w:r>
              <w:rPr>
                <w:rFonts w:ascii="Times New Roman"/>
                <w:b w:val="false"/>
                <w:i w:val="false"/>
                <w:color w:val="000000"/>
                <w:sz w:val="20"/>
              </w:rPr>
              <w:t>
</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5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(қалалық) кiтапханалардың жұмыс iстеуi</w:t>
            </w:r>
            <w:r>
              <w:br/>
            </w:r>
            <w:r>
              <w:rPr>
                <w:rFonts w:ascii="Times New Roman"/>
                <w:b w:val="false"/>
                <w:i w:val="false"/>
                <w:color w:val="000000"/>
                <w:sz w:val="20"/>
              </w:rPr>
              <w:t>
</w:t>
            </w:r>
          </w:p>
        </w:tc>
        <w:tc>
          <w:tcPr>
            <w:tcW w:w="3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33 393,0</w:t>
            </w:r>
            <w:r>
              <w:br/>
            </w:r>
            <w:r>
              <w:rPr>
                <w:rFonts w:ascii="Times New Roman"/>
                <w:b w:val="false"/>
                <w:i w:val="false"/>
                <w:color w:val="000000"/>
                <w:sz w:val="20"/>
              </w:rPr>
              <w:t>
</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5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Мемлекеттiк тiлдi және Қазақстан халқының басқа да тiлдерін дамыту</w:t>
            </w:r>
            <w:r>
              <w:br/>
            </w:r>
            <w:r>
              <w:rPr>
                <w:rFonts w:ascii="Times New Roman"/>
                <w:b w:val="false"/>
                <w:i w:val="false"/>
                <w:color w:val="000000"/>
                <w:sz w:val="20"/>
              </w:rPr>
              <w:t>
</w:t>
            </w:r>
          </w:p>
        </w:tc>
        <w:tc>
          <w:tcPr>
            <w:tcW w:w="3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393,0</w:t>
            </w:r>
            <w:r>
              <w:br/>
            </w:r>
            <w:r>
              <w:rPr>
                <w:rFonts w:ascii="Times New Roman"/>
                <w:b w:val="false"/>
                <w:i w:val="false"/>
                <w:color w:val="000000"/>
                <w:sz w:val="20"/>
              </w:rPr>
              <w:t>
</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Мәдениет, спорт, туризм және ақпараттық кеңiстiктi ұйымдастыру жөнiндегi өзге де қызметтер</w:t>
            </w:r>
            <w:r>
              <w:br/>
            </w:r>
            <w:r>
              <w:rPr>
                <w:rFonts w:ascii="Times New Roman"/>
                <w:b w:val="false"/>
                <w:i w:val="false"/>
                <w:color w:val="000000"/>
                <w:sz w:val="20"/>
              </w:rPr>
              <w:t>
</w:t>
            </w:r>
          </w:p>
        </w:tc>
        <w:tc>
          <w:tcPr>
            <w:tcW w:w="3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43 506,0</w:t>
            </w:r>
            <w:r>
              <w:br/>
            </w:r>
            <w:r>
              <w:rPr>
                <w:rFonts w:ascii="Times New Roman"/>
                <w:b w:val="false"/>
                <w:i w:val="false"/>
                <w:color w:val="000000"/>
                <w:sz w:val="20"/>
              </w:rPr>
              <w:t>
</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456</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ішкі саясат бөлімі</w:t>
            </w:r>
            <w:r>
              <w:br/>
            </w:r>
            <w:r>
              <w:rPr>
                <w:rFonts w:ascii="Times New Roman"/>
                <w:b w:val="false"/>
                <w:i w:val="false"/>
                <w:color w:val="000000"/>
                <w:sz w:val="20"/>
              </w:rPr>
              <w:t>
</w:t>
            </w:r>
          </w:p>
        </w:tc>
        <w:tc>
          <w:tcPr>
            <w:tcW w:w="3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22 788,0</w:t>
            </w:r>
            <w:r>
              <w:br/>
            </w:r>
            <w:r>
              <w:rPr>
                <w:rFonts w:ascii="Times New Roman"/>
                <w:b w:val="false"/>
                <w:i w:val="false"/>
                <w:color w:val="000000"/>
                <w:sz w:val="20"/>
              </w:rPr>
              <w:t>
</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r>
              <w:br/>
            </w:r>
            <w:r>
              <w:rPr>
                <w:rFonts w:ascii="Times New Roman"/>
                <w:b w:val="false"/>
                <w:i w:val="false"/>
                <w:color w:val="000000"/>
                <w:sz w:val="20"/>
              </w:rPr>
              <w:t>
</w:t>
            </w:r>
          </w:p>
        </w:tc>
        <w:tc>
          <w:tcPr>
            <w:tcW w:w="3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17 445,0</w:t>
            </w:r>
            <w:r>
              <w:br/>
            </w:r>
            <w:r>
              <w:rPr>
                <w:rFonts w:ascii="Times New Roman"/>
                <w:b w:val="false"/>
                <w:i w:val="false"/>
                <w:color w:val="000000"/>
                <w:sz w:val="20"/>
              </w:rPr>
              <w:t>
</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5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Жастар саясаты саласында іс-шараларды іске асыру</w:t>
            </w:r>
            <w:r>
              <w:br/>
            </w:r>
            <w:r>
              <w:rPr>
                <w:rFonts w:ascii="Times New Roman"/>
                <w:b w:val="false"/>
                <w:i w:val="false"/>
                <w:color w:val="000000"/>
                <w:sz w:val="20"/>
              </w:rPr>
              <w:t>
</w:t>
            </w:r>
          </w:p>
        </w:tc>
        <w:tc>
          <w:tcPr>
            <w:tcW w:w="3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5 343,0</w:t>
            </w:r>
            <w:r>
              <w:br/>
            </w:r>
            <w:r>
              <w:rPr>
                <w:rFonts w:ascii="Times New Roman"/>
                <w:b w:val="false"/>
                <w:i w:val="false"/>
                <w:color w:val="000000"/>
                <w:sz w:val="20"/>
              </w:rPr>
              <w:t>
</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457</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мәдениет, тілдерді дамыту, дене шынықтыру және спорт бөлімі</w:t>
            </w:r>
            <w:r>
              <w:br/>
            </w:r>
            <w:r>
              <w:rPr>
                <w:rFonts w:ascii="Times New Roman"/>
                <w:b w:val="false"/>
                <w:i w:val="false"/>
                <w:color w:val="000000"/>
                <w:sz w:val="20"/>
              </w:rPr>
              <w:t>
</w:t>
            </w:r>
          </w:p>
        </w:tc>
        <w:tc>
          <w:tcPr>
            <w:tcW w:w="3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20 718,0</w:t>
            </w:r>
            <w:r>
              <w:br/>
            </w:r>
            <w:r>
              <w:rPr>
                <w:rFonts w:ascii="Times New Roman"/>
                <w:b w:val="false"/>
                <w:i w:val="false"/>
                <w:color w:val="000000"/>
                <w:sz w:val="20"/>
              </w:rPr>
              <w:t>
</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мәдениет, тілдерді дамыту, дене шынықтыру және спорт саласында мемлекеттік саясатты іске асыру жөніндегі қызметтер</w:t>
            </w:r>
            <w:r>
              <w:br/>
            </w:r>
            <w:r>
              <w:rPr>
                <w:rFonts w:ascii="Times New Roman"/>
                <w:b w:val="false"/>
                <w:i w:val="false"/>
                <w:color w:val="000000"/>
                <w:sz w:val="20"/>
              </w:rPr>
              <w:t>
</w:t>
            </w:r>
          </w:p>
        </w:tc>
        <w:tc>
          <w:tcPr>
            <w:tcW w:w="3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20 418,0</w:t>
            </w:r>
            <w:r>
              <w:br/>
            </w:r>
            <w:r>
              <w:rPr>
                <w:rFonts w:ascii="Times New Roman"/>
                <w:b w:val="false"/>
                <w:i w:val="false"/>
                <w:color w:val="000000"/>
                <w:sz w:val="20"/>
              </w:rPr>
              <w:t>
</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014</w:t>
            </w:r>
            <w:r>
              <w:br/>
            </w:r>
            <w:r>
              <w:rPr>
                <w:rFonts w:ascii="Times New Roman"/>
                <w:b w:val="false"/>
                <w:i w:val="false"/>
                <w:color w:val="000000"/>
                <w:sz w:val="20"/>
              </w:rPr>
              <w:t>
</w:t>
            </w:r>
          </w:p>
        </w:tc>
        <w:tc>
          <w:tcPr>
            <w:tcW w:w="5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Мемлекеттік органның күрделі шығыстары </w:t>
            </w:r>
            <w:r>
              <w:br/>
            </w:r>
            <w:r>
              <w:rPr>
                <w:rFonts w:ascii="Times New Roman"/>
                <w:b w:val="false"/>
                <w:i w:val="false"/>
                <w:color w:val="000000"/>
                <w:sz w:val="20"/>
              </w:rPr>
              <w:t>
</w:t>
            </w:r>
          </w:p>
        </w:tc>
        <w:tc>
          <w:tcPr>
            <w:tcW w:w="3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300,0</w:t>
            </w:r>
            <w:r>
              <w:br/>
            </w:r>
            <w:r>
              <w:rPr>
                <w:rFonts w:ascii="Times New Roman"/>
                <w:b w:val="false"/>
                <w:i w:val="false"/>
                <w:color w:val="000000"/>
                <w:sz w:val="20"/>
              </w:rPr>
              <w:t>
</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r>
              <w:br/>
            </w:r>
            <w:r>
              <w:rPr>
                <w:rFonts w:ascii="Times New Roman"/>
                <w:b w:val="false"/>
                <w:i w:val="false"/>
                <w:color w:val="000000"/>
                <w:sz w:val="20"/>
              </w:rPr>
              <w:t>
</w:t>
            </w:r>
          </w:p>
        </w:tc>
        <w:tc>
          <w:tcPr>
            <w:tcW w:w="3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304 717,0</w:t>
            </w:r>
            <w:r>
              <w:br/>
            </w:r>
            <w:r>
              <w:rPr>
                <w:rFonts w:ascii="Times New Roman"/>
                <w:b w:val="false"/>
                <w:i w:val="false"/>
                <w:color w:val="000000"/>
                <w:sz w:val="20"/>
              </w:rPr>
              <w:t>
</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шаруашылығы</w:t>
            </w:r>
            <w:r>
              <w:br/>
            </w:r>
            <w:r>
              <w:rPr>
                <w:rFonts w:ascii="Times New Roman"/>
                <w:b w:val="false"/>
                <w:i w:val="false"/>
                <w:color w:val="000000"/>
                <w:sz w:val="20"/>
              </w:rPr>
              <w:t>
</w:t>
            </w:r>
          </w:p>
        </w:tc>
        <w:tc>
          <w:tcPr>
            <w:tcW w:w="3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113 600,0</w:t>
            </w:r>
            <w:r>
              <w:br/>
            </w:r>
            <w:r>
              <w:rPr>
                <w:rFonts w:ascii="Times New Roman"/>
                <w:b w:val="false"/>
                <w:i w:val="false"/>
                <w:color w:val="000000"/>
                <w:sz w:val="20"/>
              </w:rPr>
              <w:t>
</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459</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қаржы бөлімі</w:t>
            </w:r>
            <w:r>
              <w:br/>
            </w:r>
            <w:r>
              <w:rPr>
                <w:rFonts w:ascii="Times New Roman"/>
                <w:b w:val="false"/>
                <w:i w:val="false"/>
                <w:color w:val="000000"/>
                <w:sz w:val="20"/>
              </w:rPr>
              <w:t>
</w:t>
            </w:r>
          </w:p>
        </w:tc>
        <w:tc>
          <w:tcPr>
            <w:tcW w:w="3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10 954,0</w:t>
            </w:r>
            <w:r>
              <w:br/>
            </w:r>
            <w:r>
              <w:rPr>
                <w:rFonts w:ascii="Times New Roman"/>
                <w:b w:val="false"/>
                <w:i w:val="false"/>
                <w:color w:val="000000"/>
                <w:sz w:val="20"/>
              </w:rPr>
              <w:t>
</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099</w:t>
            </w:r>
            <w:r>
              <w:br/>
            </w:r>
            <w:r>
              <w:rPr>
                <w:rFonts w:ascii="Times New Roman"/>
                <w:b w:val="false"/>
                <w:i w:val="false"/>
                <w:color w:val="000000"/>
                <w:sz w:val="20"/>
              </w:rPr>
              <w:t>
</w:t>
            </w:r>
          </w:p>
        </w:tc>
        <w:tc>
          <w:tcPr>
            <w:tcW w:w="5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Мамандардың әлеуметтік көмек көрсетуі жөніндегі шараларды іске асыру</w:t>
            </w:r>
            <w:r>
              <w:br/>
            </w:r>
            <w:r>
              <w:rPr>
                <w:rFonts w:ascii="Times New Roman"/>
                <w:b w:val="false"/>
                <w:i w:val="false"/>
                <w:color w:val="000000"/>
                <w:sz w:val="20"/>
              </w:rPr>
              <w:t>
</w:t>
            </w:r>
          </w:p>
        </w:tc>
        <w:tc>
          <w:tcPr>
            <w:tcW w:w="3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10 954,0</w:t>
            </w:r>
            <w:r>
              <w:br/>
            </w:r>
            <w:r>
              <w:rPr>
                <w:rFonts w:ascii="Times New Roman"/>
                <w:b w:val="false"/>
                <w:i w:val="false"/>
                <w:color w:val="000000"/>
                <w:sz w:val="20"/>
              </w:rPr>
              <w:t>
</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473</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ветеринария бөлімі</w:t>
            </w:r>
            <w:r>
              <w:br/>
            </w:r>
            <w:r>
              <w:rPr>
                <w:rFonts w:ascii="Times New Roman"/>
                <w:b w:val="false"/>
                <w:i w:val="false"/>
                <w:color w:val="000000"/>
                <w:sz w:val="20"/>
              </w:rPr>
              <w:t>
</w:t>
            </w:r>
          </w:p>
        </w:tc>
        <w:tc>
          <w:tcPr>
            <w:tcW w:w="3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102 646,0</w:t>
            </w:r>
            <w:r>
              <w:br/>
            </w:r>
            <w:r>
              <w:rPr>
                <w:rFonts w:ascii="Times New Roman"/>
                <w:b w:val="false"/>
                <w:i w:val="false"/>
                <w:color w:val="000000"/>
                <w:sz w:val="20"/>
              </w:rPr>
              <w:t>
</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ветеринария саласындағы мемлекеттік саясатты іске асыру жөніндегі қызметтер</w:t>
            </w:r>
            <w:r>
              <w:br/>
            </w:r>
            <w:r>
              <w:rPr>
                <w:rFonts w:ascii="Times New Roman"/>
                <w:b w:val="false"/>
                <w:i w:val="false"/>
                <w:color w:val="000000"/>
                <w:sz w:val="20"/>
              </w:rPr>
              <w:t>
</w:t>
            </w:r>
          </w:p>
        </w:tc>
        <w:tc>
          <w:tcPr>
            <w:tcW w:w="3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16 516,0</w:t>
            </w:r>
            <w:r>
              <w:br/>
            </w:r>
            <w:r>
              <w:rPr>
                <w:rFonts w:ascii="Times New Roman"/>
                <w:b w:val="false"/>
                <w:i w:val="false"/>
                <w:color w:val="000000"/>
                <w:sz w:val="20"/>
              </w:rPr>
              <w:t>
</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5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Қаңғыбас иттер мен мысықтарды аулауды және жоюды ұйымдастыру</w:t>
            </w:r>
            <w:r>
              <w:br/>
            </w:r>
            <w:r>
              <w:rPr>
                <w:rFonts w:ascii="Times New Roman"/>
                <w:b w:val="false"/>
                <w:i w:val="false"/>
                <w:color w:val="000000"/>
                <w:sz w:val="20"/>
              </w:rPr>
              <w:t>
</w:t>
            </w:r>
          </w:p>
        </w:tc>
        <w:tc>
          <w:tcPr>
            <w:tcW w:w="3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1 800,0</w:t>
            </w:r>
            <w:r>
              <w:br/>
            </w:r>
            <w:r>
              <w:rPr>
                <w:rFonts w:ascii="Times New Roman"/>
                <w:b w:val="false"/>
                <w:i w:val="false"/>
                <w:color w:val="000000"/>
                <w:sz w:val="20"/>
              </w:rPr>
              <w:t>
</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r>
              <w:br/>
            </w:r>
            <w:r>
              <w:rPr>
                <w:rFonts w:ascii="Times New Roman"/>
                <w:b w:val="false"/>
                <w:i w:val="false"/>
                <w:color w:val="000000"/>
                <w:sz w:val="20"/>
              </w:rPr>
              <w:t>
</w:t>
            </w:r>
          </w:p>
        </w:tc>
        <w:tc>
          <w:tcPr>
            <w:tcW w:w="5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Алып қойылатын және жойылатын ауру жануарлардың, жануарлардан алынатын өнімдер мен шикізаттың құнын иелеріне өтеу</w:t>
            </w:r>
            <w:r>
              <w:br/>
            </w:r>
            <w:r>
              <w:rPr>
                <w:rFonts w:ascii="Times New Roman"/>
                <w:b w:val="false"/>
                <w:i w:val="false"/>
                <w:color w:val="000000"/>
                <w:sz w:val="20"/>
              </w:rPr>
              <w:t>
</w:t>
            </w:r>
          </w:p>
        </w:tc>
        <w:tc>
          <w:tcPr>
            <w:tcW w:w="3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34 240,0</w:t>
            </w:r>
            <w:r>
              <w:br/>
            </w:r>
            <w:r>
              <w:rPr>
                <w:rFonts w:ascii="Times New Roman"/>
                <w:b w:val="false"/>
                <w:i w:val="false"/>
                <w:color w:val="000000"/>
                <w:sz w:val="20"/>
              </w:rPr>
              <w:t>
</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r>
              <w:br/>
            </w:r>
            <w:r>
              <w:rPr>
                <w:rFonts w:ascii="Times New Roman"/>
                <w:b w:val="false"/>
                <w:i w:val="false"/>
                <w:color w:val="000000"/>
                <w:sz w:val="20"/>
              </w:rPr>
              <w:t>
</w:t>
            </w:r>
          </w:p>
        </w:tc>
        <w:tc>
          <w:tcPr>
            <w:tcW w:w="5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Жануарлардың энзоотиялық аурулары бойынша ветеринариялық іс-шараларды жүргізу</w:t>
            </w:r>
            <w:r>
              <w:br/>
            </w:r>
            <w:r>
              <w:rPr>
                <w:rFonts w:ascii="Times New Roman"/>
                <w:b w:val="false"/>
                <w:i w:val="false"/>
                <w:color w:val="000000"/>
                <w:sz w:val="20"/>
              </w:rPr>
              <w:t>
</w:t>
            </w:r>
          </w:p>
        </w:tc>
        <w:tc>
          <w:tcPr>
            <w:tcW w:w="3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50 090,0</w:t>
            </w:r>
            <w:r>
              <w:br/>
            </w:r>
            <w:r>
              <w:rPr>
                <w:rFonts w:ascii="Times New Roman"/>
                <w:b w:val="false"/>
                <w:i w:val="false"/>
                <w:color w:val="000000"/>
                <w:sz w:val="20"/>
              </w:rPr>
              <w:t>
</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 қатынастары</w:t>
            </w:r>
            <w:r>
              <w:br/>
            </w:r>
            <w:r>
              <w:rPr>
                <w:rFonts w:ascii="Times New Roman"/>
                <w:b w:val="false"/>
                <w:i w:val="false"/>
                <w:color w:val="000000"/>
                <w:sz w:val="20"/>
              </w:rPr>
              <w:t>
</w:t>
            </w:r>
          </w:p>
        </w:tc>
        <w:tc>
          <w:tcPr>
            <w:tcW w:w="3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10 261,0</w:t>
            </w:r>
            <w:r>
              <w:br/>
            </w:r>
            <w:r>
              <w:rPr>
                <w:rFonts w:ascii="Times New Roman"/>
                <w:b w:val="false"/>
                <w:i w:val="false"/>
                <w:color w:val="000000"/>
                <w:sz w:val="20"/>
              </w:rPr>
              <w:t>
</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463</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жер қатынастары бөлімі</w:t>
            </w:r>
            <w:r>
              <w:br/>
            </w:r>
            <w:r>
              <w:rPr>
                <w:rFonts w:ascii="Times New Roman"/>
                <w:b w:val="false"/>
                <w:i w:val="false"/>
                <w:color w:val="000000"/>
                <w:sz w:val="20"/>
              </w:rPr>
              <w:t>
</w:t>
            </w:r>
          </w:p>
        </w:tc>
        <w:tc>
          <w:tcPr>
            <w:tcW w:w="3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10 261,0</w:t>
            </w:r>
            <w:r>
              <w:br/>
            </w:r>
            <w:r>
              <w:rPr>
                <w:rFonts w:ascii="Times New Roman"/>
                <w:b w:val="false"/>
                <w:i w:val="false"/>
                <w:color w:val="000000"/>
                <w:sz w:val="20"/>
              </w:rPr>
              <w:t>
</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аумағында жер қатынастарын реттеу саласындағы мемлекеттік саясатты іске асыру жөніндегі қызметтер</w:t>
            </w:r>
            <w:r>
              <w:br/>
            </w:r>
            <w:r>
              <w:rPr>
                <w:rFonts w:ascii="Times New Roman"/>
                <w:b w:val="false"/>
                <w:i w:val="false"/>
                <w:color w:val="000000"/>
                <w:sz w:val="20"/>
              </w:rPr>
              <w:t>
</w:t>
            </w:r>
          </w:p>
        </w:tc>
        <w:tc>
          <w:tcPr>
            <w:tcW w:w="3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10 261,0</w:t>
            </w:r>
            <w:r>
              <w:br/>
            </w:r>
            <w:r>
              <w:rPr>
                <w:rFonts w:ascii="Times New Roman"/>
                <w:b w:val="false"/>
                <w:i w:val="false"/>
                <w:color w:val="000000"/>
                <w:sz w:val="20"/>
              </w:rPr>
              <w:t>
</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су, орман, балық шаруашылығы, қоршаған ортаны қорғау және жер қатынастары саласындағы басқа да қызметтер</w:t>
            </w:r>
            <w:r>
              <w:br/>
            </w:r>
            <w:r>
              <w:rPr>
                <w:rFonts w:ascii="Times New Roman"/>
                <w:b w:val="false"/>
                <w:i w:val="false"/>
                <w:color w:val="000000"/>
                <w:sz w:val="20"/>
              </w:rPr>
              <w:t>
</w:t>
            </w:r>
          </w:p>
        </w:tc>
        <w:tc>
          <w:tcPr>
            <w:tcW w:w="3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180 856,0</w:t>
            </w:r>
            <w:r>
              <w:br/>
            </w:r>
            <w:r>
              <w:rPr>
                <w:rFonts w:ascii="Times New Roman"/>
                <w:b w:val="false"/>
                <w:i w:val="false"/>
                <w:color w:val="000000"/>
                <w:sz w:val="20"/>
              </w:rPr>
              <w:t>
</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473</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ветеринария бөлімі</w:t>
            </w:r>
            <w:r>
              <w:br/>
            </w:r>
            <w:r>
              <w:rPr>
                <w:rFonts w:ascii="Times New Roman"/>
                <w:b w:val="false"/>
                <w:i w:val="false"/>
                <w:color w:val="000000"/>
                <w:sz w:val="20"/>
              </w:rPr>
              <w:t>
</w:t>
            </w:r>
          </w:p>
        </w:tc>
        <w:tc>
          <w:tcPr>
            <w:tcW w:w="3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180 856,0</w:t>
            </w:r>
            <w:r>
              <w:br/>
            </w:r>
            <w:r>
              <w:rPr>
                <w:rFonts w:ascii="Times New Roman"/>
                <w:b w:val="false"/>
                <w:i w:val="false"/>
                <w:color w:val="000000"/>
                <w:sz w:val="20"/>
              </w:rPr>
              <w:t>
</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5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Эпизоотияға қарсы іс-шаралар жүргізу</w:t>
            </w:r>
            <w:r>
              <w:br/>
            </w:r>
            <w:r>
              <w:rPr>
                <w:rFonts w:ascii="Times New Roman"/>
                <w:b w:val="false"/>
                <w:i w:val="false"/>
                <w:color w:val="000000"/>
                <w:sz w:val="20"/>
              </w:rPr>
              <w:t>
</w:t>
            </w:r>
          </w:p>
        </w:tc>
        <w:tc>
          <w:tcPr>
            <w:tcW w:w="3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180 856,0</w:t>
            </w:r>
            <w:r>
              <w:br/>
            </w:r>
            <w:r>
              <w:rPr>
                <w:rFonts w:ascii="Times New Roman"/>
                <w:b w:val="false"/>
                <w:i w:val="false"/>
                <w:color w:val="000000"/>
                <w:sz w:val="20"/>
              </w:rPr>
              <w:t>
</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w:t>
            </w: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Өнеркәсіп, сәулет, қала құрылысы және құрылыс қызметі</w:t>
            </w:r>
            <w:r>
              <w:br/>
            </w:r>
            <w:r>
              <w:rPr>
                <w:rFonts w:ascii="Times New Roman"/>
                <w:b w:val="false"/>
                <w:i w:val="false"/>
                <w:color w:val="000000"/>
                <w:sz w:val="20"/>
              </w:rPr>
              <w:t>
</w:t>
            </w:r>
          </w:p>
        </w:tc>
        <w:tc>
          <w:tcPr>
            <w:tcW w:w="3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22 146,0</w:t>
            </w:r>
            <w:r>
              <w:br/>
            </w:r>
            <w:r>
              <w:rPr>
                <w:rFonts w:ascii="Times New Roman"/>
                <w:b w:val="false"/>
                <w:i w:val="false"/>
                <w:color w:val="000000"/>
                <w:sz w:val="20"/>
              </w:rPr>
              <w:t>
</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Сәулет, қала құрылысы және құрылыс қызметі</w:t>
            </w:r>
            <w:r>
              <w:br/>
            </w:r>
            <w:r>
              <w:rPr>
                <w:rFonts w:ascii="Times New Roman"/>
                <w:b w:val="false"/>
                <w:i w:val="false"/>
                <w:color w:val="000000"/>
                <w:sz w:val="20"/>
              </w:rPr>
              <w:t>
</w:t>
            </w:r>
          </w:p>
        </w:tc>
        <w:tc>
          <w:tcPr>
            <w:tcW w:w="3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22 146,0</w:t>
            </w:r>
            <w:r>
              <w:br/>
            </w:r>
            <w:r>
              <w:rPr>
                <w:rFonts w:ascii="Times New Roman"/>
                <w:b w:val="false"/>
                <w:i w:val="false"/>
                <w:color w:val="000000"/>
                <w:sz w:val="20"/>
              </w:rPr>
              <w:t>
</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466</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сәулет, қала құрылысы және құрылыс бөлімі</w:t>
            </w:r>
            <w:r>
              <w:br/>
            </w:r>
            <w:r>
              <w:rPr>
                <w:rFonts w:ascii="Times New Roman"/>
                <w:b w:val="false"/>
                <w:i w:val="false"/>
                <w:color w:val="000000"/>
                <w:sz w:val="20"/>
              </w:rPr>
              <w:t>
</w:t>
            </w:r>
          </w:p>
        </w:tc>
        <w:tc>
          <w:tcPr>
            <w:tcW w:w="3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22 146,0</w:t>
            </w:r>
            <w:r>
              <w:br/>
            </w:r>
            <w:r>
              <w:rPr>
                <w:rFonts w:ascii="Times New Roman"/>
                <w:b w:val="false"/>
                <w:i w:val="false"/>
                <w:color w:val="000000"/>
                <w:sz w:val="20"/>
              </w:rPr>
              <w:t>
</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оңтайла және тиімді қала құрылыстық игеруді қамтамасыз ету жөніндегі қызметтер </w:t>
            </w:r>
            <w:r>
              <w:br/>
            </w:r>
            <w:r>
              <w:rPr>
                <w:rFonts w:ascii="Times New Roman"/>
                <w:b w:val="false"/>
                <w:i w:val="false"/>
                <w:color w:val="000000"/>
                <w:sz w:val="20"/>
              </w:rPr>
              <w:t>
</w:t>
            </w:r>
          </w:p>
        </w:tc>
        <w:tc>
          <w:tcPr>
            <w:tcW w:w="3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22 146,0</w:t>
            </w:r>
            <w:r>
              <w:br/>
            </w:r>
            <w:r>
              <w:rPr>
                <w:rFonts w:ascii="Times New Roman"/>
                <w:b w:val="false"/>
                <w:i w:val="false"/>
                <w:color w:val="000000"/>
                <w:sz w:val="20"/>
              </w:rPr>
              <w:t>
</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w:t>
            </w: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Көлiк және коммуникация</w:t>
            </w:r>
            <w:r>
              <w:br/>
            </w:r>
            <w:r>
              <w:rPr>
                <w:rFonts w:ascii="Times New Roman"/>
                <w:b w:val="false"/>
                <w:i w:val="false"/>
                <w:color w:val="000000"/>
                <w:sz w:val="20"/>
              </w:rPr>
              <w:t>
</w:t>
            </w:r>
          </w:p>
        </w:tc>
        <w:tc>
          <w:tcPr>
            <w:tcW w:w="3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144 386,8</w:t>
            </w:r>
            <w:r>
              <w:br/>
            </w:r>
            <w:r>
              <w:rPr>
                <w:rFonts w:ascii="Times New Roman"/>
                <w:b w:val="false"/>
                <w:i w:val="false"/>
                <w:color w:val="000000"/>
                <w:sz w:val="20"/>
              </w:rPr>
              <w:t>
</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Автомобиль көлiгi</w:t>
            </w:r>
            <w:r>
              <w:br/>
            </w:r>
            <w:r>
              <w:rPr>
                <w:rFonts w:ascii="Times New Roman"/>
                <w:b w:val="false"/>
                <w:i w:val="false"/>
                <w:color w:val="000000"/>
                <w:sz w:val="20"/>
              </w:rPr>
              <w:t>
</w:t>
            </w:r>
          </w:p>
        </w:tc>
        <w:tc>
          <w:tcPr>
            <w:tcW w:w="3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142 863,8</w:t>
            </w:r>
            <w:r>
              <w:br/>
            </w:r>
            <w:r>
              <w:rPr>
                <w:rFonts w:ascii="Times New Roman"/>
                <w:b w:val="false"/>
                <w:i w:val="false"/>
                <w:color w:val="000000"/>
                <w:sz w:val="20"/>
              </w:rPr>
              <w:t>
</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3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91 963,8</w:t>
            </w:r>
            <w:r>
              <w:br/>
            </w:r>
            <w:r>
              <w:rPr>
                <w:rFonts w:ascii="Times New Roman"/>
                <w:b w:val="false"/>
                <w:i w:val="false"/>
                <w:color w:val="000000"/>
                <w:sz w:val="20"/>
              </w:rPr>
              <w:t>
</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013</w:t>
            </w:r>
            <w:r>
              <w:br/>
            </w:r>
            <w:r>
              <w:rPr>
                <w:rFonts w:ascii="Times New Roman"/>
                <w:b w:val="false"/>
                <w:i w:val="false"/>
                <w:color w:val="000000"/>
                <w:sz w:val="20"/>
              </w:rPr>
              <w:t>
</w:t>
            </w:r>
          </w:p>
        </w:tc>
        <w:tc>
          <w:tcPr>
            <w:tcW w:w="5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маңызы бар қалаларда, кенттерде, ауылдарда, ауылдық округтерде автомобиль жолдарының жұмыс істеуін қамтамасыз ету</w:t>
            </w:r>
            <w:r>
              <w:br/>
            </w:r>
            <w:r>
              <w:rPr>
                <w:rFonts w:ascii="Times New Roman"/>
                <w:b w:val="false"/>
                <w:i w:val="false"/>
                <w:color w:val="000000"/>
                <w:sz w:val="20"/>
              </w:rPr>
              <w:t>
</w:t>
            </w:r>
          </w:p>
        </w:tc>
        <w:tc>
          <w:tcPr>
            <w:tcW w:w="3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91 963,8</w:t>
            </w:r>
            <w:r>
              <w:br/>
            </w:r>
            <w:r>
              <w:rPr>
                <w:rFonts w:ascii="Times New Roman"/>
                <w:b w:val="false"/>
                <w:i w:val="false"/>
                <w:color w:val="000000"/>
                <w:sz w:val="20"/>
              </w:rPr>
              <w:t>
</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3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50 900,0</w:t>
            </w:r>
            <w:r>
              <w:br/>
            </w:r>
            <w:r>
              <w:rPr>
                <w:rFonts w:ascii="Times New Roman"/>
                <w:b w:val="false"/>
                <w:i w:val="false"/>
                <w:color w:val="000000"/>
                <w:sz w:val="20"/>
              </w:rPr>
              <w:t>
</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022</w:t>
            </w:r>
            <w:r>
              <w:br/>
            </w:r>
            <w:r>
              <w:rPr>
                <w:rFonts w:ascii="Times New Roman"/>
                <w:b w:val="false"/>
                <w:i w:val="false"/>
                <w:color w:val="000000"/>
                <w:sz w:val="20"/>
              </w:rPr>
              <w:t>
</w:t>
            </w:r>
          </w:p>
        </w:tc>
        <w:tc>
          <w:tcPr>
            <w:tcW w:w="5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Көлік инфрақұрылымын дамыту</w:t>
            </w:r>
            <w:r>
              <w:br/>
            </w:r>
            <w:r>
              <w:rPr>
                <w:rFonts w:ascii="Times New Roman"/>
                <w:b w:val="false"/>
                <w:i w:val="false"/>
                <w:color w:val="000000"/>
                <w:sz w:val="20"/>
              </w:rPr>
              <w:t>
</w:t>
            </w:r>
          </w:p>
        </w:tc>
        <w:tc>
          <w:tcPr>
            <w:tcW w:w="3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17 000,0</w:t>
            </w:r>
            <w:r>
              <w:br/>
            </w:r>
            <w:r>
              <w:rPr>
                <w:rFonts w:ascii="Times New Roman"/>
                <w:b w:val="false"/>
                <w:i w:val="false"/>
                <w:color w:val="000000"/>
                <w:sz w:val="20"/>
              </w:rPr>
              <w:t>
</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023</w:t>
            </w:r>
            <w:r>
              <w:br/>
            </w:r>
            <w:r>
              <w:rPr>
                <w:rFonts w:ascii="Times New Roman"/>
                <w:b w:val="false"/>
                <w:i w:val="false"/>
                <w:color w:val="000000"/>
                <w:sz w:val="20"/>
              </w:rPr>
              <w:t>
</w:t>
            </w:r>
          </w:p>
        </w:tc>
        <w:tc>
          <w:tcPr>
            <w:tcW w:w="5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Автомобиль жолдарының жұмыс істеуін қамтамасыз ету</w:t>
            </w:r>
            <w:r>
              <w:br/>
            </w:r>
            <w:r>
              <w:rPr>
                <w:rFonts w:ascii="Times New Roman"/>
                <w:b w:val="false"/>
                <w:i w:val="false"/>
                <w:color w:val="000000"/>
                <w:sz w:val="20"/>
              </w:rPr>
              <w:t>
</w:t>
            </w:r>
          </w:p>
        </w:tc>
        <w:tc>
          <w:tcPr>
            <w:tcW w:w="3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33 900,0</w:t>
            </w:r>
            <w:r>
              <w:br/>
            </w:r>
            <w:r>
              <w:rPr>
                <w:rFonts w:ascii="Times New Roman"/>
                <w:b w:val="false"/>
                <w:i w:val="false"/>
                <w:color w:val="000000"/>
                <w:sz w:val="20"/>
              </w:rPr>
              <w:t>
</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Көлiк және коммуникациялар саласындағы басқа да қызметтер</w:t>
            </w:r>
            <w:r>
              <w:br/>
            </w:r>
            <w:r>
              <w:rPr>
                <w:rFonts w:ascii="Times New Roman"/>
                <w:b w:val="false"/>
                <w:i w:val="false"/>
                <w:color w:val="000000"/>
                <w:sz w:val="20"/>
              </w:rPr>
              <w:t>
</w:t>
            </w:r>
          </w:p>
        </w:tc>
        <w:tc>
          <w:tcPr>
            <w:tcW w:w="3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1 523,0</w:t>
            </w:r>
            <w:r>
              <w:br/>
            </w:r>
            <w:r>
              <w:rPr>
                <w:rFonts w:ascii="Times New Roman"/>
                <w:b w:val="false"/>
                <w:i w:val="false"/>
                <w:color w:val="000000"/>
                <w:sz w:val="20"/>
              </w:rPr>
              <w:t>
</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3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1 523,0</w:t>
            </w:r>
            <w:r>
              <w:br/>
            </w:r>
            <w:r>
              <w:rPr>
                <w:rFonts w:ascii="Times New Roman"/>
                <w:b w:val="false"/>
                <w:i w:val="false"/>
                <w:color w:val="000000"/>
                <w:sz w:val="20"/>
              </w:rPr>
              <w:t>
</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024</w:t>
            </w:r>
            <w:r>
              <w:br/>
            </w:r>
            <w:r>
              <w:rPr>
                <w:rFonts w:ascii="Times New Roman"/>
                <w:b w:val="false"/>
                <w:i w:val="false"/>
                <w:color w:val="000000"/>
                <w:sz w:val="20"/>
              </w:rPr>
              <w:t>
</w:t>
            </w:r>
          </w:p>
        </w:tc>
        <w:tc>
          <w:tcPr>
            <w:tcW w:w="5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Кентiшiлiк (қалаiшiлiк), қала маңындағы ауданiшiлiк қоғамдық жолаушылар тасымалдарын ұйымдастыру</w:t>
            </w:r>
            <w:r>
              <w:br/>
            </w:r>
            <w:r>
              <w:rPr>
                <w:rFonts w:ascii="Times New Roman"/>
                <w:b w:val="false"/>
                <w:i w:val="false"/>
                <w:color w:val="000000"/>
                <w:sz w:val="20"/>
              </w:rPr>
              <w:t>
</w:t>
            </w:r>
          </w:p>
        </w:tc>
        <w:tc>
          <w:tcPr>
            <w:tcW w:w="3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1 523,0</w:t>
            </w:r>
            <w:r>
              <w:br/>
            </w:r>
            <w:r>
              <w:rPr>
                <w:rFonts w:ascii="Times New Roman"/>
                <w:b w:val="false"/>
                <w:i w:val="false"/>
                <w:color w:val="000000"/>
                <w:sz w:val="20"/>
              </w:rPr>
              <w:t>
</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w:t>
            </w: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Басқалар</w:t>
            </w:r>
            <w:r>
              <w:br/>
            </w:r>
            <w:r>
              <w:rPr>
                <w:rFonts w:ascii="Times New Roman"/>
                <w:b w:val="false"/>
                <w:i w:val="false"/>
                <w:color w:val="000000"/>
                <w:sz w:val="20"/>
              </w:rPr>
              <w:t>
</w:t>
            </w:r>
          </w:p>
        </w:tc>
        <w:tc>
          <w:tcPr>
            <w:tcW w:w="3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11 803,0</w:t>
            </w:r>
            <w:r>
              <w:br/>
            </w:r>
            <w:r>
              <w:rPr>
                <w:rFonts w:ascii="Times New Roman"/>
                <w:b w:val="false"/>
                <w:i w:val="false"/>
                <w:color w:val="000000"/>
                <w:sz w:val="20"/>
              </w:rPr>
              <w:t>
</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Кәсiпкерлiк қызметтi қолдау және бәсекелестікті қорғау</w:t>
            </w:r>
            <w:r>
              <w:br/>
            </w:r>
            <w:r>
              <w:rPr>
                <w:rFonts w:ascii="Times New Roman"/>
                <w:b w:val="false"/>
                <w:i w:val="false"/>
                <w:color w:val="000000"/>
                <w:sz w:val="20"/>
              </w:rPr>
              <w:t>
</w:t>
            </w:r>
          </w:p>
        </w:tc>
        <w:tc>
          <w:tcPr>
            <w:tcW w:w="3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340,0</w:t>
            </w:r>
            <w:r>
              <w:br/>
            </w:r>
            <w:r>
              <w:rPr>
                <w:rFonts w:ascii="Times New Roman"/>
                <w:b w:val="false"/>
                <w:i w:val="false"/>
                <w:color w:val="000000"/>
                <w:sz w:val="20"/>
              </w:rPr>
              <w:t>
</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454</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кәсіпкерлік және ауыл шаруашылығы бөлімі</w:t>
            </w:r>
            <w:r>
              <w:br/>
            </w:r>
            <w:r>
              <w:rPr>
                <w:rFonts w:ascii="Times New Roman"/>
                <w:b w:val="false"/>
                <w:i w:val="false"/>
                <w:color w:val="000000"/>
                <w:sz w:val="20"/>
              </w:rPr>
              <w:t>
</w:t>
            </w:r>
          </w:p>
        </w:tc>
        <w:tc>
          <w:tcPr>
            <w:tcW w:w="3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340,0</w:t>
            </w:r>
            <w:r>
              <w:br/>
            </w:r>
            <w:r>
              <w:rPr>
                <w:rFonts w:ascii="Times New Roman"/>
                <w:b w:val="false"/>
                <w:i w:val="false"/>
                <w:color w:val="000000"/>
                <w:sz w:val="20"/>
              </w:rPr>
              <w:t>
</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5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Кәсіпкерлік қызметті қолдау</w:t>
            </w:r>
            <w:r>
              <w:br/>
            </w:r>
            <w:r>
              <w:rPr>
                <w:rFonts w:ascii="Times New Roman"/>
                <w:b w:val="false"/>
                <w:i w:val="false"/>
                <w:color w:val="000000"/>
                <w:sz w:val="20"/>
              </w:rPr>
              <w:t>
</w:t>
            </w:r>
          </w:p>
        </w:tc>
        <w:tc>
          <w:tcPr>
            <w:tcW w:w="3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340,0</w:t>
            </w:r>
            <w:r>
              <w:br/>
            </w:r>
            <w:r>
              <w:rPr>
                <w:rFonts w:ascii="Times New Roman"/>
                <w:b w:val="false"/>
                <w:i w:val="false"/>
                <w:color w:val="000000"/>
                <w:sz w:val="20"/>
              </w:rPr>
              <w:t>
</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Басқалар</w:t>
            </w:r>
            <w:r>
              <w:br/>
            </w:r>
            <w:r>
              <w:rPr>
                <w:rFonts w:ascii="Times New Roman"/>
                <w:b w:val="false"/>
                <w:i w:val="false"/>
                <w:color w:val="000000"/>
                <w:sz w:val="20"/>
              </w:rPr>
              <w:t>
</w:t>
            </w:r>
          </w:p>
        </w:tc>
        <w:tc>
          <w:tcPr>
            <w:tcW w:w="3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11 463,0</w:t>
            </w:r>
            <w:r>
              <w:br/>
            </w:r>
            <w:r>
              <w:rPr>
                <w:rFonts w:ascii="Times New Roman"/>
                <w:b w:val="false"/>
                <w:i w:val="false"/>
                <w:color w:val="000000"/>
                <w:sz w:val="20"/>
              </w:rPr>
              <w:t>
</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3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10 579,0</w:t>
            </w:r>
            <w:r>
              <w:br/>
            </w:r>
            <w:r>
              <w:rPr>
                <w:rFonts w:ascii="Times New Roman"/>
                <w:b w:val="false"/>
                <w:i w:val="false"/>
                <w:color w:val="000000"/>
                <w:sz w:val="20"/>
              </w:rPr>
              <w:t>
</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040</w:t>
            </w:r>
            <w:r>
              <w:br/>
            </w:r>
            <w:r>
              <w:rPr>
                <w:rFonts w:ascii="Times New Roman"/>
                <w:b w:val="false"/>
                <w:i w:val="false"/>
                <w:color w:val="000000"/>
                <w:sz w:val="20"/>
              </w:rPr>
              <w:t>
</w:t>
            </w:r>
          </w:p>
        </w:tc>
        <w:tc>
          <w:tcPr>
            <w:tcW w:w="5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"Өңірлерді дамыту" Бағдарламасы шеңберінде өңірлерді экономикалық дамытуға жәрдемдесу бойынша шараларды іске асыру</w:t>
            </w:r>
            <w:r>
              <w:br/>
            </w:r>
            <w:r>
              <w:rPr>
                <w:rFonts w:ascii="Times New Roman"/>
                <w:b w:val="false"/>
                <w:i w:val="false"/>
                <w:color w:val="000000"/>
                <w:sz w:val="20"/>
              </w:rPr>
              <w:t>
</w:t>
            </w:r>
          </w:p>
        </w:tc>
        <w:tc>
          <w:tcPr>
            <w:tcW w:w="3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10 579,0</w:t>
            </w:r>
            <w:r>
              <w:br/>
            </w:r>
            <w:r>
              <w:rPr>
                <w:rFonts w:ascii="Times New Roman"/>
                <w:b w:val="false"/>
                <w:i w:val="false"/>
                <w:color w:val="000000"/>
                <w:sz w:val="20"/>
              </w:rPr>
              <w:t>
</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459</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қаржы бөлімі</w:t>
            </w:r>
            <w:r>
              <w:br/>
            </w:r>
            <w:r>
              <w:rPr>
                <w:rFonts w:ascii="Times New Roman"/>
                <w:b w:val="false"/>
                <w:i w:val="false"/>
                <w:color w:val="000000"/>
                <w:sz w:val="20"/>
              </w:rPr>
              <w:t>
</w:t>
            </w:r>
          </w:p>
        </w:tc>
        <w:tc>
          <w:tcPr>
            <w:tcW w:w="3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884,0</w:t>
            </w:r>
            <w:r>
              <w:br/>
            </w:r>
            <w:r>
              <w:rPr>
                <w:rFonts w:ascii="Times New Roman"/>
                <w:b w:val="false"/>
                <w:i w:val="false"/>
                <w:color w:val="000000"/>
                <w:sz w:val="20"/>
              </w:rPr>
              <w:t>
</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012</w:t>
            </w:r>
            <w:r>
              <w:br/>
            </w:r>
            <w:r>
              <w:rPr>
                <w:rFonts w:ascii="Times New Roman"/>
                <w:b w:val="false"/>
                <w:i w:val="false"/>
                <w:color w:val="000000"/>
                <w:sz w:val="20"/>
              </w:rPr>
              <w:t>
</w:t>
            </w:r>
          </w:p>
        </w:tc>
        <w:tc>
          <w:tcPr>
            <w:tcW w:w="5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Ауданның (облыстық маңызы бар қаланың) жергілікті атқарушы органының резерві </w:t>
            </w:r>
            <w:r>
              <w:br/>
            </w:r>
            <w:r>
              <w:rPr>
                <w:rFonts w:ascii="Times New Roman"/>
                <w:b w:val="false"/>
                <w:i w:val="false"/>
                <w:color w:val="000000"/>
                <w:sz w:val="20"/>
              </w:rPr>
              <w:t>
</w:t>
            </w:r>
          </w:p>
        </w:tc>
        <w:tc>
          <w:tcPr>
            <w:tcW w:w="3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884,0</w:t>
            </w:r>
            <w:r>
              <w:br/>
            </w:r>
            <w:r>
              <w:rPr>
                <w:rFonts w:ascii="Times New Roman"/>
                <w:b w:val="false"/>
                <w:i w:val="false"/>
                <w:color w:val="000000"/>
                <w:sz w:val="20"/>
              </w:rPr>
              <w:t>
</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w:t>
            </w: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Борышқа қызмет көрсету</w:t>
            </w:r>
            <w:r>
              <w:br/>
            </w:r>
            <w:r>
              <w:rPr>
                <w:rFonts w:ascii="Times New Roman"/>
                <w:b w:val="false"/>
                <w:i w:val="false"/>
                <w:color w:val="000000"/>
                <w:sz w:val="20"/>
              </w:rPr>
              <w:t>
</w:t>
            </w:r>
          </w:p>
        </w:tc>
        <w:tc>
          <w:tcPr>
            <w:tcW w:w="3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9,0</w:t>
            </w:r>
            <w:r>
              <w:br/>
            </w:r>
            <w:r>
              <w:rPr>
                <w:rFonts w:ascii="Times New Roman"/>
                <w:b w:val="false"/>
                <w:i w:val="false"/>
                <w:color w:val="000000"/>
                <w:sz w:val="20"/>
              </w:rPr>
              <w:t>
</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Борышқа қызмет көрсету</w:t>
            </w:r>
            <w:r>
              <w:br/>
            </w:r>
            <w:r>
              <w:rPr>
                <w:rFonts w:ascii="Times New Roman"/>
                <w:b w:val="false"/>
                <w:i w:val="false"/>
                <w:color w:val="000000"/>
                <w:sz w:val="20"/>
              </w:rPr>
              <w:t>
</w:t>
            </w:r>
          </w:p>
        </w:tc>
        <w:tc>
          <w:tcPr>
            <w:tcW w:w="3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9,0</w:t>
            </w:r>
            <w:r>
              <w:br/>
            </w:r>
            <w:r>
              <w:rPr>
                <w:rFonts w:ascii="Times New Roman"/>
                <w:b w:val="false"/>
                <w:i w:val="false"/>
                <w:color w:val="000000"/>
                <w:sz w:val="20"/>
              </w:rPr>
              <w:t>
</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459</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қаржы бөлімі</w:t>
            </w:r>
            <w:r>
              <w:br/>
            </w:r>
            <w:r>
              <w:rPr>
                <w:rFonts w:ascii="Times New Roman"/>
                <w:b w:val="false"/>
                <w:i w:val="false"/>
                <w:color w:val="000000"/>
                <w:sz w:val="20"/>
              </w:rPr>
              <w:t>
</w:t>
            </w:r>
          </w:p>
        </w:tc>
        <w:tc>
          <w:tcPr>
            <w:tcW w:w="3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9,0</w:t>
            </w:r>
            <w:r>
              <w:br/>
            </w:r>
            <w:r>
              <w:rPr>
                <w:rFonts w:ascii="Times New Roman"/>
                <w:b w:val="false"/>
                <w:i w:val="false"/>
                <w:color w:val="000000"/>
                <w:sz w:val="20"/>
              </w:rPr>
              <w:t>
</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021</w:t>
            </w:r>
            <w:r>
              <w:br/>
            </w:r>
            <w:r>
              <w:rPr>
                <w:rFonts w:ascii="Times New Roman"/>
                <w:b w:val="false"/>
                <w:i w:val="false"/>
                <w:color w:val="000000"/>
                <w:sz w:val="20"/>
              </w:rPr>
              <w:t>
</w:t>
            </w:r>
          </w:p>
        </w:tc>
        <w:tc>
          <w:tcPr>
            <w:tcW w:w="5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Жергілікті атқарушы органдардың облыстық бюджеттен қарыздар бойынша сыйақылар мен өзге де төлемдерді төлеу бойынша борышына қызмет көрсету </w:t>
            </w:r>
            <w:r>
              <w:br/>
            </w:r>
            <w:r>
              <w:rPr>
                <w:rFonts w:ascii="Times New Roman"/>
                <w:b w:val="false"/>
                <w:i w:val="false"/>
                <w:color w:val="000000"/>
                <w:sz w:val="20"/>
              </w:rPr>
              <w:t>
</w:t>
            </w:r>
          </w:p>
        </w:tc>
        <w:tc>
          <w:tcPr>
            <w:tcW w:w="3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9,0</w:t>
            </w:r>
            <w:r>
              <w:br/>
            </w:r>
            <w:r>
              <w:rPr>
                <w:rFonts w:ascii="Times New Roman"/>
                <w:b w:val="false"/>
                <w:i w:val="false"/>
                <w:color w:val="000000"/>
                <w:sz w:val="20"/>
              </w:rPr>
              <w:t>
</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w:t>
            </w: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Трансферттер</w:t>
            </w:r>
            <w:r>
              <w:br/>
            </w:r>
            <w:r>
              <w:rPr>
                <w:rFonts w:ascii="Times New Roman"/>
                <w:b w:val="false"/>
                <w:i w:val="false"/>
                <w:color w:val="000000"/>
                <w:sz w:val="20"/>
              </w:rPr>
              <w:t>
</w:t>
            </w:r>
          </w:p>
        </w:tc>
        <w:tc>
          <w:tcPr>
            <w:tcW w:w="3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848,6</w:t>
            </w:r>
            <w:r>
              <w:br/>
            </w:r>
            <w:r>
              <w:rPr>
                <w:rFonts w:ascii="Times New Roman"/>
                <w:b w:val="false"/>
                <w:i w:val="false"/>
                <w:color w:val="000000"/>
                <w:sz w:val="20"/>
              </w:rPr>
              <w:t>
</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Трансферттер</w:t>
            </w:r>
            <w:r>
              <w:br/>
            </w:r>
            <w:r>
              <w:rPr>
                <w:rFonts w:ascii="Times New Roman"/>
                <w:b w:val="false"/>
                <w:i w:val="false"/>
                <w:color w:val="000000"/>
                <w:sz w:val="20"/>
              </w:rPr>
              <w:t>
</w:t>
            </w:r>
          </w:p>
        </w:tc>
        <w:tc>
          <w:tcPr>
            <w:tcW w:w="3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848,6</w:t>
            </w:r>
            <w:r>
              <w:br/>
            </w:r>
            <w:r>
              <w:rPr>
                <w:rFonts w:ascii="Times New Roman"/>
                <w:b w:val="false"/>
                <w:i w:val="false"/>
                <w:color w:val="000000"/>
                <w:sz w:val="20"/>
              </w:rPr>
              <w:t>
</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459</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қаржы бөлімі</w:t>
            </w:r>
            <w:r>
              <w:br/>
            </w:r>
            <w:r>
              <w:rPr>
                <w:rFonts w:ascii="Times New Roman"/>
                <w:b w:val="false"/>
                <w:i w:val="false"/>
                <w:color w:val="000000"/>
                <w:sz w:val="20"/>
              </w:rPr>
              <w:t>
</w:t>
            </w:r>
          </w:p>
        </w:tc>
        <w:tc>
          <w:tcPr>
            <w:tcW w:w="3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848,6</w:t>
            </w:r>
            <w:r>
              <w:br/>
            </w:r>
            <w:r>
              <w:rPr>
                <w:rFonts w:ascii="Times New Roman"/>
                <w:b w:val="false"/>
                <w:i w:val="false"/>
                <w:color w:val="000000"/>
                <w:sz w:val="20"/>
              </w:rPr>
              <w:t>
</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5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Нысаналы пайдаланылмаған (толық пайдаланылмаған) трансферттерді қайтару</w:t>
            </w:r>
            <w:r>
              <w:br/>
            </w:r>
            <w:r>
              <w:rPr>
                <w:rFonts w:ascii="Times New Roman"/>
                <w:b w:val="false"/>
                <w:i w:val="false"/>
                <w:color w:val="000000"/>
                <w:sz w:val="20"/>
              </w:rPr>
              <w:t>
</w:t>
            </w:r>
          </w:p>
        </w:tc>
        <w:tc>
          <w:tcPr>
            <w:tcW w:w="3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848,6</w:t>
            </w:r>
            <w:r>
              <w:br/>
            </w:r>
            <w:r>
              <w:rPr>
                <w:rFonts w:ascii="Times New Roman"/>
                <w:b w:val="false"/>
                <w:i w:val="false"/>
                <w:color w:val="000000"/>
                <w:sz w:val="20"/>
              </w:rPr>
              <w:t>
</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IІІ. Таза бюджеттік кредит беру</w:t>
            </w:r>
            <w:r>
              <w:br/>
            </w:r>
            <w:r>
              <w:rPr>
                <w:rFonts w:ascii="Times New Roman"/>
                <w:b w:val="false"/>
                <w:i w:val="false"/>
                <w:color w:val="000000"/>
                <w:sz w:val="20"/>
              </w:rPr>
              <w:t>
</w:t>
            </w:r>
          </w:p>
        </w:tc>
        <w:tc>
          <w:tcPr>
            <w:tcW w:w="3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34 323,0</w:t>
            </w:r>
            <w:r>
              <w:br/>
            </w:r>
            <w:r>
              <w:rPr>
                <w:rFonts w:ascii="Times New Roman"/>
                <w:b w:val="false"/>
                <w:i w:val="false"/>
                <w:color w:val="000000"/>
                <w:sz w:val="20"/>
              </w:rPr>
              <w:t>
</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кредиттер</w:t>
            </w:r>
            <w:r>
              <w:br/>
            </w:r>
            <w:r>
              <w:rPr>
                <w:rFonts w:ascii="Times New Roman"/>
                <w:b w:val="false"/>
                <w:i w:val="false"/>
                <w:color w:val="000000"/>
                <w:sz w:val="20"/>
              </w:rPr>
              <w:t>
</w:t>
            </w:r>
          </w:p>
        </w:tc>
        <w:tc>
          <w:tcPr>
            <w:tcW w:w="3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41 622,0</w:t>
            </w:r>
            <w:r>
              <w:br/>
            </w:r>
            <w:r>
              <w:rPr>
                <w:rFonts w:ascii="Times New Roman"/>
                <w:b w:val="false"/>
                <w:i w:val="false"/>
                <w:color w:val="000000"/>
                <w:sz w:val="20"/>
              </w:rPr>
              <w:t>
</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r>
              <w:br/>
            </w:r>
            <w:r>
              <w:rPr>
                <w:rFonts w:ascii="Times New Roman"/>
                <w:b w:val="false"/>
                <w:i w:val="false"/>
                <w:color w:val="000000"/>
                <w:sz w:val="20"/>
              </w:rPr>
              <w:t>
</w:t>
            </w:r>
          </w:p>
        </w:tc>
        <w:tc>
          <w:tcPr>
            <w:tcW w:w="3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41 622,0</w:t>
            </w:r>
            <w:r>
              <w:br/>
            </w:r>
            <w:r>
              <w:rPr>
                <w:rFonts w:ascii="Times New Roman"/>
                <w:b w:val="false"/>
                <w:i w:val="false"/>
                <w:color w:val="000000"/>
                <w:sz w:val="20"/>
              </w:rPr>
              <w:t>
</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шаруашылығы</w:t>
            </w:r>
            <w:r>
              <w:br/>
            </w:r>
            <w:r>
              <w:rPr>
                <w:rFonts w:ascii="Times New Roman"/>
                <w:b w:val="false"/>
                <w:i w:val="false"/>
                <w:color w:val="000000"/>
                <w:sz w:val="20"/>
              </w:rPr>
              <w:t>
</w:t>
            </w:r>
          </w:p>
        </w:tc>
        <w:tc>
          <w:tcPr>
            <w:tcW w:w="3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41 622,0</w:t>
            </w:r>
            <w:r>
              <w:br/>
            </w:r>
            <w:r>
              <w:rPr>
                <w:rFonts w:ascii="Times New Roman"/>
                <w:b w:val="false"/>
                <w:i w:val="false"/>
                <w:color w:val="000000"/>
                <w:sz w:val="20"/>
              </w:rPr>
              <w:t>
</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459</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қаржы бөлімі</w:t>
            </w:r>
            <w:r>
              <w:br/>
            </w:r>
            <w:r>
              <w:rPr>
                <w:rFonts w:ascii="Times New Roman"/>
                <w:b w:val="false"/>
                <w:i w:val="false"/>
                <w:color w:val="000000"/>
                <w:sz w:val="20"/>
              </w:rPr>
              <w:t>
</w:t>
            </w:r>
          </w:p>
        </w:tc>
        <w:tc>
          <w:tcPr>
            <w:tcW w:w="3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41 622,0</w:t>
            </w:r>
            <w:r>
              <w:br/>
            </w:r>
            <w:r>
              <w:rPr>
                <w:rFonts w:ascii="Times New Roman"/>
                <w:b w:val="false"/>
                <w:i w:val="false"/>
                <w:color w:val="000000"/>
                <w:sz w:val="20"/>
              </w:rPr>
              <w:t>
</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018</w:t>
            </w:r>
            <w:r>
              <w:br/>
            </w:r>
            <w:r>
              <w:rPr>
                <w:rFonts w:ascii="Times New Roman"/>
                <w:b w:val="false"/>
                <w:i w:val="false"/>
                <w:color w:val="000000"/>
                <w:sz w:val="20"/>
              </w:rPr>
              <w:t>
</w:t>
            </w:r>
          </w:p>
        </w:tc>
        <w:tc>
          <w:tcPr>
            <w:tcW w:w="5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Мамандарды әлеуметтік қолдау шараларын іске асыруға берілетін бюджеттік кредиттер</w:t>
            </w:r>
            <w:r>
              <w:br/>
            </w:r>
            <w:r>
              <w:rPr>
                <w:rFonts w:ascii="Times New Roman"/>
                <w:b w:val="false"/>
                <w:i w:val="false"/>
                <w:color w:val="000000"/>
                <w:sz w:val="20"/>
              </w:rPr>
              <w:t>
</w:t>
            </w:r>
          </w:p>
        </w:tc>
        <w:tc>
          <w:tcPr>
            <w:tcW w:w="3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41 622,0</w:t>
            </w:r>
            <w:r>
              <w:br/>
            </w:r>
            <w:r>
              <w:rPr>
                <w:rFonts w:ascii="Times New Roman"/>
                <w:b w:val="false"/>
                <w:i w:val="false"/>
                <w:color w:val="000000"/>
                <w:sz w:val="20"/>
              </w:rPr>
              <w:t>
</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кредиттерді өтеу</w:t>
            </w:r>
            <w:r>
              <w:br/>
            </w:r>
            <w:r>
              <w:rPr>
                <w:rFonts w:ascii="Times New Roman"/>
                <w:b w:val="false"/>
                <w:i w:val="false"/>
                <w:color w:val="000000"/>
                <w:sz w:val="20"/>
              </w:rPr>
              <w:t>
</w:t>
            </w:r>
          </w:p>
        </w:tc>
        <w:tc>
          <w:tcPr>
            <w:tcW w:w="3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7 299,0</w:t>
            </w:r>
            <w:r>
              <w:br/>
            </w:r>
            <w:r>
              <w:rPr>
                <w:rFonts w:ascii="Times New Roman"/>
                <w:b w:val="false"/>
                <w:i w:val="false"/>
                <w:color w:val="000000"/>
                <w:sz w:val="20"/>
              </w:rPr>
              <w:t>
</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кредиттерді өтеу</w:t>
            </w:r>
            <w:r>
              <w:br/>
            </w:r>
            <w:r>
              <w:rPr>
                <w:rFonts w:ascii="Times New Roman"/>
                <w:b w:val="false"/>
                <w:i w:val="false"/>
                <w:color w:val="000000"/>
                <w:sz w:val="20"/>
              </w:rPr>
              <w:t>
</w:t>
            </w:r>
          </w:p>
        </w:tc>
        <w:tc>
          <w:tcPr>
            <w:tcW w:w="3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7 299,0</w:t>
            </w:r>
            <w:r>
              <w:br/>
            </w:r>
            <w:r>
              <w:rPr>
                <w:rFonts w:ascii="Times New Roman"/>
                <w:b w:val="false"/>
                <w:i w:val="false"/>
                <w:color w:val="000000"/>
                <w:sz w:val="20"/>
              </w:rPr>
              <w:t>
</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бюджеттен берілген бюджеттік кредитттерді өтеу</w:t>
            </w:r>
            <w:r>
              <w:br/>
            </w:r>
            <w:r>
              <w:rPr>
                <w:rFonts w:ascii="Times New Roman"/>
                <w:b w:val="false"/>
                <w:i w:val="false"/>
                <w:color w:val="000000"/>
                <w:sz w:val="20"/>
              </w:rPr>
              <w:t>
</w:t>
            </w:r>
          </w:p>
        </w:tc>
        <w:tc>
          <w:tcPr>
            <w:tcW w:w="3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7 299,0</w:t>
            </w:r>
            <w:r>
              <w:br/>
            </w:r>
            <w:r>
              <w:rPr>
                <w:rFonts w:ascii="Times New Roman"/>
                <w:b w:val="false"/>
                <w:i w:val="false"/>
                <w:color w:val="000000"/>
                <w:sz w:val="20"/>
              </w:rPr>
              <w:t>
</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ІV. Қаржы активтерімен жасалатын операциялар бойынша сальдо</w:t>
            </w:r>
            <w:r>
              <w:br/>
            </w:r>
            <w:r>
              <w:rPr>
                <w:rFonts w:ascii="Times New Roman"/>
                <w:b w:val="false"/>
                <w:i w:val="false"/>
                <w:color w:val="000000"/>
                <w:sz w:val="20"/>
              </w:rPr>
              <w:t>
</w:t>
            </w:r>
          </w:p>
        </w:tc>
        <w:tc>
          <w:tcPr>
            <w:tcW w:w="3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34 801,0</w:t>
            </w:r>
            <w:r>
              <w:br/>
            </w:r>
            <w:r>
              <w:rPr>
                <w:rFonts w:ascii="Times New Roman"/>
                <w:b w:val="false"/>
                <w:i w:val="false"/>
                <w:color w:val="000000"/>
                <w:sz w:val="20"/>
              </w:rPr>
              <w:t>
</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Қаржы активтерін сатып алу</w:t>
            </w:r>
            <w:r>
              <w:br/>
            </w:r>
            <w:r>
              <w:rPr>
                <w:rFonts w:ascii="Times New Roman"/>
                <w:b w:val="false"/>
                <w:i w:val="false"/>
                <w:color w:val="000000"/>
                <w:sz w:val="20"/>
              </w:rPr>
              <w:t>
</w:t>
            </w:r>
          </w:p>
        </w:tc>
        <w:tc>
          <w:tcPr>
            <w:tcW w:w="3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34 801,0</w:t>
            </w:r>
            <w:r>
              <w:br/>
            </w:r>
            <w:r>
              <w:rPr>
                <w:rFonts w:ascii="Times New Roman"/>
                <w:b w:val="false"/>
                <w:i w:val="false"/>
                <w:color w:val="000000"/>
                <w:sz w:val="20"/>
              </w:rPr>
              <w:t>
</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w:t>
            </w: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Басқалар</w:t>
            </w:r>
            <w:r>
              <w:br/>
            </w:r>
            <w:r>
              <w:rPr>
                <w:rFonts w:ascii="Times New Roman"/>
                <w:b w:val="false"/>
                <w:i w:val="false"/>
                <w:color w:val="000000"/>
                <w:sz w:val="20"/>
              </w:rPr>
              <w:t>
</w:t>
            </w:r>
          </w:p>
        </w:tc>
        <w:tc>
          <w:tcPr>
            <w:tcW w:w="3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34 801,0</w:t>
            </w:r>
            <w:r>
              <w:br/>
            </w:r>
            <w:r>
              <w:rPr>
                <w:rFonts w:ascii="Times New Roman"/>
                <w:b w:val="false"/>
                <w:i w:val="false"/>
                <w:color w:val="000000"/>
                <w:sz w:val="20"/>
              </w:rPr>
              <w:t>
</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Басқалар</w:t>
            </w:r>
            <w:r>
              <w:br/>
            </w:r>
            <w:r>
              <w:rPr>
                <w:rFonts w:ascii="Times New Roman"/>
                <w:b w:val="false"/>
                <w:i w:val="false"/>
                <w:color w:val="000000"/>
                <w:sz w:val="20"/>
              </w:rPr>
              <w:t>
</w:t>
            </w:r>
          </w:p>
        </w:tc>
        <w:tc>
          <w:tcPr>
            <w:tcW w:w="3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34 801,0</w:t>
            </w:r>
            <w:r>
              <w:br/>
            </w:r>
            <w:r>
              <w:rPr>
                <w:rFonts w:ascii="Times New Roman"/>
                <w:b w:val="false"/>
                <w:i w:val="false"/>
                <w:color w:val="000000"/>
                <w:sz w:val="20"/>
              </w:rPr>
              <w:t>
</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3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22 000,0</w:t>
            </w:r>
            <w:r>
              <w:br/>
            </w:r>
            <w:r>
              <w:rPr>
                <w:rFonts w:ascii="Times New Roman"/>
                <w:b w:val="false"/>
                <w:i w:val="false"/>
                <w:color w:val="000000"/>
                <w:sz w:val="20"/>
              </w:rPr>
              <w:t>
</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065</w:t>
            </w:r>
            <w:r>
              <w:br/>
            </w:r>
            <w:r>
              <w:rPr>
                <w:rFonts w:ascii="Times New Roman"/>
                <w:b w:val="false"/>
                <w:i w:val="false"/>
                <w:color w:val="000000"/>
                <w:sz w:val="20"/>
              </w:rPr>
              <w:t>
</w:t>
            </w:r>
          </w:p>
        </w:tc>
        <w:tc>
          <w:tcPr>
            <w:tcW w:w="5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Заңды тұлғалардың жарғылық капиталын қалыптастыру немесе ұлғайту</w:t>
            </w:r>
            <w:r>
              <w:br/>
            </w:r>
            <w:r>
              <w:rPr>
                <w:rFonts w:ascii="Times New Roman"/>
                <w:b w:val="false"/>
                <w:i w:val="false"/>
                <w:color w:val="000000"/>
                <w:sz w:val="20"/>
              </w:rPr>
              <w:t>
</w:t>
            </w:r>
          </w:p>
        </w:tc>
        <w:tc>
          <w:tcPr>
            <w:tcW w:w="3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22 000,0</w:t>
            </w:r>
            <w:r>
              <w:br/>
            </w:r>
            <w:r>
              <w:rPr>
                <w:rFonts w:ascii="Times New Roman"/>
                <w:b w:val="false"/>
                <w:i w:val="false"/>
                <w:color w:val="000000"/>
                <w:sz w:val="20"/>
              </w:rPr>
              <w:t>
</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3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12 801,0</w:t>
            </w:r>
            <w:r>
              <w:br/>
            </w:r>
            <w:r>
              <w:rPr>
                <w:rFonts w:ascii="Times New Roman"/>
                <w:b w:val="false"/>
                <w:i w:val="false"/>
                <w:color w:val="000000"/>
                <w:sz w:val="20"/>
              </w:rPr>
              <w:t>
</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065</w:t>
            </w:r>
            <w:r>
              <w:br/>
            </w:r>
            <w:r>
              <w:rPr>
                <w:rFonts w:ascii="Times New Roman"/>
                <w:b w:val="false"/>
                <w:i w:val="false"/>
                <w:color w:val="000000"/>
                <w:sz w:val="20"/>
              </w:rPr>
              <w:t>
</w:t>
            </w:r>
          </w:p>
        </w:tc>
        <w:tc>
          <w:tcPr>
            <w:tcW w:w="5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Заңды тұлғалардың жарғылық капиталын қалыптастыру немесе ұлғайту</w:t>
            </w:r>
            <w:r>
              <w:br/>
            </w:r>
            <w:r>
              <w:rPr>
                <w:rFonts w:ascii="Times New Roman"/>
                <w:b w:val="false"/>
                <w:i w:val="false"/>
                <w:color w:val="000000"/>
                <w:sz w:val="20"/>
              </w:rPr>
              <w:t>
</w:t>
            </w:r>
          </w:p>
        </w:tc>
        <w:tc>
          <w:tcPr>
            <w:tcW w:w="3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12 801,0</w:t>
            </w:r>
            <w:r>
              <w:br/>
            </w:r>
            <w:r>
              <w:rPr>
                <w:rFonts w:ascii="Times New Roman"/>
                <w:b w:val="false"/>
                <w:i w:val="false"/>
                <w:color w:val="000000"/>
                <w:sz w:val="20"/>
              </w:rPr>
              <w:t>
</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V. Бюджет тапшылығы (профициті)</w:t>
            </w:r>
            <w:r>
              <w:br/>
            </w:r>
            <w:r>
              <w:rPr>
                <w:rFonts w:ascii="Times New Roman"/>
                <w:b w:val="false"/>
                <w:i w:val="false"/>
                <w:color w:val="000000"/>
                <w:sz w:val="20"/>
              </w:rPr>
              <w:t>
</w:t>
            </w:r>
          </w:p>
        </w:tc>
        <w:tc>
          <w:tcPr>
            <w:tcW w:w="3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-34 323,0</w:t>
            </w:r>
            <w:r>
              <w:br/>
            </w:r>
            <w:r>
              <w:rPr>
                <w:rFonts w:ascii="Times New Roman"/>
                <w:b w:val="false"/>
                <w:i w:val="false"/>
                <w:color w:val="000000"/>
                <w:sz w:val="20"/>
              </w:rPr>
              <w:t>
</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VI. Бюджет тапшылығын қаржыландыру (профицитін пайдалану)</w:t>
            </w:r>
            <w:r>
              <w:br/>
            </w:r>
            <w:r>
              <w:rPr>
                <w:rFonts w:ascii="Times New Roman"/>
                <w:b w:val="false"/>
                <w:i w:val="false"/>
                <w:color w:val="000000"/>
                <w:sz w:val="20"/>
              </w:rPr>
              <w:t>
</w:t>
            </w:r>
          </w:p>
        </w:tc>
        <w:tc>
          <w:tcPr>
            <w:tcW w:w="3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34 323,0</w:t>
            </w:r>
            <w:r>
              <w:br/>
            </w:r>
            <w:r>
              <w:rPr>
                <w:rFonts w:ascii="Times New Roman"/>
                <w:b w:val="false"/>
                <w:i w:val="false"/>
                <w:color w:val="000000"/>
                <w:sz w:val="20"/>
              </w:rPr>
              <w:t>
</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Қарыздар түсімі</w:t>
            </w:r>
            <w:r>
              <w:br/>
            </w:r>
            <w:r>
              <w:rPr>
                <w:rFonts w:ascii="Times New Roman"/>
                <w:b w:val="false"/>
                <w:i w:val="false"/>
                <w:color w:val="000000"/>
                <w:sz w:val="20"/>
              </w:rPr>
              <w:t>
</w:t>
            </w:r>
          </w:p>
        </w:tc>
        <w:tc>
          <w:tcPr>
            <w:tcW w:w="3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41 622,0</w:t>
            </w:r>
            <w:r>
              <w:br/>
            </w:r>
            <w:r>
              <w:rPr>
                <w:rFonts w:ascii="Times New Roman"/>
                <w:b w:val="false"/>
                <w:i w:val="false"/>
                <w:color w:val="000000"/>
                <w:sz w:val="20"/>
              </w:rPr>
              <w:t>
</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ішкі қарыздар</w:t>
            </w:r>
            <w:r>
              <w:br/>
            </w:r>
            <w:r>
              <w:rPr>
                <w:rFonts w:ascii="Times New Roman"/>
                <w:b w:val="false"/>
                <w:i w:val="false"/>
                <w:color w:val="000000"/>
                <w:sz w:val="20"/>
              </w:rPr>
              <w:t>
</w:t>
            </w:r>
          </w:p>
        </w:tc>
        <w:tc>
          <w:tcPr>
            <w:tcW w:w="3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41 622,0</w:t>
            </w:r>
            <w:r>
              <w:br/>
            </w:r>
            <w:r>
              <w:rPr>
                <w:rFonts w:ascii="Times New Roman"/>
                <w:b w:val="false"/>
                <w:i w:val="false"/>
                <w:color w:val="000000"/>
                <w:sz w:val="20"/>
              </w:rPr>
              <w:t>
</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5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 алу келісім-шарттары</w:t>
            </w:r>
            <w:r>
              <w:br/>
            </w:r>
            <w:r>
              <w:rPr>
                <w:rFonts w:ascii="Times New Roman"/>
                <w:b w:val="false"/>
                <w:i w:val="false"/>
                <w:color w:val="000000"/>
                <w:sz w:val="20"/>
              </w:rPr>
              <w:t>
</w:t>
            </w:r>
          </w:p>
        </w:tc>
        <w:tc>
          <w:tcPr>
            <w:tcW w:w="3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41 622,0</w:t>
            </w:r>
            <w:r>
              <w:br/>
            </w:r>
            <w:r>
              <w:rPr>
                <w:rFonts w:ascii="Times New Roman"/>
                <w:b w:val="false"/>
                <w:i w:val="false"/>
                <w:color w:val="000000"/>
                <w:sz w:val="20"/>
              </w:rPr>
              <w:t>
</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w:t>
            </w: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Қарыздарды өтеу</w:t>
            </w:r>
            <w:r>
              <w:br/>
            </w:r>
            <w:r>
              <w:rPr>
                <w:rFonts w:ascii="Times New Roman"/>
                <w:b w:val="false"/>
                <w:i w:val="false"/>
                <w:color w:val="000000"/>
                <w:sz w:val="20"/>
              </w:rPr>
              <w:t>
</w:t>
            </w:r>
          </w:p>
        </w:tc>
        <w:tc>
          <w:tcPr>
            <w:tcW w:w="3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7 299,0</w:t>
            </w:r>
            <w:r>
              <w:br/>
            </w:r>
            <w:r>
              <w:rPr>
                <w:rFonts w:ascii="Times New Roman"/>
                <w:b w:val="false"/>
                <w:i w:val="false"/>
                <w:color w:val="000000"/>
                <w:sz w:val="20"/>
              </w:rPr>
              <w:t>
</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Қарыздарды өтеу</w:t>
            </w:r>
            <w:r>
              <w:br/>
            </w:r>
            <w:r>
              <w:rPr>
                <w:rFonts w:ascii="Times New Roman"/>
                <w:b w:val="false"/>
                <w:i w:val="false"/>
                <w:color w:val="000000"/>
                <w:sz w:val="20"/>
              </w:rPr>
              <w:t>
</w:t>
            </w:r>
          </w:p>
        </w:tc>
        <w:tc>
          <w:tcPr>
            <w:tcW w:w="3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7 299,0</w:t>
            </w:r>
            <w:r>
              <w:br/>
            </w:r>
            <w:r>
              <w:rPr>
                <w:rFonts w:ascii="Times New Roman"/>
                <w:b w:val="false"/>
                <w:i w:val="false"/>
                <w:color w:val="000000"/>
                <w:sz w:val="20"/>
              </w:rPr>
              <w:t>
</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459</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қаржы бөлімі</w:t>
            </w:r>
            <w:r>
              <w:br/>
            </w:r>
            <w:r>
              <w:rPr>
                <w:rFonts w:ascii="Times New Roman"/>
                <w:b w:val="false"/>
                <w:i w:val="false"/>
                <w:color w:val="000000"/>
                <w:sz w:val="20"/>
              </w:rPr>
              <w:t>
</w:t>
            </w:r>
          </w:p>
        </w:tc>
        <w:tc>
          <w:tcPr>
            <w:tcW w:w="3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7 299,0</w:t>
            </w:r>
            <w:r>
              <w:br/>
            </w:r>
            <w:r>
              <w:rPr>
                <w:rFonts w:ascii="Times New Roman"/>
                <w:b w:val="false"/>
                <w:i w:val="false"/>
                <w:color w:val="000000"/>
                <w:sz w:val="20"/>
              </w:rPr>
              <w:t>
</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5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атқарушы органның жоғары тұрған бюджет алдындағы борышын өтеу</w:t>
            </w:r>
            <w:r>
              <w:br/>
            </w:r>
            <w:r>
              <w:rPr>
                <w:rFonts w:ascii="Times New Roman"/>
                <w:b w:val="false"/>
                <w:i w:val="false"/>
                <w:color w:val="000000"/>
                <w:sz w:val="20"/>
              </w:rPr>
              <w:t>
</w:t>
            </w:r>
          </w:p>
        </w:tc>
        <w:tc>
          <w:tcPr>
            <w:tcW w:w="3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7 299,0</w:t>
            </w:r>
            <w:r>
              <w:br/>
            </w:r>
            <w:r>
              <w:rPr>
                <w:rFonts w:ascii="Times New Roman"/>
                <w:b w:val="false"/>
                <w:i w:val="false"/>
                <w:color w:val="000000"/>
                <w:sz w:val="20"/>
              </w:rPr>
              <w:t>
</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 қаражатының пайдаланылатын қалдықтары</w:t>
            </w:r>
            <w:r>
              <w:br/>
            </w:r>
            <w:r>
              <w:rPr>
                <w:rFonts w:ascii="Times New Roman"/>
                <w:b w:val="false"/>
                <w:i w:val="false"/>
                <w:color w:val="000000"/>
                <w:sz w:val="20"/>
              </w:rPr>
              <w:t>
</w:t>
            </w:r>
          </w:p>
        </w:tc>
        <w:tc>
          <w:tcPr>
            <w:tcW w:w="3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13 404,4</w:t>
            </w:r>
            <w:r>
              <w:br/>
            </w:r>
            <w:r>
              <w:rPr>
                <w:rFonts w:ascii="Times New Roman"/>
                <w:b w:val="false"/>
                <w:i w:val="false"/>
                <w:color w:val="000000"/>
                <w:sz w:val="20"/>
              </w:rPr>
              <w:t>
</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 қаражаты қалдықтары</w:t>
            </w:r>
            <w:r>
              <w:br/>
            </w:r>
            <w:r>
              <w:rPr>
                <w:rFonts w:ascii="Times New Roman"/>
                <w:b w:val="false"/>
                <w:i w:val="false"/>
                <w:color w:val="000000"/>
                <w:sz w:val="20"/>
              </w:rPr>
              <w:t>
</w:t>
            </w:r>
          </w:p>
        </w:tc>
        <w:tc>
          <w:tcPr>
            <w:tcW w:w="3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13 404,4</w:t>
            </w:r>
            <w:r>
              <w:br/>
            </w:r>
            <w:r>
              <w:rPr>
                <w:rFonts w:ascii="Times New Roman"/>
                <w:b w:val="false"/>
                <w:i w:val="false"/>
                <w:color w:val="000000"/>
                <w:sz w:val="20"/>
              </w:rPr>
              <w:t>
</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5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 қаражатының бос қалдықтары</w:t>
            </w:r>
            <w:r>
              <w:br/>
            </w:r>
            <w:r>
              <w:rPr>
                <w:rFonts w:ascii="Times New Roman"/>
                <w:b w:val="false"/>
                <w:i w:val="false"/>
                <w:color w:val="000000"/>
                <w:sz w:val="20"/>
              </w:rPr>
              <w:t>
</w:t>
            </w:r>
          </w:p>
        </w:tc>
        <w:tc>
          <w:tcPr>
            <w:tcW w:w="3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13 404,4</w:t>
            </w: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Тарбағатай аудандық</w:t>
            </w:r>
            <w:r>
              <w:br/>
            </w:r>
            <w:r>
              <w:rPr>
                <w:rFonts w:ascii="Times New Roman"/>
                <w:b w:val="false"/>
                <w:i w:val="false"/>
                <w:color w:val="000000"/>
                <w:sz w:val="20"/>
              </w:rPr>
              <w:t>мәслихатының</w:t>
            </w:r>
            <w:r>
              <w:br/>
            </w:r>
            <w:r>
              <w:rPr>
                <w:rFonts w:ascii="Times New Roman"/>
                <w:b w:val="false"/>
                <w:i w:val="false"/>
                <w:color w:val="000000"/>
                <w:sz w:val="20"/>
              </w:rPr>
              <w:t>2015 жылғы "8" маусысмдағы</w:t>
            </w:r>
            <w:r>
              <w:br/>
            </w:r>
            <w:r>
              <w:rPr>
                <w:rFonts w:ascii="Times New Roman"/>
                <w:b w:val="false"/>
                <w:i w:val="false"/>
                <w:color w:val="000000"/>
                <w:sz w:val="20"/>
              </w:rPr>
              <w:t>№ 27-3 шешіміне № 2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Тарбағатай аудандық</w:t>
            </w:r>
            <w:r>
              <w:br/>
            </w:r>
            <w:r>
              <w:rPr>
                <w:rFonts w:ascii="Times New Roman"/>
                <w:b w:val="false"/>
                <w:i w:val="false"/>
                <w:color w:val="000000"/>
                <w:sz w:val="20"/>
              </w:rPr>
              <w:t>мәслихатының 2014 жылғы</w:t>
            </w:r>
            <w:r>
              <w:br/>
            </w:r>
            <w:r>
              <w:rPr>
                <w:rFonts w:ascii="Times New Roman"/>
                <w:b w:val="false"/>
                <w:i w:val="false"/>
                <w:color w:val="000000"/>
                <w:sz w:val="20"/>
              </w:rPr>
              <w:t>"24" желтоқсандағы № 23-2</w:t>
            </w:r>
            <w:r>
              <w:br/>
            </w:r>
            <w:r>
              <w:rPr>
                <w:rFonts w:ascii="Times New Roman"/>
                <w:b w:val="false"/>
                <w:i w:val="false"/>
                <w:color w:val="000000"/>
                <w:sz w:val="20"/>
              </w:rPr>
              <w:t>шешіміне № 4 қосымша</w:t>
            </w:r>
          </w:p>
        </w:tc>
      </w:tr>
    </w:tbl>
    <w:bookmarkStart w:name="z281" w:id="1"/>
    <w:p>
      <w:pPr>
        <w:spacing w:after="0"/>
        <w:ind w:left="0"/>
        <w:jc w:val="left"/>
      </w:pPr>
      <w:r>
        <w:rPr>
          <w:rFonts w:ascii="Times New Roman"/>
          <w:b/>
          <w:i w:val="false"/>
          <w:color w:val="000000"/>
        </w:rPr>
        <w:t xml:space="preserve"> 2015 жылға аранлған ауылдық, кенттік округ әкімі аппаратының бюджеттік бағдарламалар тізбесі</w:t>
      </w:r>
    </w:p>
    <w:bookmarkEnd w:id="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38"/>
        <w:gridCol w:w="548"/>
        <w:gridCol w:w="1331"/>
        <w:gridCol w:w="1331"/>
        <w:gridCol w:w="4864"/>
        <w:gridCol w:w="3288"/>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Функционалдық топ</w:t>
            </w:r>
            <w:r>
              <w:br/>
            </w:r>
            <w:r>
              <w:rPr>
                <w:rFonts w:ascii="Times New Roman"/>
                <w:b w:val="false"/>
                <w:i w:val="false"/>
                <w:color w:val="000000"/>
                <w:sz w:val="20"/>
              </w:rPr>
              <w:t>
</w:t>
            </w:r>
          </w:p>
        </w:tc>
        <w:tc>
          <w:tcPr>
            <w:tcW w:w="328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Сомасы (мың теңге)</w:t>
            </w:r>
            <w:r>
              <w:br/>
            </w:r>
            <w:r>
              <w:rPr>
                <w:rFonts w:ascii="Times New Roman"/>
                <w:b w:val="false"/>
                <w:i w:val="false"/>
                <w:color w:val="000000"/>
                <w:sz w:val="20"/>
              </w:rPr>
              <w:t>
</w:t>
            </w:r>
          </w:p>
        </w:tc>
      </w:tr>
      <w:tr>
        <w:trPr>
          <w:trHeight w:val="30" w:hRule="atLeast"/>
        </w:trPr>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Функционалдық кіші топ</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бағдарламалардың әкімшісі</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Бағдарлама</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4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Шығындар атауы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II. ШЫҒЫНДАР</w:t>
            </w:r>
            <w:r>
              <w:br/>
            </w:r>
            <w:r>
              <w:rPr>
                <w:rFonts w:ascii="Times New Roman"/>
                <w:b w:val="false"/>
                <w:i w:val="false"/>
                <w:color w:val="000000"/>
                <w:sz w:val="20"/>
              </w:rPr>
              <w:t>
</w:t>
            </w:r>
          </w:p>
        </w:tc>
        <w:tc>
          <w:tcPr>
            <w:tcW w:w="3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469 933,8</w:t>
            </w:r>
            <w:r>
              <w:br/>
            </w:r>
            <w:r>
              <w:rPr>
                <w:rFonts w:ascii="Times New Roman"/>
                <w:b w:val="false"/>
                <w:i w:val="false"/>
                <w:color w:val="000000"/>
                <w:sz w:val="20"/>
              </w:rPr>
              <w:t>
</w:t>
            </w:r>
          </w:p>
        </w:tc>
      </w:tr>
      <w:tr>
        <w:trPr>
          <w:trHeight w:val="30" w:hRule="atLeast"/>
        </w:trPr>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 сипаттағы мемлекеттiк қызметтер</w:t>
            </w:r>
            <w:r>
              <w:br/>
            </w:r>
            <w:r>
              <w:rPr>
                <w:rFonts w:ascii="Times New Roman"/>
                <w:b w:val="false"/>
                <w:i w:val="false"/>
                <w:color w:val="000000"/>
                <w:sz w:val="20"/>
              </w:rPr>
              <w:t>
</w:t>
            </w:r>
          </w:p>
        </w:tc>
        <w:tc>
          <w:tcPr>
            <w:tcW w:w="3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274 495,0</w:t>
            </w:r>
            <w:r>
              <w:br/>
            </w:r>
            <w:r>
              <w:rPr>
                <w:rFonts w:ascii="Times New Roman"/>
                <w:b w:val="false"/>
                <w:i w:val="false"/>
                <w:color w:val="000000"/>
                <w:sz w:val="20"/>
              </w:rPr>
              <w:t>
</w:t>
            </w:r>
          </w:p>
        </w:tc>
      </w:tr>
      <w:tr>
        <w:trPr>
          <w:trHeight w:val="30" w:hRule="atLeast"/>
        </w:trPr>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r>
              <w:br/>
            </w:r>
            <w:r>
              <w:rPr>
                <w:rFonts w:ascii="Times New Roman"/>
                <w:b w:val="false"/>
                <w:i w:val="false"/>
                <w:color w:val="000000"/>
                <w:sz w:val="20"/>
              </w:rPr>
              <w:t>
</w:t>
            </w:r>
          </w:p>
        </w:tc>
        <w:tc>
          <w:tcPr>
            <w:tcW w:w="3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274 495,0</w:t>
            </w:r>
            <w:r>
              <w:br/>
            </w:r>
            <w:r>
              <w:rPr>
                <w:rFonts w:ascii="Times New Roman"/>
                <w:b w:val="false"/>
                <w:i w:val="false"/>
                <w:color w:val="000000"/>
                <w:sz w:val="20"/>
              </w:rPr>
              <w:t>
</w:t>
            </w:r>
          </w:p>
        </w:tc>
      </w:tr>
      <w:tr>
        <w:trPr>
          <w:trHeight w:val="30" w:hRule="atLeast"/>
        </w:trPr>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3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274 495,0</w:t>
            </w:r>
            <w:r>
              <w:br/>
            </w:r>
            <w:r>
              <w:rPr>
                <w:rFonts w:ascii="Times New Roman"/>
                <w:b w:val="false"/>
                <w:i w:val="false"/>
                <w:color w:val="000000"/>
                <w:sz w:val="20"/>
              </w:rPr>
              <w:t>
</w:t>
            </w:r>
          </w:p>
        </w:tc>
      </w:tr>
      <w:tr>
        <w:trPr>
          <w:trHeight w:val="30" w:hRule="atLeast"/>
        </w:trPr>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4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қызметін қамтамасыз ету жөніндегі қызметтер</w:t>
            </w:r>
            <w:r>
              <w:br/>
            </w:r>
            <w:r>
              <w:rPr>
                <w:rFonts w:ascii="Times New Roman"/>
                <w:b w:val="false"/>
                <w:i w:val="false"/>
                <w:color w:val="000000"/>
                <w:sz w:val="20"/>
              </w:rPr>
              <w:t>
</w:t>
            </w:r>
          </w:p>
        </w:tc>
        <w:tc>
          <w:tcPr>
            <w:tcW w:w="3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274 495,0</w:t>
            </w:r>
            <w:r>
              <w:br/>
            </w:r>
            <w:r>
              <w:rPr>
                <w:rFonts w:ascii="Times New Roman"/>
                <w:b w:val="false"/>
                <w:i w:val="false"/>
                <w:color w:val="000000"/>
                <w:sz w:val="20"/>
              </w:rPr>
              <w:t>
</w:t>
            </w:r>
          </w:p>
        </w:tc>
      </w:tr>
      <w:tr>
        <w:trPr>
          <w:trHeight w:val="30" w:hRule="atLeast"/>
        </w:trPr>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оның ішінде:</w:t>
            </w:r>
            <w:r>
              <w:br/>
            </w:r>
            <w:r>
              <w:rPr>
                <w:rFonts w:ascii="Times New Roman"/>
                <w:b w:val="false"/>
                <w:i w:val="false"/>
                <w:color w:val="000000"/>
                <w:sz w:val="20"/>
              </w:rPr>
              <w:t>
</w:t>
            </w:r>
          </w:p>
        </w:tc>
        <w:tc>
          <w:tcPr>
            <w:tcW w:w="3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Ақсуат ауылдық округі әкімі аппараты</w:t>
            </w:r>
            <w:r>
              <w:br/>
            </w:r>
            <w:r>
              <w:rPr>
                <w:rFonts w:ascii="Times New Roman"/>
                <w:b w:val="false"/>
                <w:i w:val="false"/>
                <w:color w:val="000000"/>
                <w:sz w:val="20"/>
              </w:rPr>
              <w:t>
</w:t>
            </w:r>
          </w:p>
        </w:tc>
        <w:tc>
          <w:tcPr>
            <w:tcW w:w="3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20 814,0</w:t>
            </w:r>
            <w:r>
              <w:br/>
            </w:r>
            <w:r>
              <w:rPr>
                <w:rFonts w:ascii="Times New Roman"/>
                <w:b w:val="false"/>
                <w:i w:val="false"/>
                <w:color w:val="000000"/>
                <w:sz w:val="20"/>
              </w:rPr>
              <w:t>
</w:t>
            </w:r>
          </w:p>
        </w:tc>
      </w:tr>
      <w:tr>
        <w:trPr>
          <w:trHeight w:val="30" w:hRule="atLeast"/>
        </w:trPr>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Ақжар ауылдық округі әкімі аппараты</w:t>
            </w:r>
            <w:r>
              <w:br/>
            </w:r>
            <w:r>
              <w:rPr>
                <w:rFonts w:ascii="Times New Roman"/>
                <w:b w:val="false"/>
                <w:i w:val="false"/>
                <w:color w:val="000000"/>
                <w:sz w:val="20"/>
              </w:rPr>
              <w:t>
</w:t>
            </w:r>
          </w:p>
        </w:tc>
        <w:tc>
          <w:tcPr>
            <w:tcW w:w="3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28 258,0</w:t>
            </w:r>
            <w:r>
              <w:br/>
            </w:r>
            <w:r>
              <w:rPr>
                <w:rFonts w:ascii="Times New Roman"/>
                <w:b w:val="false"/>
                <w:i w:val="false"/>
                <w:color w:val="000000"/>
                <w:sz w:val="20"/>
              </w:rPr>
              <w:t>
</w:t>
            </w:r>
          </w:p>
        </w:tc>
      </w:tr>
      <w:tr>
        <w:trPr>
          <w:trHeight w:val="30" w:hRule="atLeast"/>
        </w:trPr>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Тұғыл ауылдық округі әкімі аппараты</w:t>
            </w:r>
            <w:r>
              <w:br/>
            </w:r>
            <w:r>
              <w:rPr>
                <w:rFonts w:ascii="Times New Roman"/>
                <w:b w:val="false"/>
                <w:i w:val="false"/>
                <w:color w:val="000000"/>
                <w:sz w:val="20"/>
              </w:rPr>
              <w:t>
</w:t>
            </w:r>
          </w:p>
        </w:tc>
        <w:tc>
          <w:tcPr>
            <w:tcW w:w="3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21 895,0</w:t>
            </w:r>
            <w:r>
              <w:br/>
            </w:r>
            <w:r>
              <w:rPr>
                <w:rFonts w:ascii="Times New Roman"/>
                <w:b w:val="false"/>
                <w:i w:val="false"/>
                <w:color w:val="000000"/>
                <w:sz w:val="20"/>
              </w:rPr>
              <w:t>
</w:t>
            </w:r>
          </w:p>
        </w:tc>
      </w:tr>
      <w:tr>
        <w:trPr>
          <w:trHeight w:val="30" w:hRule="atLeast"/>
        </w:trPr>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Екпін ауылдық округі әкімі аппараты</w:t>
            </w:r>
            <w:r>
              <w:br/>
            </w:r>
            <w:r>
              <w:rPr>
                <w:rFonts w:ascii="Times New Roman"/>
                <w:b w:val="false"/>
                <w:i w:val="false"/>
                <w:color w:val="000000"/>
                <w:sz w:val="20"/>
              </w:rPr>
              <w:t>
</w:t>
            </w:r>
          </w:p>
        </w:tc>
        <w:tc>
          <w:tcPr>
            <w:tcW w:w="3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12 791,0</w:t>
            </w:r>
            <w:r>
              <w:br/>
            </w:r>
            <w:r>
              <w:rPr>
                <w:rFonts w:ascii="Times New Roman"/>
                <w:b w:val="false"/>
                <w:i w:val="false"/>
                <w:color w:val="000000"/>
                <w:sz w:val="20"/>
              </w:rPr>
              <w:t>
</w:t>
            </w:r>
          </w:p>
        </w:tc>
      </w:tr>
      <w:tr>
        <w:trPr>
          <w:trHeight w:val="30" w:hRule="atLeast"/>
        </w:trPr>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Ырғызбай ауылдық округі әкімі аппараты</w:t>
            </w:r>
            <w:r>
              <w:br/>
            </w:r>
            <w:r>
              <w:rPr>
                <w:rFonts w:ascii="Times New Roman"/>
                <w:b w:val="false"/>
                <w:i w:val="false"/>
                <w:color w:val="000000"/>
                <w:sz w:val="20"/>
              </w:rPr>
              <w:t>
</w:t>
            </w:r>
          </w:p>
        </w:tc>
        <w:tc>
          <w:tcPr>
            <w:tcW w:w="3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19 992,0</w:t>
            </w:r>
            <w:r>
              <w:br/>
            </w:r>
            <w:r>
              <w:rPr>
                <w:rFonts w:ascii="Times New Roman"/>
                <w:b w:val="false"/>
                <w:i w:val="false"/>
                <w:color w:val="000000"/>
                <w:sz w:val="20"/>
              </w:rPr>
              <w:t>
</w:t>
            </w:r>
          </w:p>
        </w:tc>
      </w:tr>
      <w:tr>
        <w:trPr>
          <w:trHeight w:val="30" w:hRule="atLeast"/>
        </w:trPr>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Жаңаауыл ауылдық округі әкімі аппараты</w:t>
            </w:r>
            <w:r>
              <w:br/>
            </w:r>
            <w:r>
              <w:rPr>
                <w:rFonts w:ascii="Times New Roman"/>
                <w:b w:val="false"/>
                <w:i w:val="false"/>
                <w:color w:val="000000"/>
                <w:sz w:val="20"/>
              </w:rPr>
              <w:t>
</w:t>
            </w:r>
          </w:p>
        </w:tc>
        <w:tc>
          <w:tcPr>
            <w:tcW w:w="3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15 879,0</w:t>
            </w:r>
            <w:r>
              <w:br/>
            </w:r>
            <w:r>
              <w:rPr>
                <w:rFonts w:ascii="Times New Roman"/>
                <w:b w:val="false"/>
                <w:i w:val="false"/>
                <w:color w:val="000000"/>
                <w:sz w:val="20"/>
              </w:rPr>
              <w:t>
</w:t>
            </w:r>
          </w:p>
        </w:tc>
      </w:tr>
      <w:tr>
        <w:trPr>
          <w:trHeight w:val="30" w:hRule="atLeast"/>
        </w:trPr>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Жетіарал ауылдық округі әкімі аппараты</w:t>
            </w:r>
            <w:r>
              <w:br/>
            </w:r>
            <w:r>
              <w:rPr>
                <w:rFonts w:ascii="Times New Roman"/>
                <w:b w:val="false"/>
                <w:i w:val="false"/>
                <w:color w:val="000000"/>
                <w:sz w:val="20"/>
              </w:rPr>
              <w:t>
</w:t>
            </w:r>
          </w:p>
        </w:tc>
        <w:tc>
          <w:tcPr>
            <w:tcW w:w="3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14 582,0</w:t>
            </w:r>
            <w:r>
              <w:br/>
            </w:r>
            <w:r>
              <w:rPr>
                <w:rFonts w:ascii="Times New Roman"/>
                <w:b w:val="false"/>
                <w:i w:val="false"/>
                <w:color w:val="000000"/>
                <w:sz w:val="20"/>
              </w:rPr>
              <w:t>
</w:t>
            </w:r>
          </w:p>
        </w:tc>
      </w:tr>
      <w:tr>
        <w:trPr>
          <w:trHeight w:val="30" w:hRule="atLeast"/>
        </w:trPr>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Қабанбай ауылдық округі әкімі аппараты</w:t>
            </w:r>
            <w:r>
              <w:br/>
            </w:r>
            <w:r>
              <w:rPr>
                <w:rFonts w:ascii="Times New Roman"/>
                <w:b w:val="false"/>
                <w:i w:val="false"/>
                <w:color w:val="000000"/>
                <w:sz w:val="20"/>
              </w:rPr>
              <w:t>
</w:t>
            </w:r>
          </w:p>
        </w:tc>
        <w:tc>
          <w:tcPr>
            <w:tcW w:w="3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13 591,0</w:t>
            </w:r>
            <w:r>
              <w:br/>
            </w:r>
            <w:r>
              <w:rPr>
                <w:rFonts w:ascii="Times New Roman"/>
                <w:b w:val="false"/>
                <w:i w:val="false"/>
                <w:color w:val="000000"/>
                <w:sz w:val="20"/>
              </w:rPr>
              <w:t>
</w:t>
            </w:r>
          </w:p>
        </w:tc>
      </w:tr>
      <w:tr>
        <w:trPr>
          <w:trHeight w:val="30" w:hRule="atLeast"/>
        </w:trPr>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Қарасу ауылдық округі әкімі аппараты</w:t>
            </w:r>
            <w:r>
              <w:br/>
            </w:r>
            <w:r>
              <w:rPr>
                <w:rFonts w:ascii="Times New Roman"/>
                <w:b w:val="false"/>
                <w:i w:val="false"/>
                <w:color w:val="000000"/>
                <w:sz w:val="20"/>
              </w:rPr>
              <w:t>
</w:t>
            </w:r>
          </w:p>
        </w:tc>
        <w:tc>
          <w:tcPr>
            <w:tcW w:w="3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13 827,0</w:t>
            </w:r>
            <w:r>
              <w:br/>
            </w:r>
            <w:r>
              <w:rPr>
                <w:rFonts w:ascii="Times New Roman"/>
                <w:b w:val="false"/>
                <w:i w:val="false"/>
                <w:color w:val="000000"/>
                <w:sz w:val="20"/>
              </w:rPr>
              <w:t>
</w:t>
            </w:r>
          </w:p>
        </w:tc>
      </w:tr>
      <w:tr>
        <w:trPr>
          <w:trHeight w:val="30" w:hRule="atLeast"/>
        </w:trPr>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Кіндікті ауылдық округі әкімі аппараты</w:t>
            </w:r>
            <w:r>
              <w:br/>
            </w:r>
            <w:r>
              <w:rPr>
                <w:rFonts w:ascii="Times New Roman"/>
                <w:b w:val="false"/>
                <w:i w:val="false"/>
                <w:color w:val="000000"/>
                <w:sz w:val="20"/>
              </w:rPr>
              <w:t>
</w:t>
            </w:r>
          </w:p>
        </w:tc>
        <w:tc>
          <w:tcPr>
            <w:tcW w:w="3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12 821,0</w:t>
            </w:r>
            <w:r>
              <w:br/>
            </w:r>
            <w:r>
              <w:rPr>
                <w:rFonts w:ascii="Times New Roman"/>
                <w:b w:val="false"/>
                <w:i w:val="false"/>
                <w:color w:val="000000"/>
                <w:sz w:val="20"/>
              </w:rPr>
              <w:t>
</w:t>
            </w:r>
          </w:p>
        </w:tc>
      </w:tr>
      <w:tr>
        <w:trPr>
          <w:trHeight w:val="30" w:hRule="atLeast"/>
        </w:trPr>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Көкжыра ауылдық округі әкімі аппараты</w:t>
            </w:r>
            <w:r>
              <w:br/>
            </w:r>
            <w:r>
              <w:rPr>
                <w:rFonts w:ascii="Times New Roman"/>
                <w:b w:val="false"/>
                <w:i w:val="false"/>
                <w:color w:val="000000"/>
                <w:sz w:val="20"/>
              </w:rPr>
              <w:t>
</w:t>
            </w:r>
          </w:p>
        </w:tc>
        <w:tc>
          <w:tcPr>
            <w:tcW w:w="3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15 528,0</w:t>
            </w:r>
            <w:r>
              <w:br/>
            </w:r>
            <w:r>
              <w:rPr>
                <w:rFonts w:ascii="Times New Roman"/>
                <w:b w:val="false"/>
                <w:i w:val="false"/>
                <w:color w:val="000000"/>
                <w:sz w:val="20"/>
              </w:rPr>
              <w:t>
</w:t>
            </w:r>
          </w:p>
        </w:tc>
      </w:tr>
      <w:tr>
        <w:trPr>
          <w:trHeight w:val="30" w:hRule="atLeast"/>
        </w:trPr>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Құмкөл ауылдық округі әкімі аппараты</w:t>
            </w:r>
            <w:r>
              <w:br/>
            </w:r>
            <w:r>
              <w:rPr>
                <w:rFonts w:ascii="Times New Roman"/>
                <w:b w:val="false"/>
                <w:i w:val="false"/>
                <w:color w:val="000000"/>
                <w:sz w:val="20"/>
              </w:rPr>
              <w:t>
</w:t>
            </w:r>
          </w:p>
        </w:tc>
        <w:tc>
          <w:tcPr>
            <w:tcW w:w="3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16 607,0</w:t>
            </w:r>
            <w:r>
              <w:br/>
            </w:r>
            <w:r>
              <w:rPr>
                <w:rFonts w:ascii="Times New Roman"/>
                <w:b w:val="false"/>
                <w:i w:val="false"/>
                <w:color w:val="000000"/>
                <w:sz w:val="20"/>
              </w:rPr>
              <w:t>
</w:t>
            </w:r>
          </w:p>
        </w:tc>
      </w:tr>
      <w:tr>
        <w:trPr>
          <w:trHeight w:val="30" w:hRule="atLeast"/>
        </w:trPr>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Құйған ауылдық округі әкімі аппараты</w:t>
            </w:r>
            <w:r>
              <w:br/>
            </w:r>
            <w:r>
              <w:rPr>
                <w:rFonts w:ascii="Times New Roman"/>
                <w:b w:val="false"/>
                <w:i w:val="false"/>
                <w:color w:val="000000"/>
                <w:sz w:val="20"/>
              </w:rPr>
              <w:t>
</w:t>
            </w:r>
          </w:p>
        </w:tc>
        <w:tc>
          <w:tcPr>
            <w:tcW w:w="3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13 742,0</w:t>
            </w:r>
            <w:r>
              <w:br/>
            </w:r>
            <w:r>
              <w:rPr>
                <w:rFonts w:ascii="Times New Roman"/>
                <w:b w:val="false"/>
                <w:i w:val="false"/>
                <w:color w:val="000000"/>
                <w:sz w:val="20"/>
              </w:rPr>
              <w:t>
</w:t>
            </w:r>
          </w:p>
        </w:tc>
      </w:tr>
      <w:tr>
        <w:trPr>
          <w:trHeight w:val="30" w:hRule="atLeast"/>
        </w:trPr>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Қызыл кесік ауылдық округі әкімі аппараты</w:t>
            </w:r>
            <w:r>
              <w:br/>
            </w:r>
            <w:r>
              <w:rPr>
                <w:rFonts w:ascii="Times New Roman"/>
                <w:b w:val="false"/>
                <w:i w:val="false"/>
                <w:color w:val="000000"/>
                <w:sz w:val="20"/>
              </w:rPr>
              <w:t>
</w:t>
            </w:r>
          </w:p>
        </w:tc>
        <w:tc>
          <w:tcPr>
            <w:tcW w:w="3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15 628,0</w:t>
            </w:r>
            <w:r>
              <w:br/>
            </w:r>
            <w:r>
              <w:rPr>
                <w:rFonts w:ascii="Times New Roman"/>
                <w:b w:val="false"/>
                <w:i w:val="false"/>
                <w:color w:val="000000"/>
                <w:sz w:val="20"/>
              </w:rPr>
              <w:t>
</w:t>
            </w:r>
          </w:p>
        </w:tc>
      </w:tr>
      <w:tr>
        <w:trPr>
          <w:trHeight w:val="30" w:hRule="atLeast"/>
        </w:trPr>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Сәтпаев ауылдық округі әкімі аппараты</w:t>
            </w:r>
            <w:r>
              <w:br/>
            </w:r>
            <w:r>
              <w:rPr>
                <w:rFonts w:ascii="Times New Roman"/>
                <w:b w:val="false"/>
                <w:i w:val="false"/>
                <w:color w:val="000000"/>
                <w:sz w:val="20"/>
              </w:rPr>
              <w:t>
</w:t>
            </w:r>
          </w:p>
        </w:tc>
        <w:tc>
          <w:tcPr>
            <w:tcW w:w="3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12 441,0</w:t>
            </w:r>
            <w:r>
              <w:br/>
            </w:r>
            <w:r>
              <w:rPr>
                <w:rFonts w:ascii="Times New Roman"/>
                <w:b w:val="false"/>
                <w:i w:val="false"/>
                <w:color w:val="000000"/>
                <w:sz w:val="20"/>
              </w:rPr>
              <w:t>
</w:t>
            </w:r>
          </w:p>
        </w:tc>
      </w:tr>
      <w:tr>
        <w:trPr>
          <w:trHeight w:val="30" w:hRule="atLeast"/>
        </w:trPr>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Ойшілік ауылдық округі әкімі аппараты</w:t>
            </w:r>
            <w:r>
              <w:br/>
            </w:r>
            <w:r>
              <w:rPr>
                <w:rFonts w:ascii="Times New Roman"/>
                <w:b w:val="false"/>
                <w:i w:val="false"/>
                <w:color w:val="000000"/>
                <w:sz w:val="20"/>
              </w:rPr>
              <w:t>
</w:t>
            </w:r>
          </w:p>
        </w:tc>
        <w:tc>
          <w:tcPr>
            <w:tcW w:w="3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12 798,0</w:t>
            </w:r>
            <w:r>
              <w:br/>
            </w:r>
            <w:r>
              <w:rPr>
                <w:rFonts w:ascii="Times New Roman"/>
                <w:b w:val="false"/>
                <w:i w:val="false"/>
                <w:color w:val="000000"/>
                <w:sz w:val="20"/>
              </w:rPr>
              <w:t>
</w:t>
            </w:r>
          </w:p>
        </w:tc>
      </w:tr>
      <w:tr>
        <w:trPr>
          <w:trHeight w:val="30" w:hRule="atLeast"/>
        </w:trPr>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Манырақ ауылдық округі әкімі аппараты</w:t>
            </w:r>
            <w:r>
              <w:br/>
            </w:r>
            <w:r>
              <w:rPr>
                <w:rFonts w:ascii="Times New Roman"/>
                <w:b w:val="false"/>
                <w:i w:val="false"/>
                <w:color w:val="000000"/>
                <w:sz w:val="20"/>
              </w:rPr>
              <w:t>
</w:t>
            </w:r>
          </w:p>
        </w:tc>
        <w:tc>
          <w:tcPr>
            <w:tcW w:w="3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13 301,0</w:t>
            </w:r>
            <w:r>
              <w:br/>
            </w:r>
            <w:r>
              <w:rPr>
                <w:rFonts w:ascii="Times New Roman"/>
                <w:b w:val="false"/>
                <w:i w:val="false"/>
                <w:color w:val="000000"/>
                <w:sz w:val="20"/>
              </w:rPr>
              <w:t>
</w:t>
            </w:r>
          </w:p>
        </w:tc>
      </w:tr>
      <w:tr>
        <w:trPr>
          <w:trHeight w:val="30" w:hRule="atLeast"/>
        </w:trPr>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07</w:t>
            </w: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үй-коммуналдық шаруашылық</w:t>
            </w:r>
            <w:r>
              <w:br/>
            </w:r>
            <w:r>
              <w:rPr>
                <w:rFonts w:ascii="Times New Roman"/>
                <w:b w:val="false"/>
                <w:i w:val="false"/>
                <w:color w:val="000000"/>
                <w:sz w:val="20"/>
              </w:rPr>
              <w:t>
</w:t>
            </w:r>
          </w:p>
        </w:tc>
        <w:tc>
          <w:tcPr>
            <w:tcW w:w="3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91 296,0</w:t>
            </w:r>
            <w:r>
              <w:br/>
            </w:r>
            <w:r>
              <w:rPr>
                <w:rFonts w:ascii="Times New Roman"/>
                <w:b w:val="false"/>
                <w:i w:val="false"/>
                <w:color w:val="000000"/>
                <w:sz w:val="20"/>
              </w:rPr>
              <w:t>
</w:t>
            </w:r>
          </w:p>
        </w:tc>
      </w:tr>
      <w:tr>
        <w:trPr>
          <w:trHeight w:val="30" w:hRule="atLeast"/>
        </w:trPr>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 шаруашылығы</w:t>
            </w:r>
            <w:r>
              <w:br/>
            </w:r>
            <w:r>
              <w:rPr>
                <w:rFonts w:ascii="Times New Roman"/>
                <w:b w:val="false"/>
                <w:i w:val="false"/>
                <w:color w:val="000000"/>
                <w:sz w:val="20"/>
              </w:rPr>
              <w:t>
</w:t>
            </w:r>
          </w:p>
        </w:tc>
        <w:tc>
          <w:tcPr>
            <w:tcW w:w="3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1 455,0</w:t>
            </w:r>
            <w:r>
              <w:br/>
            </w:r>
            <w:r>
              <w:rPr>
                <w:rFonts w:ascii="Times New Roman"/>
                <w:b w:val="false"/>
                <w:i w:val="false"/>
                <w:color w:val="000000"/>
                <w:sz w:val="20"/>
              </w:rPr>
              <w:t>
</w:t>
            </w:r>
          </w:p>
        </w:tc>
      </w:tr>
      <w:tr>
        <w:trPr>
          <w:trHeight w:val="30" w:hRule="atLeast"/>
        </w:trPr>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3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1 455,0</w:t>
            </w:r>
            <w:r>
              <w:br/>
            </w:r>
            <w:r>
              <w:rPr>
                <w:rFonts w:ascii="Times New Roman"/>
                <w:b w:val="false"/>
                <w:i w:val="false"/>
                <w:color w:val="000000"/>
                <w:sz w:val="20"/>
              </w:rPr>
              <w:t>
</w:t>
            </w:r>
          </w:p>
        </w:tc>
      </w:tr>
      <w:tr>
        <w:trPr>
          <w:trHeight w:val="30" w:hRule="atLeast"/>
        </w:trPr>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027</w:t>
            </w:r>
            <w:r>
              <w:br/>
            </w:r>
            <w:r>
              <w:rPr>
                <w:rFonts w:ascii="Times New Roman"/>
                <w:b w:val="false"/>
                <w:i w:val="false"/>
                <w:color w:val="000000"/>
                <w:sz w:val="20"/>
              </w:rPr>
              <w:t>
</w:t>
            </w:r>
          </w:p>
        </w:tc>
        <w:tc>
          <w:tcPr>
            <w:tcW w:w="4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Жұмыспен қамту 2020 жол картасы бойынша қалаларды және ауылдық елді мекендерді дамыту шеңберінде объектілерді жөндеу және абаттандыру</w:t>
            </w:r>
            <w:r>
              <w:br/>
            </w:r>
            <w:r>
              <w:rPr>
                <w:rFonts w:ascii="Times New Roman"/>
                <w:b w:val="false"/>
                <w:i w:val="false"/>
                <w:color w:val="000000"/>
                <w:sz w:val="20"/>
              </w:rPr>
              <w:t>
</w:t>
            </w:r>
          </w:p>
        </w:tc>
        <w:tc>
          <w:tcPr>
            <w:tcW w:w="3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1 455,0</w:t>
            </w:r>
            <w:r>
              <w:br/>
            </w:r>
            <w:r>
              <w:rPr>
                <w:rFonts w:ascii="Times New Roman"/>
                <w:b w:val="false"/>
                <w:i w:val="false"/>
                <w:color w:val="000000"/>
                <w:sz w:val="20"/>
              </w:rPr>
              <w:t>
</w:t>
            </w:r>
          </w:p>
        </w:tc>
      </w:tr>
      <w:tr>
        <w:trPr>
          <w:trHeight w:val="30" w:hRule="atLeast"/>
        </w:trPr>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оның ішінде:</w:t>
            </w:r>
            <w:r>
              <w:br/>
            </w:r>
            <w:r>
              <w:rPr>
                <w:rFonts w:ascii="Times New Roman"/>
                <w:b w:val="false"/>
                <w:i w:val="false"/>
                <w:color w:val="000000"/>
                <w:sz w:val="20"/>
              </w:rPr>
              <w:t>
</w:t>
            </w:r>
          </w:p>
        </w:tc>
        <w:tc>
          <w:tcPr>
            <w:tcW w:w="3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Тұғыл ауылдық округі әкімі аппараты</w:t>
            </w:r>
            <w:r>
              <w:br/>
            </w:r>
            <w:r>
              <w:rPr>
                <w:rFonts w:ascii="Times New Roman"/>
                <w:b w:val="false"/>
                <w:i w:val="false"/>
                <w:color w:val="000000"/>
                <w:sz w:val="20"/>
              </w:rPr>
              <w:t>
</w:t>
            </w:r>
          </w:p>
        </w:tc>
        <w:tc>
          <w:tcPr>
            <w:tcW w:w="3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1 455,0</w:t>
            </w:r>
            <w:r>
              <w:br/>
            </w:r>
            <w:r>
              <w:rPr>
                <w:rFonts w:ascii="Times New Roman"/>
                <w:b w:val="false"/>
                <w:i w:val="false"/>
                <w:color w:val="000000"/>
                <w:sz w:val="20"/>
              </w:rPr>
              <w:t>
</w:t>
            </w:r>
          </w:p>
        </w:tc>
      </w:tr>
      <w:tr>
        <w:trPr>
          <w:trHeight w:val="30" w:hRule="atLeast"/>
        </w:trPr>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Елді-мекендерді абаттандыру</w:t>
            </w:r>
            <w:r>
              <w:br/>
            </w:r>
            <w:r>
              <w:rPr>
                <w:rFonts w:ascii="Times New Roman"/>
                <w:b w:val="false"/>
                <w:i w:val="false"/>
                <w:color w:val="000000"/>
                <w:sz w:val="20"/>
              </w:rPr>
              <w:t>
</w:t>
            </w:r>
          </w:p>
        </w:tc>
        <w:tc>
          <w:tcPr>
            <w:tcW w:w="3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89 841,0</w:t>
            </w:r>
            <w:r>
              <w:br/>
            </w:r>
            <w:r>
              <w:rPr>
                <w:rFonts w:ascii="Times New Roman"/>
                <w:b w:val="false"/>
                <w:i w:val="false"/>
                <w:color w:val="000000"/>
                <w:sz w:val="20"/>
              </w:rPr>
              <w:t>
</w:t>
            </w:r>
          </w:p>
        </w:tc>
      </w:tr>
      <w:tr>
        <w:trPr>
          <w:trHeight w:val="30" w:hRule="atLeast"/>
        </w:trPr>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3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89 841,0</w:t>
            </w:r>
            <w:r>
              <w:br/>
            </w:r>
            <w:r>
              <w:rPr>
                <w:rFonts w:ascii="Times New Roman"/>
                <w:b w:val="false"/>
                <w:i w:val="false"/>
                <w:color w:val="000000"/>
                <w:sz w:val="20"/>
              </w:rPr>
              <w:t>
</w:t>
            </w:r>
          </w:p>
        </w:tc>
      </w:tr>
      <w:tr>
        <w:trPr>
          <w:trHeight w:val="30" w:hRule="atLeast"/>
        </w:trPr>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r>
              <w:br/>
            </w:r>
            <w:r>
              <w:rPr>
                <w:rFonts w:ascii="Times New Roman"/>
                <w:b w:val="false"/>
                <w:i w:val="false"/>
                <w:color w:val="000000"/>
                <w:sz w:val="20"/>
              </w:rPr>
              <w:t>
</w:t>
            </w:r>
          </w:p>
        </w:tc>
        <w:tc>
          <w:tcPr>
            <w:tcW w:w="4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мекендердегі көшелерді жарықтандыру</w:t>
            </w:r>
            <w:r>
              <w:br/>
            </w:r>
            <w:r>
              <w:rPr>
                <w:rFonts w:ascii="Times New Roman"/>
                <w:b w:val="false"/>
                <w:i w:val="false"/>
                <w:color w:val="000000"/>
                <w:sz w:val="20"/>
              </w:rPr>
              <w:t>
</w:t>
            </w:r>
          </w:p>
        </w:tc>
        <w:tc>
          <w:tcPr>
            <w:tcW w:w="3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22 700,0</w:t>
            </w:r>
            <w:r>
              <w:br/>
            </w:r>
            <w:r>
              <w:rPr>
                <w:rFonts w:ascii="Times New Roman"/>
                <w:b w:val="false"/>
                <w:i w:val="false"/>
                <w:color w:val="000000"/>
                <w:sz w:val="20"/>
              </w:rPr>
              <w:t>
</w:t>
            </w:r>
          </w:p>
        </w:tc>
      </w:tr>
      <w:tr>
        <w:trPr>
          <w:trHeight w:val="30" w:hRule="atLeast"/>
        </w:trPr>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оның ішінде:</w:t>
            </w:r>
            <w:r>
              <w:br/>
            </w:r>
            <w:r>
              <w:rPr>
                <w:rFonts w:ascii="Times New Roman"/>
                <w:b w:val="false"/>
                <w:i w:val="false"/>
                <w:color w:val="000000"/>
                <w:sz w:val="20"/>
              </w:rPr>
              <w:t>
</w:t>
            </w:r>
          </w:p>
        </w:tc>
        <w:tc>
          <w:tcPr>
            <w:tcW w:w="3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Ақсуат ауылдық округі әкімі аппараты</w:t>
            </w:r>
            <w:r>
              <w:br/>
            </w:r>
            <w:r>
              <w:rPr>
                <w:rFonts w:ascii="Times New Roman"/>
                <w:b w:val="false"/>
                <w:i w:val="false"/>
                <w:color w:val="000000"/>
                <w:sz w:val="20"/>
              </w:rPr>
              <w:t>
</w:t>
            </w:r>
          </w:p>
        </w:tc>
        <w:tc>
          <w:tcPr>
            <w:tcW w:w="3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14 000,0</w:t>
            </w:r>
            <w:r>
              <w:br/>
            </w:r>
            <w:r>
              <w:rPr>
                <w:rFonts w:ascii="Times New Roman"/>
                <w:b w:val="false"/>
                <w:i w:val="false"/>
                <w:color w:val="000000"/>
                <w:sz w:val="20"/>
              </w:rPr>
              <w:t>
</w:t>
            </w:r>
          </w:p>
        </w:tc>
      </w:tr>
      <w:tr>
        <w:trPr>
          <w:trHeight w:val="30" w:hRule="atLeast"/>
        </w:trPr>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Ақжар ауылдық округі әкімі аппараты</w:t>
            </w:r>
            <w:r>
              <w:br/>
            </w:r>
            <w:r>
              <w:rPr>
                <w:rFonts w:ascii="Times New Roman"/>
                <w:b w:val="false"/>
                <w:i w:val="false"/>
                <w:color w:val="000000"/>
                <w:sz w:val="20"/>
              </w:rPr>
              <w:t>
</w:t>
            </w:r>
          </w:p>
        </w:tc>
        <w:tc>
          <w:tcPr>
            <w:tcW w:w="3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5 400,0</w:t>
            </w:r>
            <w:r>
              <w:br/>
            </w:r>
            <w:r>
              <w:rPr>
                <w:rFonts w:ascii="Times New Roman"/>
                <w:b w:val="false"/>
                <w:i w:val="false"/>
                <w:color w:val="000000"/>
                <w:sz w:val="20"/>
              </w:rPr>
              <w:t>
</w:t>
            </w:r>
          </w:p>
        </w:tc>
      </w:tr>
      <w:tr>
        <w:trPr>
          <w:trHeight w:val="30" w:hRule="atLeast"/>
        </w:trPr>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Екпін ауылдық округі әкімі аппараты</w:t>
            </w:r>
            <w:r>
              <w:br/>
            </w:r>
            <w:r>
              <w:rPr>
                <w:rFonts w:ascii="Times New Roman"/>
                <w:b w:val="false"/>
                <w:i w:val="false"/>
                <w:color w:val="000000"/>
                <w:sz w:val="20"/>
              </w:rPr>
              <w:t>
</w:t>
            </w:r>
          </w:p>
        </w:tc>
        <w:tc>
          <w:tcPr>
            <w:tcW w:w="3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800,0</w:t>
            </w:r>
            <w:r>
              <w:br/>
            </w:r>
            <w:r>
              <w:rPr>
                <w:rFonts w:ascii="Times New Roman"/>
                <w:b w:val="false"/>
                <w:i w:val="false"/>
                <w:color w:val="000000"/>
                <w:sz w:val="20"/>
              </w:rPr>
              <w:t>
</w:t>
            </w:r>
          </w:p>
        </w:tc>
      </w:tr>
      <w:tr>
        <w:trPr>
          <w:trHeight w:val="30" w:hRule="atLeast"/>
        </w:trPr>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Ырғызбай ауылдық округі әкімі аппараты</w:t>
            </w:r>
            <w:r>
              <w:br/>
            </w:r>
            <w:r>
              <w:rPr>
                <w:rFonts w:ascii="Times New Roman"/>
                <w:b w:val="false"/>
                <w:i w:val="false"/>
                <w:color w:val="000000"/>
                <w:sz w:val="20"/>
              </w:rPr>
              <w:t>
</w:t>
            </w:r>
          </w:p>
        </w:tc>
        <w:tc>
          <w:tcPr>
            <w:tcW w:w="3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1 000,0</w:t>
            </w:r>
            <w:r>
              <w:br/>
            </w:r>
            <w:r>
              <w:rPr>
                <w:rFonts w:ascii="Times New Roman"/>
                <w:b w:val="false"/>
                <w:i w:val="false"/>
                <w:color w:val="000000"/>
                <w:sz w:val="20"/>
              </w:rPr>
              <w:t>
</w:t>
            </w:r>
          </w:p>
        </w:tc>
      </w:tr>
      <w:tr>
        <w:trPr>
          <w:trHeight w:val="30" w:hRule="atLeast"/>
        </w:trPr>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Құмкөл ауылдық округі әкімі аппараты</w:t>
            </w:r>
            <w:r>
              <w:br/>
            </w:r>
            <w:r>
              <w:rPr>
                <w:rFonts w:ascii="Times New Roman"/>
                <w:b w:val="false"/>
                <w:i w:val="false"/>
                <w:color w:val="000000"/>
                <w:sz w:val="20"/>
              </w:rPr>
              <w:t>
</w:t>
            </w:r>
          </w:p>
        </w:tc>
        <w:tc>
          <w:tcPr>
            <w:tcW w:w="3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1 500,0</w:t>
            </w:r>
            <w:r>
              <w:br/>
            </w:r>
            <w:r>
              <w:rPr>
                <w:rFonts w:ascii="Times New Roman"/>
                <w:b w:val="false"/>
                <w:i w:val="false"/>
                <w:color w:val="000000"/>
                <w:sz w:val="20"/>
              </w:rPr>
              <w:t>
</w:t>
            </w:r>
          </w:p>
        </w:tc>
      </w:tr>
      <w:tr>
        <w:trPr>
          <w:trHeight w:val="30" w:hRule="atLeast"/>
        </w:trPr>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r>
              <w:br/>
            </w:r>
            <w:r>
              <w:rPr>
                <w:rFonts w:ascii="Times New Roman"/>
                <w:b w:val="false"/>
                <w:i w:val="false"/>
                <w:color w:val="000000"/>
                <w:sz w:val="20"/>
              </w:rPr>
              <w:t>
</w:t>
            </w:r>
          </w:p>
        </w:tc>
        <w:tc>
          <w:tcPr>
            <w:tcW w:w="4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мекендердің санитариясын қамтамасыз ету</w:t>
            </w:r>
            <w:r>
              <w:br/>
            </w:r>
            <w:r>
              <w:rPr>
                <w:rFonts w:ascii="Times New Roman"/>
                <w:b w:val="false"/>
                <w:i w:val="false"/>
                <w:color w:val="000000"/>
                <w:sz w:val="20"/>
              </w:rPr>
              <w:t>
</w:t>
            </w:r>
          </w:p>
        </w:tc>
        <w:tc>
          <w:tcPr>
            <w:tcW w:w="3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3 250,0</w:t>
            </w:r>
            <w:r>
              <w:br/>
            </w:r>
            <w:r>
              <w:rPr>
                <w:rFonts w:ascii="Times New Roman"/>
                <w:b w:val="false"/>
                <w:i w:val="false"/>
                <w:color w:val="000000"/>
                <w:sz w:val="20"/>
              </w:rPr>
              <w:t>
</w:t>
            </w:r>
          </w:p>
        </w:tc>
      </w:tr>
      <w:tr>
        <w:trPr>
          <w:trHeight w:val="30" w:hRule="atLeast"/>
        </w:trPr>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оның ішінде:</w:t>
            </w:r>
            <w:r>
              <w:br/>
            </w:r>
            <w:r>
              <w:rPr>
                <w:rFonts w:ascii="Times New Roman"/>
                <w:b w:val="false"/>
                <w:i w:val="false"/>
                <w:color w:val="000000"/>
                <w:sz w:val="20"/>
              </w:rPr>
              <w:t>
</w:t>
            </w:r>
          </w:p>
        </w:tc>
        <w:tc>
          <w:tcPr>
            <w:tcW w:w="3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Ақсуат ауылдық округі әкімі аппараты</w:t>
            </w:r>
            <w:r>
              <w:br/>
            </w:r>
            <w:r>
              <w:rPr>
                <w:rFonts w:ascii="Times New Roman"/>
                <w:b w:val="false"/>
                <w:i w:val="false"/>
                <w:color w:val="000000"/>
                <w:sz w:val="20"/>
              </w:rPr>
              <w:t>
</w:t>
            </w:r>
          </w:p>
        </w:tc>
        <w:tc>
          <w:tcPr>
            <w:tcW w:w="3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500,0</w:t>
            </w:r>
            <w:r>
              <w:br/>
            </w:r>
            <w:r>
              <w:rPr>
                <w:rFonts w:ascii="Times New Roman"/>
                <w:b w:val="false"/>
                <w:i w:val="false"/>
                <w:color w:val="000000"/>
                <w:sz w:val="20"/>
              </w:rPr>
              <w:t>
</w:t>
            </w:r>
          </w:p>
        </w:tc>
      </w:tr>
      <w:tr>
        <w:trPr>
          <w:trHeight w:val="30" w:hRule="atLeast"/>
        </w:trPr>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Ақжар ауылдық округі әкімі аппараты</w:t>
            </w:r>
            <w:r>
              <w:br/>
            </w:r>
            <w:r>
              <w:rPr>
                <w:rFonts w:ascii="Times New Roman"/>
                <w:b w:val="false"/>
                <w:i w:val="false"/>
                <w:color w:val="000000"/>
                <w:sz w:val="20"/>
              </w:rPr>
              <w:t>
</w:t>
            </w:r>
          </w:p>
        </w:tc>
        <w:tc>
          <w:tcPr>
            <w:tcW w:w="3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500,0</w:t>
            </w:r>
            <w:r>
              <w:br/>
            </w:r>
            <w:r>
              <w:rPr>
                <w:rFonts w:ascii="Times New Roman"/>
                <w:b w:val="false"/>
                <w:i w:val="false"/>
                <w:color w:val="000000"/>
                <w:sz w:val="20"/>
              </w:rPr>
              <w:t>
</w:t>
            </w:r>
          </w:p>
        </w:tc>
      </w:tr>
      <w:tr>
        <w:trPr>
          <w:trHeight w:val="30" w:hRule="atLeast"/>
        </w:trPr>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Тұғыл ауылдық округі әкімі аппараты</w:t>
            </w:r>
            <w:r>
              <w:br/>
            </w:r>
            <w:r>
              <w:rPr>
                <w:rFonts w:ascii="Times New Roman"/>
                <w:b w:val="false"/>
                <w:i w:val="false"/>
                <w:color w:val="000000"/>
                <w:sz w:val="20"/>
              </w:rPr>
              <w:t>
</w:t>
            </w:r>
          </w:p>
        </w:tc>
        <w:tc>
          <w:tcPr>
            <w:tcW w:w="3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150,0</w:t>
            </w:r>
            <w:r>
              <w:br/>
            </w:r>
            <w:r>
              <w:rPr>
                <w:rFonts w:ascii="Times New Roman"/>
                <w:b w:val="false"/>
                <w:i w:val="false"/>
                <w:color w:val="000000"/>
                <w:sz w:val="20"/>
              </w:rPr>
              <w:t>
</w:t>
            </w:r>
          </w:p>
        </w:tc>
      </w:tr>
      <w:tr>
        <w:trPr>
          <w:trHeight w:val="30" w:hRule="atLeast"/>
        </w:trPr>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Екпін ауылдық округі әкімі аппараты</w:t>
            </w:r>
            <w:r>
              <w:br/>
            </w:r>
            <w:r>
              <w:rPr>
                <w:rFonts w:ascii="Times New Roman"/>
                <w:b w:val="false"/>
                <w:i w:val="false"/>
                <w:color w:val="000000"/>
                <w:sz w:val="20"/>
              </w:rPr>
              <w:t>
</w:t>
            </w:r>
          </w:p>
        </w:tc>
        <w:tc>
          <w:tcPr>
            <w:tcW w:w="3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150,0</w:t>
            </w:r>
            <w:r>
              <w:br/>
            </w:r>
            <w:r>
              <w:rPr>
                <w:rFonts w:ascii="Times New Roman"/>
                <w:b w:val="false"/>
                <w:i w:val="false"/>
                <w:color w:val="000000"/>
                <w:sz w:val="20"/>
              </w:rPr>
              <w:t>
</w:t>
            </w:r>
          </w:p>
        </w:tc>
      </w:tr>
      <w:tr>
        <w:trPr>
          <w:trHeight w:val="30" w:hRule="atLeast"/>
        </w:trPr>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Ырғызбай ауылдық округі әкімі аппараты</w:t>
            </w:r>
            <w:r>
              <w:br/>
            </w:r>
            <w:r>
              <w:rPr>
                <w:rFonts w:ascii="Times New Roman"/>
                <w:b w:val="false"/>
                <w:i w:val="false"/>
                <w:color w:val="000000"/>
                <w:sz w:val="20"/>
              </w:rPr>
              <w:t>
</w:t>
            </w:r>
          </w:p>
        </w:tc>
        <w:tc>
          <w:tcPr>
            <w:tcW w:w="3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150,0</w:t>
            </w:r>
            <w:r>
              <w:br/>
            </w:r>
            <w:r>
              <w:rPr>
                <w:rFonts w:ascii="Times New Roman"/>
                <w:b w:val="false"/>
                <w:i w:val="false"/>
                <w:color w:val="000000"/>
                <w:sz w:val="20"/>
              </w:rPr>
              <w:t>
</w:t>
            </w:r>
          </w:p>
        </w:tc>
      </w:tr>
      <w:tr>
        <w:trPr>
          <w:trHeight w:val="30" w:hRule="atLeast"/>
        </w:trPr>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Жаңаауыл ауылдық округі әкімі аппараты</w:t>
            </w:r>
            <w:r>
              <w:br/>
            </w:r>
            <w:r>
              <w:rPr>
                <w:rFonts w:ascii="Times New Roman"/>
                <w:b w:val="false"/>
                <w:i w:val="false"/>
                <w:color w:val="000000"/>
                <w:sz w:val="20"/>
              </w:rPr>
              <w:t>
</w:t>
            </w:r>
          </w:p>
        </w:tc>
        <w:tc>
          <w:tcPr>
            <w:tcW w:w="3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150,0</w:t>
            </w:r>
            <w:r>
              <w:br/>
            </w:r>
            <w:r>
              <w:rPr>
                <w:rFonts w:ascii="Times New Roman"/>
                <w:b w:val="false"/>
                <w:i w:val="false"/>
                <w:color w:val="000000"/>
                <w:sz w:val="20"/>
              </w:rPr>
              <w:t>
</w:t>
            </w:r>
          </w:p>
        </w:tc>
      </w:tr>
      <w:tr>
        <w:trPr>
          <w:trHeight w:val="30" w:hRule="atLeast"/>
        </w:trPr>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Жетіарал ауылдық округі әкімі аппараты</w:t>
            </w:r>
            <w:r>
              <w:br/>
            </w:r>
            <w:r>
              <w:rPr>
                <w:rFonts w:ascii="Times New Roman"/>
                <w:b w:val="false"/>
                <w:i w:val="false"/>
                <w:color w:val="000000"/>
                <w:sz w:val="20"/>
              </w:rPr>
              <w:t>
</w:t>
            </w:r>
          </w:p>
        </w:tc>
        <w:tc>
          <w:tcPr>
            <w:tcW w:w="3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150,0</w:t>
            </w:r>
            <w:r>
              <w:br/>
            </w:r>
            <w:r>
              <w:rPr>
                <w:rFonts w:ascii="Times New Roman"/>
                <w:b w:val="false"/>
                <w:i w:val="false"/>
                <w:color w:val="000000"/>
                <w:sz w:val="20"/>
              </w:rPr>
              <w:t>
</w:t>
            </w:r>
          </w:p>
        </w:tc>
      </w:tr>
      <w:tr>
        <w:trPr>
          <w:trHeight w:val="30" w:hRule="atLeast"/>
        </w:trPr>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Қабанбай ауылдық округі әкімі аппараты</w:t>
            </w:r>
            <w:r>
              <w:br/>
            </w:r>
            <w:r>
              <w:rPr>
                <w:rFonts w:ascii="Times New Roman"/>
                <w:b w:val="false"/>
                <w:i w:val="false"/>
                <w:color w:val="000000"/>
                <w:sz w:val="20"/>
              </w:rPr>
              <w:t>
</w:t>
            </w:r>
          </w:p>
        </w:tc>
        <w:tc>
          <w:tcPr>
            <w:tcW w:w="3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150,0</w:t>
            </w:r>
            <w:r>
              <w:br/>
            </w:r>
            <w:r>
              <w:rPr>
                <w:rFonts w:ascii="Times New Roman"/>
                <w:b w:val="false"/>
                <w:i w:val="false"/>
                <w:color w:val="000000"/>
                <w:sz w:val="20"/>
              </w:rPr>
              <w:t>
</w:t>
            </w:r>
          </w:p>
        </w:tc>
      </w:tr>
      <w:tr>
        <w:trPr>
          <w:trHeight w:val="30" w:hRule="atLeast"/>
        </w:trPr>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Қарасу ауылдық округі әкімі аппараты</w:t>
            </w:r>
            <w:r>
              <w:br/>
            </w:r>
            <w:r>
              <w:rPr>
                <w:rFonts w:ascii="Times New Roman"/>
                <w:b w:val="false"/>
                <w:i w:val="false"/>
                <w:color w:val="000000"/>
                <w:sz w:val="20"/>
              </w:rPr>
              <w:t>
</w:t>
            </w:r>
          </w:p>
        </w:tc>
        <w:tc>
          <w:tcPr>
            <w:tcW w:w="3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150,0</w:t>
            </w:r>
            <w:r>
              <w:br/>
            </w:r>
            <w:r>
              <w:rPr>
                <w:rFonts w:ascii="Times New Roman"/>
                <w:b w:val="false"/>
                <w:i w:val="false"/>
                <w:color w:val="000000"/>
                <w:sz w:val="20"/>
              </w:rPr>
              <w:t>
</w:t>
            </w:r>
          </w:p>
        </w:tc>
      </w:tr>
      <w:tr>
        <w:trPr>
          <w:trHeight w:val="30" w:hRule="atLeast"/>
        </w:trPr>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Кіндікті ауылдық округі әкімі аппараты</w:t>
            </w:r>
            <w:r>
              <w:br/>
            </w:r>
            <w:r>
              <w:rPr>
                <w:rFonts w:ascii="Times New Roman"/>
                <w:b w:val="false"/>
                <w:i w:val="false"/>
                <w:color w:val="000000"/>
                <w:sz w:val="20"/>
              </w:rPr>
              <w:t>
</w:t>
            </w:r>
          </w:p>
        </w:tc>
        <w:tc>
          <w:tcPr>
            <w:tcW w:w="3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150,0</w:t>
            </w:r>
            <w:r>
              <w:br/>
            </w:r>
            <w:r>
              <w:rPr>
                <w:rFonts w:ascii="Times New Roman"/>
                <w:b w:val="false"/>
                <w:i w:val="false"/>
                <w:color w:val="000000"/>
                <w:sz w:val="20"/>
              </w:rPr>
              <w:t>
</w:t>
            </w:r>
          </w:p>
        </w:tc>
      </w:tr>
      <w:tr>
        <w:trPr>
          <w:trHeight w:val="30" w:hRule="atLeast"/>
        </w:trPr>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Көкжыра ауылдық округі әкімі аппараты</w:t>
            </w:r>
            <w:r>
              <w:br/>
            </w:r>
            <w:r>
              <w:rPr>
                <w:rFonts w:ascii="Times New Roman"/>
                <w:b w:val="false"/>
                <w:i w:val="false"/>
                <w:color w:val="000000"/>
                <w:sz w:val="20"/>
              </w:rPr>
              <w:t>
</w:t>
            </w:r>
          </w:p>
        </w:tc>
        <w:tc>
          <w:tcPr>
            <w:tcW w:w="3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150,0</w:t>
            </w:r>
            <w:r>
              <w:br/>
            </w:r>
            <w:r>
              <w:rPr>
                <w:rFonts w:ascii="Times New Roman"/>
                <w:b w:val="false"/>
                <w:i w:val="false"/>
                <w:color w:val="000000"/>
                <w:sz w:val="20"/>
              </w:rPr>
              <w:t>
</w:t>
            </w:r>
          </w:p>
        </w:tc>
      </w:tr>
      <w:tr>
        <w:trPr>
          <w:trHeight w:val="30" w:hRule="atLeast"/>
        </w:trPr>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Құмкөл ауылдық округі әкімі аппараты</w:t>
            </w:r>
            <w:r>
              <w:br/>
            </w:r>
            <w:r>
              <w:rPr>
                <w:rFonts w:ascii="Times New Roman"/>
                <w:b w:val="false"/>
                <w:i w:val="false"/>
                <w:color w:val="000000"/>
                <w:sz w:val="20"/>
              </w:rPr>
              <w:t>
</w:t>
            </w:r>
          </w:p>
        </w:tc>
        <w:tc>
          <w:tcPr>
            <w:tcW w:w="3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150,0</w:t>
            </w:r>
            <w:r>
              <w:br/>
            </w:r>
            <w:r>
              <w:rPr>
                <w:rFonts w:ascii="Times New Roman"/>
                <w:b w:val="false"/>
                <w:i w:val="false"/>
                <w:color w:val="000000"/>
                <w:sz w:val="20"/>
              </w:rPr>
              <w:t>
</w:t>
            </w:r>
          </w:p>
        </w:tc>
      </w:tr>
      <w:tr>
        <w:trPr>
          <w:trHeight w:val="30" w:hRule="atLeast"/>
        </w:trPr>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Құйған ауылдық округі әкімі аппараты</w:t>
            </w:r>
            <w:r>
              <w:br/>
            </w:r>
            <w:r>
              <w:rPr>
                <w:rFonts w:ascii="Times New Roman"/>
                <w:b w:val="false"/>
                <w:i w:val="false"/>
                <w:color w:val="000000"/>
                <w:sz w:val="20"/>
              </w:rPr>
              <w:t>
</w:t>
            </w:r>
          </w:p>
        </w:tc>
        <w:tc>
          <w:tcPr>
            <w:tcW w:w="3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150,0</w:t>
            </w:r>
            <w:r>
              <w:br/>
            </w:r>
            <w:r>
              <w:rPr>
                <w:rFonts w:ascii="Times New Roman"/>
                <w:b w:val="false"/>
                <w:i w:val="false"/>
                <w:color w:val="000000"/>
                <w:sz w:val="20"/>
              </w:rPr>
              <w:t>
</w:t>
            </w:r>
          </w:p>
        </w:tc>
      </w:tr>
      <w:tr>
        <w:trPr>
          <w:trHeight w:val="30" w:hRule="atLeast"/>
        </w:trPr>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Қызыл кесік ауылдық округі әкімі аппараты</w:t>
            </w:r>
            <w:r>
              <w:br/>
            </w:r>
            <w:r>
              <w:rPr>
                <w:rFonts w:ascii="Times New Roman"/>
                <w:b w:val="false"/>
                <w:i w:val="false"/>
                <w:color w:val="000000"/>
                <w:sz w:val="20"/>
              </w:rPr>
              <w:t>
</w:t>
            </w:r>
          </w:p>
        </w:tc>
        <w:tc>
          <w:tcPr>
            <w:tcW w:w="3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150,0</w:t>
            </w:r>
            <w:r>
              <w:br/>
            </w:r>
            <w:r>
              <w:rPr>
                <w:rFonts w:ascii="Times New Roman"/>
                <w:b w:val="false"/>
                <w:i w:val="false"/>
                <w:color w:val="000000"/>
                <w:sz w:val="20"/>
              </w:rPr>
              <w:t>
</w:t>
            </w:r>
          </w:p>
        </w:tc>
      </w:tr>
      <w:tr>
        <w:trPr>
          <w:trHeight w:val="30" w:hRule="atLeast"/>
        </w:trPr>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Сәтпаев ауылдық округі әкімі аппараты</w:t>
            </w:r>
            <w:r>
              <w:br/>
            </w:r>
            <w:r>
              <w:rPr>
                <w:rFonts w:ascii="Times New Roman"/>
                <w:b w:val="false"/>
                <w:i w:val="false"/>
                <w:color w:val="000000"/>
                <w:sz w:val="20"/>
              </w:rPr>
              <w:t>
</w:t>
            </w:r>
          </w:p>
        </w:tc>
        <w:tc>
          <w:tcPr>
            <w:tcW w:w="3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150,0</w:t>
            </w:r>
            <w:r>
              <w:br/>
            </w:r>
            <w:r>
              <w:rPr>
                <w:rFonts w:ascii="Times New Roman"/>
                <w:b w:val="false"/>
                <w:i w:val="false"/>
                <w:color w:val="000000"/>
                <w:sz w:val="20"/>
              </w:rPr>
              <w:t>
</w:t>
            </w:r>
          </w:p>
        </w:tc>
      </w:tr>
      <w:tr>
        <w:trPr>
          <w:trHeight w:val="30" w:hRule="atLeast"/>
        </w:trPr>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Ойшілік ауылдық округі әкімі аппараты</w:t>
            </w:r>
            <w:r>
              <w:br/>
            </w:r>
            <w:r>
              <w:rPr>
                <w:rFonts w:ascii="Times New Roman"/>
                <w:b w:val="false"/>
                <w:i w:val="false"/>
                <w:color w:val="000000"/>
                <w:sz w:val="20"/>
              </w:rPr>
              <w:t>
</w:t>
            </w:r>
          </w:p>
        </w:tc>
        <w:tc>
          <w:tcPr>
            <w:tcW w:w="3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150,0</w:t>
            </w:r>
            <w:r>
              <w:br/>
            </w:r>
            <w:r>
              <w:rPr>
                <w:rFonts w:ascii="Times New Roman"/>
                <w:b w:val="false"/>
                <w:i w:val="false"/>
                <w:color w:val="000000"/>
                <w:sz w:val="20"/>
              </w:rPr>
              <w:t>
</w:t>
            </w:r>
          </w:p>
        </w:tc>
      </w:tr>
      <w:tr>
        <w:trPr>
          <w:trHeight w:val="30" w:hRule="atLeast"/>
        </w:trPr>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Манырақ ауылдық округі әкімі аппараты</w:t>
            </w:r>
            <w:r>
              <w:br/>
            </w:r>
            <w:r>
              <w:rPr>
                <w:rFonts w:ascii="Times New Roman"/>
                <w:b w:val="false"/>
                <w:i w:val="false"/>
                <w:color w:val="000000"/>
                <w:sz w:val="20"/>
              </w:rPr>
              <w:t>
</w:t>
            </w:r>
          </w:p>
        </w:tc>
        <w:tc>
          <w:tcPr>
            <w:tcW w:w="3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150,0</w:t>
            </w:r>
            <w:r>
              <w:br/>
            </w:r>
            <w:r>
              <w:rPr>
                <w:rFonts w:ascii="Times New Roman"/>
                <w:b w:val="false"/>
                <w:i w:val="false"/>
                <w:color w:val="000000"/>
                <w:sz w:val="20"/>
              </w:rPr>
              <w:t>
</w:t>
            </w:r>
          </w:p>
        </w:tc>
      </w:tr>
      <w:tr>
        <w:trPr>
          <w:trHeight w:val="30" w:hRule="atLeast"/>
        </w:trPr>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4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мекендерді абаттандыру мен көгалдандыру</w:t>
            </w:r>
            <w:r>
              <w:br/>
            </w:r>
            <w:r>
              <w:rPr>
                <w:rFonts w:ascii="Times New Roman"/>
                <w:b w:val="false"/>
                <w:i w:val="false"/>
                <w:color w:val="000000"/>
                <w:sz w:val="20"/>
              </w:rPr>
              <w:t>
</w:t>
            </w:r>
          </w:p>
        </w:tc>
        <w:tc>
          <w:tcPr>
            <w:tcW w:w="3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63 891,0</w:t>
            </w:r>
            <w:r>
              <w:br/>
            </w:r>
            <w:r>
              <w:rPr>
                <w:rFonts w:ascii="Times New Roman"/>
                <w:b w:val="false"/>
                <w:i w:val="false"/>
                <w:color w:val="000000"/>
                <w:sz w:val="20"/>
              </w:rPr>
              <w:t>
</w:t>
            </w:r>
          </w:p>
        </w:tc>
      </w:tr>
      <w:tr>
        <w:trPr>
          <w:trHeight w:val="30" w:hRule="atLeast"/>
        </w:trPr>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оның ішінде:</w:t>
            </w:r>
            <w:r>
              <w:br/>
            </w:r>
            <w:r>
              <w:rPr>
                <w:rFonts w:ascii="Times New Roman"/>
                <w:b w:val="false"/>
                <w:i w:val="false"/>
                <w:color w:val="000000"/>
                <w:sz w:val="20"/>
              </w:rPr>
              <w:t>
</w:t>
            </w:r>
          </w:p>
        </w:tc>
        <w:tc>
          <w:tcPr>
            <w:tcW w:w="3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Ақсуат ауылдық округі әкімі аппараты</w:t>
            </w:r>
            <w:r>
              <w:br/>
            </w:r>
            <w:r>
              <w:rPr>
                <w:rFonts w:ascii="Times New Roman"/>
                <w:b w:val="false"/>
                <w:i w:val="false"/>
                <w:color w:val="000000"/>
                <w:sz w:val="20"/>
              </w:rPr>
              <w:t>
</w:t>
            </w:r>
          </w:p>
        </w:tc>
        <w:tc>
          <w:tcPr>
            <w:tcW w:w="3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50 813,0</w:t>
            </w:r>
            <w:r>
              <w:br/>
            </w:r>
            <w:r>
              <w:rPr>
                <w:rFonts w:ascii="Times New Roman"/>
                <w:b w:val="false"/>
                <w:i w:val="false"/>
                <w:color w:val="000000"/>
                <w:sz w:val="20"/>
              </w:rPr>
              <w:t>
</w:t>
            </w:r>
          </w:p>
        </w:tc>
      </w:tr>
      <w:tr>
        <w:trPr>
          <w:trHeight w:val="30" w:hRule="atLeast"/>
        </w:trPr>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Ақжар ауылдық округі әкімі аппараты</w:t>
            </w:r>
            <w:r>
              <w:br/>
            </w:r>
            <w:r>
              <w:rPr>
                <w:rFonts w:ascii="Times New Roman"/>
                <w:b w:val="false"/>
                <w:i w:val="false"/>
                <w:color w:val="000000"/>
                <w:sz w:val="20"/>
              </w:rPr>
              <w:t>
</w:t>
            </w:r>
          </w:p>
        </w:tc>
        <w:tc>
          <w:tcPr>
            <w:tcW w:w="3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7 100,0</w:t>
            </w:r>
            <w:r>
              <w:br/>
            </w:r>
            <w:r>
              <w:rPr>
                <w:rFonts w:ascii="Times New Roman"/>
                <w:b w:val="false"/>
                <w:i w:val="false"/>
                <w:color w:val="000000"/>
                <w:sz w:val="20"/>
              </w:rPr>
              <w:t>
</w:t>
            </w:r>
          </w:p>
        </w:tc>
      </w:tr>
      <w:tr>
        <w:trPr>
          <w:trHeight w:val="30" w:hRule="atLeast"/>
        </w:trPr>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Тұғыл ауылдық округі әкімі аппараты</w:t>
            </w:r>
            <w:r>
              <w:br/>
            </w:r>
            <w:r>
              <w:rPr>
                <w:rFonts w:ascii="Times New Roman"/>
                <w:b w:val="false"/>
                <w:i w:val="false"/>
                <w:color w:val="000000"/>
                <w:sz w:val="20"/>
              </w:rPr>
              <w:t>
</w:t>
            </w:r>
          </w:p>
        </w:tc>
        <w:tc>
          <w:tcPr>
            <w:tcW w:w="3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1 700,0</w:t>
            </w:r>
            <w:r>
              <w:br/>
            </w:r>
            <w:r>
              <w:rPr>
                <w:rFonts w:ascii="Times New Roman"/>
                <w:b w:val="false"/>
                <w:i w:val="false"/>
                <w:color w:val="000000"/>
                <w:sz w:val="20"/>
              </w:rPr>
              <w:t>
</w:t>
            </w:r>
          </w:p>
        </w:tc>
      </w:tr>
      <w:tr>
        <w:trPr>
          <w:trHeight w:val="30" w:hRule="atLeast"/>
        </w:trPr>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Жаңаауыл ауылдық округі әкімі аппараты</w:t>
            </w:r>
            <w:r>
              <w:br/>
            </w:r>
            <w:r>
              <w:rPr>
                <w:rFonts w:ascii="Times New Roman"/>
                <w:b w:val="false"/>
                <w:i w:val="false"/>
                <w:color w:val="000000"/>
                <w:sz w:val="20"/>
              </w:rPr>
              <w:t>
</w:t>
            </w:r>
          </w:p>
        </w:tc>
        <w:tc>
          <w:tcPr>
            <w:tcW w:w="3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1 000,0</w:t>
            </w:r>
            <w:r>
              <w:br/>
            </w:r>
            <w:r>
              <w:rPr>
                <w:rFonts w:ascii="Times New Roman"/>
                <w:b w:val="false"/>
                <w:i w:val="false"/>
                <w:color w:val="000000"/>
                <w:sz w:val="20"/>
              </w:rPr>
              <w:t>
</w:t>
            </w:r>
          </w:p>
        </w:tc>
      </w:tr>
      <w:tr>
        <w:trPr>
          <w:trHeight w:val="30" w:hRule="atLeast"/>
        </w:trPr>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Кіндікті ауылдық округі әкімі аппараты</w:t>
            </w:r>
            <w:r>
              <w:br/>
            </w:r>
            <w:r>
              <w:rPr>
                <w:rFonts w:ascii="Times New Roman"/>
                <w:b w:val="false"/>
                <w:i w:val="false"/>
                <w:color w:val="000000"/>
                <w:sz w:val="20"/>
              </w:rPr>
              <w:t>
</w:t>
            </w:r>
          </w:p>
        </w:tc>
        <w:tc>
          <w:tcPr>
            <w:tcW w:w="3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1 400,0</w:t>
            </w:r>
            <w:r>
              <w:br/>
            </w:r>
            <w:r>
              <w:rPr>
                <w:rFonts w:ascii="Times New Roman"/>
                <w:b w:val="false"/>
                <w:i w:val="false"/>
                <w:color w:val="000000"/>
                <w:sz w:val="20"/>
              </w:rPr>
              <w:t>
</w:t>
            </w:r>
          </w:p>
        </w:tc>
      </w:tr>
      <w:tr>
        <w:trPr>
          <w:trHeight w:val="30" w:hRule="atLeast"/>
        </w:trPr>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Құмкөл ауылдық округі әкімі аппараты</w:t>
            </w:r>
            <w:r>
              <w:br/>
            </w:r>
            <w:r>
              <w:rPr>
                <w:rFonts w:ascii="Times New Roman"/>
                <w:b w:val="false"/>
                <w:i w:val="false"/>
                <w:color w:val="000000"/>
                <w:sz w:val="20"/>
              </w:rPr>
              <w:t>
</w:t>
            </w:r>
          </w:p>
        </w:tc>
        <w:tc>
          <w:tcPr>
            <w:tcW w:w="3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1 400,0</w:t>
            </w:r>
            <w:r>
              <w:br/>
            </w:r>
            <w:r>
              <w:rPr>
                <w:rFonts w:ascii="Times New Roman"/>
                <w:b w:val="false"/>
                <w:i w:val="false"/>
                <w:color w:val="000000"/>
                <w:sz w:val="20"/>
              </w:rPr>
              <w:t>
</w:t>
            </w:r>
          </w:p>
        </w:tc>
      </w:tr>
      <w:tr>
        <w:trPr>
          <w:trHeight w:val="30" w:hRule="atLeast"/>
        </w:trPr>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Ырғызбай ауылдық округі әкімі аппараты</w:t>
            </w:r>
            <w:r>
              <w:br/>
            </w:r>
            <w:r>
              <w:rPr>
                <w:rFonts w:ascii="Times New Roman"/>
                <w:b w:val="false"/>
                <w:i w:val="false"/>
                <w:color w:val="000000"/>
                <w:sz w:val="20"/>
              </w:rPr>
              <w:t>
</w:t>
            </w:r>
          </w:p>
        </w:tc>
        <w:tc>
          <w:tcPr>
            <w:tcW w:w="3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478,0</w:t>
            </w:r>
            <w:r>
              <w:br/>
            </w:r>
            <w:r>
              <w:rPr>
                <w:rFonts w:ascii="Times New Roman"/>
                <w:b w:val="false"/>
                <w:i w:val="false"/>
                <w:color w:val="000000"/>
                <w:sz w:val="20"/>
              </w:rPr>
              <w:t>
</w:t>
            </w:r>
          </w:p>
        </w:tc>
      </w:tr>
      <w:tr>
        <w:trPr>
          <w:trHeight w:val="30" w:hRule="atLeast"/>
        </w:trPr>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08</w:t>
            </w: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Мәдениет, спорт, туризм және ақпараттық кеңістiк</w:t>
            </w:r>
            <w:r>
              <w:br/>
            </w:r>
            <w:r>
              <w:rPr>
                <w:rFonts w:ascii="Times New Roman"/>
                <w:b w:val="false"/>
                <w:i w:val="false"/>
                <w:color w:val="000000"/>
                <w:sz w:val="20"/>
              </w:rPr>
              <w:t>
</w:t>
            </w:r>
          </w:p>
        </w:tc>
        <w:tc>
          <w:tcPr>
            <w:tcW w:w="3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1 600,0</w:t>
            </w:r>
            <w:r>
              <w:br/>
            </w:r>
            <w:r>
              <w:rPr>
                <w:rFonts w:ascii="Times New Roman"/>
                <w:b w:val="false"/>
                <w:i w:val="false"/>
                <w:color w:val="000000"/>
                <w:sz w:val="20"/>
              </w:rPr>
              <w:t>
</w:t>
            </w:r>
          </w:p>
        </w:tc>
      </w:tr>
      <w:tr>
        <w:trPr>
          <w:trHeight w:val="30" w:hRule="atLeast"/>
        </w:trPr>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Мәдениет саласындағы қызмет</w:t>
            </w:r>
            <w:r>
              <w:br/>
            </w:r>
            <w:r>
              <w:rPr>
                <w:rFonts w:ascii="Times New Roman"/>
                <w:b w:val="false"/>
                <w:i w:val="false"/>
                <w:color w:val="000000"/>
                <w:sz w:val="20"/>
              </w:rPr>
              <w:t>
</w:t>
            </w:r>
          </w:p>
        </w:tc>
        <w:tc>
          <w:tcPr>
            <w:tcW w:w="3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1 600,0</w:t>
            </w:r>
            <w:r>
              <w:br/>
            </w:r>
            <w:r>
              <w:rPr>
                <w:rFonts w:ascii="Times New Roman"/>
                <w:b w:val="false"/>
                <w:i w:val="false"/>
                <w:color w:val="000000"/>
                <w:sz w:val="20"/>
              </w:rPr>
              <w:t>
</w:t>
            </w:r>
          </w:p>
        </w:tc>
      </w:tr>
      <w:tr>
        <w:trPr>
          <w:trHeight w:val="30" w:hRule="atLeast"/>
        </w:trPr>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3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1 600,0</w:t>
            </w:r>
            <w:r>
              <w:br/>
            </w:r>
            <w:r>
              <w:rPr>
                <w:rFonts w:ascii="Times New Roman"/>
                <w:b w:val="false"/>
                <w:i w:val="false"/>
                <w:color w:val="000000"/>
                <w:sz w:val="20"/>
              </w:rPr>
              <w:t>
</w:t>
            </w:r>
          </w:p>
        </w:tc>
      </w:tr>
      <w:tr>
        <w:trPr>
          <w:trHeight w:val="30" w:hRule="atLeast"/>
        </w:trPr>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4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мәдени-демалыс жұмыстарын қолдау</w:t>
            </w:r>
            <w:r>
              <w:br/>
            </w:r>
            <w:r>
              <w:rPr>
                <w:rFonts w:ascii="Times New Roman"/>
                <w:b w:val="false"/>
                <w:i w:val="false"/>
                <w:color w:val="000000"/>
                <w:sz w:val="20"/>
              </w:rPr>
              <w:t>
</w:t>
            </w:r>
          </w:p>
        </w:tc>
        <w:tc>
          <w:tcPr>
            <w:tcW w:w="3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1 600,0</w:t>
            </w:r>
            <w:r>
              <w:br/>
            </w:r>
            <w:r>
              <w:rPr>
                <w:rFonts w:ascii="Times New Roman"/>
                <w:b w:val="false"/>
                <w:i w:val="false"/>
                <w:color w:val="000000"/>
                <w:sz w:val="20"/>
              </w:rPr>
              <w:t>
</w:t>
            </w:r>
          </w:p>
        </w:tc>
      </w:tr>
      <w:tr>
        <w:trPr>
          <w:trHeight w:val="30" w:hRule="atLeast"/>
        </w:trPr>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оның ішінде:</w:t>
            </w:r>
            <w:r>
              <w:br/>
            </w:r>
            <w:r>
              <w:rPr>
                <w:rFonts w:ascii="Times New Roman"/>
                <w:b w:val="false"/>
                <w:i w:val="false"/>
                <w:color w:val="000000"/>
                <w:sz w:val="20"/>
              </w:rPr>
              <w:t>
</w:t>
            </w:r>
          </w:p>
        </w:tc>
        <w:tc>
          <w:tcPr>
            <w:tcW w:w="3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Ақжар ауылдық округі әкімі аппараты</w:t>
            </w:r>
            <w:r>
              <w:br/>
            </w:r>
            <w:r>
              <w:rPr>
                <w:rFonts w:ascii="Times New Roman"/>
                <w:b w:val="false"/>
                <w:i w:val="false"/>
                <w:color w:val="000000"/>
                <w:sz w:val="20"/>
              </w:rPr>
              <w:t>
</w:t>
            </w:r>
          </w:p>
        </w:tc>
        <w:tc>
          <w:tcPr>
            <w:tcW w:w="3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100,0</w:t>
            </w:r>
            <w:r>
              <w:br/>
            </w:r>
            <w:r>
              <w:rPr>
                <w:rFonts w:ascii="Times New Roman"/>
                <w:b w:val="false"/>
                <w:i w:val="false"/>
                <w:color w:val="000000"/>
                <w:sz w:val="20"/>
              </w:rPr>
              <w:t>
</w:t>
            </w:r>
          </w:p>
        </w:tc>
      </w:tr>
      <w:tr>
        <w:trPr>
          <w:trHeight w:val="30" w:hRule="atLeast"/>
        </w:trPr>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Тұғыл ауылдық округі әкімі аппараты</w:t>
            </w:r>
            <w:r>
              <w:br/>
            </w:r>
            <w:r>
              <w:rPr>
                <w:rFonts w:ascii="Times New Roman"/>
                <w:b w:val="false"/>
                <w:i w:val="false"/>
                <w:color w:val="000000"/>
                <w:sz w:val="20"/>
              </w:rPr>
              <w:t>
</w:t>
            </w:r>
          </w:p>
        </w:tc>
        <w:tc>
          <w:tcPr>
            <w:tcW w:w="3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100,0</w:t>
            </w:r>
            <w:r>
              <w:br/>
            </w:r>
            <w:r>
              <w:rPr>
                <w:rFonts w:ascii="Times New Roman"/>
                <w:b w:val="false"/>
                <w:i w:val="false"/>
                <w:color w:val="000000"/>
                <w:sz w:val="20"/>
              </w:rPr>
              <w:t>
</w:t>
            </w:r>
          </w:p>
        </w:tc>
      </w:tr>
      <w:tr>
        <w:trPr>
          <w:trHeight w:val="30" w:hRule="atLeast"/>
        </w:trPr>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Екпін ауылдық округі әкімі аппараты</w:t>
            </w:r>
            <w:r>
              <w:br/>
            </w:r>
            <w:r>
              <w:rPr>
                <w:rFonts w:ascii="Times New Roman"/>
                <w:b w:val="false"/>
                <w:i w:val="false"/>
                <w:color w:val="000000"/>
                <w:sz w:val="20"/>
              </w:rPr>
              <w:t>
</w:t>
            </w:r>
          </w:p>
        </w:tc>
        <w:tc>
          <w:tcPr>
            <w:tcW w:w="3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100,0</w:t>
            </w:r>
            <w:r>
              <w:br/>
            </w:r>
            <w:r>
              <w:rPr>
                <w:rFonts w:ascii="Times New Roman"/>
                <w:b w:val="false"/>
                <w:i w:val="false"/>
                <w:color w:val="000000"/>
                <w:sz w:val="20"/>
              </w:rPr>
              <w:t>
</w:t>
            </w:r>
          </w:p>
        </w:tc>
      </w:tr>
      <w:tr>
        <w:trPr>
          <w:trHeight w:val="30" w:hRule="atLeast"/>
        </w:trPr>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Ырғызбай ауылдық округі әкімі аппараты</w:t>
            </w:r>
            <w:r>
              <w:br/>
            </w:r>
            <w:r>
              <w:rPr>
                <w:rFonts w:ascii="Times New Roman"/>
                <w:b w:val="false"/>
                <w:i w:val="false"/>
                <w:color w:val="000000"/>
                <w:sz w:val="20"/>
              </w:rPr>
              <w:t>
</w:t>
            </w:r>
          </w:p>
        </w:tc>
        <w:tc>
          <w:tcPr>
            <w:tcW w:w="3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100,0</w:t>
            </w:r>
            <w:r>
              <w:br/>
            </w:r>
            <w:r>
              <w:rPr>
                <w:rFonts w:ascii="Times New Roman"/>
                <w:b w:val="false"/>
                <w:i w:val="false"/>
                <w:color w:val="000000"/>
                <w:sz w:val="20"/>
              </w:rPr>
              <w:t>
</w:t>
            </w:r>
          </w:p>
        </w:tc>
      </w:tr>
      <w:tr>
        <w:trPr>
          <w:trHeight w:val="30" w:hRule="atLeast"/>
        </w:trPr>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Жаңаауыл ауылдық округі әкімі аппараты</w:t>
            </w:r>
            <w:r>
              <w:br/>
            </w:r>
            <w:r>
              <w:rPr>
                <w:rFonts w:ascii="Times New Roman"/>
                <w:b w:val="false"/>
                <w:i w:val="false"/>
                <w:color w:val="000000"/>
                <w:sz w:val="20"/>
              </w:rPr>
              <w:t>
</w:t>
            </w:r>
          </w:p>
        </w:tc>
        <w:tc>
          <w:tcPr>
            <w:tcW w:w="3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100,0</w:t>
            </w:r>
            <w:r>
              <w:br/>
            </w:r>
            <w:r>
              <w:rPr>
                <w:rFonts w:ascii="Times New Roman"/>
                <w:b w:val="false"/>
                <w:i w:val="false"/>
                <w:color w:val="000000"/>
                <w:sz w:val="20"/>
              </w:rPr>
              <w:t>
</w:t>
            </w:r>
          </w:p>
        </w:tc>
      </w:tr>
      <w:tr>
        <w:trPr>
          <w:trHeight w:val="30" w:hRule="atLeast"/>
        </w:trPr>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Жетіарал ауылдық округі әкімі аппараты</w:t>
            </w:r>
            <w:r>
              <w:br/>
            </w:r>
            <w:r>
              <w:rPr>
                <w:rFonts w:ascii="Times New Roman"/>
                <w:b w:val="false"/>
                <w:i w:val="false"/>
                <w:color w:val="000000"/>
                <w:sz w:val="20"/>
              </w:rPr>
              <w:t>
</w:t>
            </w:r>
          </w:p>
        </w:tc>
        <w:tc>
          <w:tcPr>
            <w:tcW w:w="3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100,0</w:t>
            </w:r>
            <w:r>
              <w:br/>
            </w:r>
            <w:r>
              <w:rPr>
                <w:rFonts w:ascii="Times New Roman"/>
                <w:b w:val="false"/>
                <w:i w:val="false"/>
                <w:color w:val="000000"/>
                <w:sz w:val="20"/>
              </w:rPr>
              <w:t>
</w:t>
            </w:r>
          </w:p>
        </w:tc>
      </w:tr>
      <w:tr>
        <w:trPr>
          <w:trHeight w:val="30" w:hRule="atLeast"/>
        </w:trPr>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Қабанбай ауылдық округі әкімі аппараты</w:t>
            </w:r>
            <w:r>
              <w:br/>
            </w:r>
            <w:r>
              <w:rPr>
                <w:rFonts w:ascii="Times New Roman"/>
                <w:b w:val="false"/>
                <w:i w:val="false"/>
                <w:color w:val="000000"/>
                <w:sz w:val="20"/>
              </w:rPr>
              <w:t>
</w:t>
            </w:r>
          </w:p>
        </w:tc>
        <w:tc>
          <w:tcPr>
            <w:tcW w:w="3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100,0</w:t>
            </w:r>
            <w:r>
              <w:br/>
            </w:r>
            <w:r>
              <w:rPr>
                <w:rFonts w:ascii="Times New Roman"/>
                <w:b w:val="false"/>
                <w:i w:val="false"/>
                <w:color w:val="000000"/>
                <w:sz w:val="20"/>
              </w:rPr>
              <w:t>
</w:t>
            </w:r>
          </w:p>
        </w:tc>
      </w:tr>
      <w:tr>
        <w:trPr>
          <w:trHeight w:val="30" w:hRule="atLeast"/>
        </w:trPr>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Қарасу ауылдық округі әкімі аппараты</w:t>
            </w:r>
            <w:r>
              <w:br/>
            </w:r>
            <w:r>
              <w:rPr>
                <w:rFonts w:ascii="Times New Roman"/>
                <w:b w:val="false"/>
                <w:i w:val="false"/>
                <w:color w:val="000000"/>
                <w:sz w:val="20"/>
              </w:rPr>
              <w:t>
</w:t>
            </w:r>
          </w:p>
        </w:tc>
        <w:tc>
          <w:tcPr>
            <w:tcW w:w="3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100,0</w:t>
            </w:r>
            <w:r>
              <w:br/>
            </w:r>
            <w:r>
              <w:rPr>
                <w:rFonts w:ascii="Times New Roman"/>
                <w:b w:val="false"/>
                <w:i w:val="false"/>
                <w:color w:val="000000"/>
                <w:sz w:val="20"/>
              </w:rPr>
              <w:t>
</w:t>
            </w:r>
          </w:p>
        </w:tc>
      </w:tr>
      <w:tr>
        <w:trPr>
          <w:trHeight w:val="30" w:hRule="atLeast"/>
        </w:trPr>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Кіндікті ауылдық округі әкімі аппараты</w:t>
            </w:r>
            <w:r>
              <w:br/>
            </w:r>
            <w:r>
              <w:rPr>
                <w:rFonts w:ascii="Times New Roman"/>
                <w:b w:val="false"/>
                <w:i w:val="false"/>
                <w:color w:val="000000"/>
                <w:sz w:val="20"/>
              </w:rPr>
              <w:t>
</w:t>
            </w:r>
          </w:p>
        </w:tc>
        <w:tc>
          <w:tcPr>
            <w:tcW w:w="3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100,0</w:t>
            </w:r>
            <w:r>
              <w:br/>
            </w:r>
            <w:r>
              <w:rPr>
                <w:rFonts w:ascii="Times New Roman"/>
                <w:b w:val="false"/>
                <w:i w:val="false"/>
                <w:color w:val="000000"/>
                <w:sz w:val="20"/>
              </w:rPr>
              <w:t>
</w:t>
            </w:r>
          </w:p>
        </w:tc>
      </w:tr>
      <w:tr>
        <w:trPr>
          <w:trHeight w:val="30" w:hRule="atLeast"/>
        </w:trPr>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Көкжыра ауылдық округі әкімі аппараты</w:t>
            </w:r>
            <w:r>
              <w:br/>
            </w:r>
            <w:r>
              <w:rPr>
                <w:rFonts w:ascii="Times New Roman"/>
                <w:b w:val="false"/>
                <w:i w:val="false"/>
                <w:color w:val="000000"/>
                <w:sz w:val="20"/>
              </w:rPr>
              <w:t>
</w:t>
            </w:r>
          </w:p>
        </w:tc>
        <w:tc>
          <w:tcPr>
            <w:tcW w:w="3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100,0</w:t>
            </w:r>
            <w:r>
              <w:br/>
            </w:r>
            <w:r>
              <w:rPr>
                <w:rFonts w:ascii="Times New Roman"/>
                <w:b w:val="false"/>
                <w:i w:val="false"/>
                <w:color w:val="000000"/>
                <w:sz w:val="20"/>
              </w:rPr>
              <w:t>
</w:t>
            </w:r>
          </w:p>
        </w:tc>
      </w:tr>
      <w:tr>
        <w:trPr>
          <w:trHeight w:val="30" w:hRule="atLeast"/>
        </w:trPr>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Құмкөл ауылдық округі әкімі аппараты</w:t>
            </w:r>
            <w:r>
              <w:br/>
            </w:r>
            <w:r>
              <w:rPr>
                <w:rFonts w:ascii="Times New Roman"/>
                <w:b w:val="false"/>
                <w:i w:val="false"/>
                <w:color w:val="000000"/>
                <w:sz w:val="20"/>
              </w:rPr>
              <w:t>
</w:t>
            </w:r>
          </w:p>
        </w:tc>
        <w:tc>
          <w:tcPr>
            <w:tcW w:w="3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100,0</w:t>
            </w:r>
            <w:r>
              <w:br/>
            </w:r>
            <w:r>
              <w:rPr>
                <w:rFonts w:ascii="Times New Roman"/>
                <w:b w:val="false"/>
                <w:i w:val="false"/>
                <w:color w:val="000000"/>
                <w:sz w:val="20"/>
              </w:rPr>
              <w:t>
</w:t>
            </w:r>
          </w:p>
        </w:tc>
      </w:tr>
      <w:tr>
        <w:trPr>
          <w:trHeight w:val="30" w:hRule="atLeast"/>
        </w:trPr>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Құйған ауылдық округі әкімі аппараты</w:t>
            </w:r>
            <w:r>
              <w:br/>
            </w:r>
            <w:r>
              <w:rPr>
                <w:rFonts w:ascii="Times New Roman"/>
                <w:b w:val="false"/>
                <w:i w:val="false"/>
                <w:color w:val="000000"/>
                <w:sz w:val="20"/>
              </w:rPr>
              <w:t>
</w:t>
            </w:r>
          </w:p>
        </w:tc>
        <w:tc>
          <w:tcPr>
            <w:tcW w:w="3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100,0</w:t>
            </w:r>
            <w:r>
              <w:br/>
            </w:r>
            <w:r>
              <w:rPr>
                <w:rFonts w:ascii="Times New Roman"/>
                <w:b w:val="false"/>
                <w:i w:val="false"/>
                <w:color w:val="000000"/>
                <w:sz w:val="20"/>
              </w:rPr>
              <w:t>
</w:t>
            </w:r>
          </w:p>
        </w:tc>
      </w:tr>
      <w:tr>
        <w:trPr>
          <w:trHeight w:val="30" w:hRule="atLeast"/>
        </w:trPr>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Қызыл кесік ауылдық округі әкімі аппараты</w:t>
            </w:r>
            <w:r>
              <w:br/>
            </w:r>
            <w:r>
              <w:rPr>
                <w:rFonts w:ascii="Times New Roman"/>
                <w:b w:val="false"/>
                <w:i w:val="false"/>
                <w:color w:val="000000"/>
                <w:sz w:val="20"/>
              </w:rPr>
              <w:t>
</w:t>
            </w:r>
          </w:p>
        </w:tc>
        <w:tc>
          <w:tcPr>
            <w:tcW w:w="3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100,0</w:t>
            </w:r>
            <w:r>
              <w:br/>
            </w:r>
            <w:r>
              <w:rPr>
                <w:rFonts w:ascii="Times New Roman"/>
                <w:b w:val="false"/>
                <w:i w:val="false"/>
                <w:color w:val="000000"/>
                <w:sz w:val="20"/>
              </w:rPr>
              <w:t>
</w:t>
            </w:r>
          </w:p>
        </w:tc>
      </w:tr>
      <w:tr>
        <w:trPr>
          <w:trHeight w:val="30" w:hRule="atLeast"/>
        </w:trPr>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Сәтпаев ауылдық округі әкімі аппараты</w:t>
            </w:r>
            <w:r>
              <w:br/>
            </w:r>
            <w:r>
              <w:rPr>
                <w:rFonts w:ascii="Times New Roman"/>
                <w:b w:val="false"/>
                <w:i w:val="false"/>
                <w:color w:val="000000"/>
                <w:sz w:val="20"/>
              </w:rPr>
              <w:t>
</w:t>
            </w:r>
          </w:p>
        </w:tc>
        <w:tc>
          <w:tcPr>
            <w:tcW w:w="3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100,0</w:t>
            </w:r>
            <w:r>
              <w:br/>
            </w:r>
            <w:r>
              <w:rPr>
                <w:rFonts w:ascii="Times New Roman"/>
                <w:b w:val="false"/>
                <w:i w:val="false"/>
                <w:color w:val="000000"/>
                <w:sz w:val="20"/>
              </w:rPr>
              <w:t>
</w:t>
            </w:r>
          </w:p>
        </w:tc>
      </w:tr>
      <w:tr>
        <w:trPr>
          <w:trHeight w:val="30" w:hRule="atLeast"/>
        </w:trPr>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Ойшілік ауылдық округі әкімі аппараты</w:t>
            </w:r>
            <w:r>
              <w:br/>
            </w:r>
            <w:r>
              <w:rPr>
                <w:rFonts w:ascii="Times New Roman"/>
                <w:b w:val="false"/>
                <w:i w:val="false"/>
                <w:color w:val="000000"/>
                <w:sz w:val="20"/>
              </w:rPr>
              <w:t>
</w:t>
            </w:r>
          </w:p>
        </w:tc>
        <w:tc>
          <w:tcPr>
            <w:tcW w:w="3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100,0</w:t>
            </w:r>
            <w:r>
              <w:br/>
            </w:r>
            <w:r>
              <w:rPr>
                <w:rFonts w:ascii="Times New Roman"/>
                <w:b w:val="false"/>
                <w:i w:val="false"/>
                <w:color w:val="000000"/>
                <w:sz w:val="20"/>
              </w:rPr>
              <w:t>
</w:t>
            </w:r>
          </w:p>
        </w:tc>
      </w:tr>
      <w:tr>
        <w:trPr>
          <w:trHeight w:val="30" w:hRule="atLeast"/>
        </w:trPr>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Манырақ ауылдық округі әкімі аппараты</w:t>
            </w:r>
            <w:r>
              <w:br/>
            </w:r>
            <w:r>
              <w:rPr>
                <w:rFonts w:ascii="Times New Roman"/>
                <w:b w:val="false"/>
                <w:i w:val="false"/>
                <w:color w:val="000000"/>
                <w:sz w:val="20"/>
              </w:rPr>
              <w:t>
</w:t>
            </w:r>
          </w:p>
        </w:tc>
        <w:tc>
          <w:tcPr>
            <w:tcW w:w="3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100,0</w:t>
            </w:r>
            <w:r>
              <w:br/>
            </w:r>
            <w:r>
              <w:rPr>
                <w:rFonts w:ascii="Times New Roman"/>
                <w:b w:val="false"/>
                <w:i w:val="false"/>
                <w:color w:val="000000"/>
                <w:sz w:val="20"/>
              </w:rPr>
              <w:t>
</w:t>
            </w:r>
          </w:p>
        </w:tc>
      </w:tr>
      <w:tr>
        <w:trPr>
          <w:trHeight w:val="30" w:hRule="atLeast"/>
        </w:trPr>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w:t>
            </w: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Көлiк және коммуникация</w:t>
            </w:r>
            <w:r>
              <w:br/>
            </w:r>
            <w:r>
              <w:rPr>
                <w:rFonts w:ascii="Times New Roman"/>
                <w:b w:val="false"/>
                <w:i w:val="false"/>
                <w:color w:val="000000"/>
                <w:sz w:val="20"/>
              </w:rPr>
              <w:t>
</w:t>
            </w:r>
          </w:p>
        </w:tc>
        <w:tc>
          <w:tcPr>
            <w:tcW w:w="3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91 963,8</w:t>
            </w:r>
            <w:r>
              <w:br/>
            </w:r>
            <w:r>
              <w:rPr>
                <w:rFonts w:ascii="Times New Roman"/>
                <w:b w:val="false"/>
                <w:i w:val="false"/>
                <w:color w:val="000000"/>
                <w:sz w:val="20"/>
              </w:rPr>
              <w:t>
</w:t>
            </w:r>
          </w:p>
        </w:tc>
      </w:tr>
      <w:tr>
        <w:trPr>
          <w:trHeight w:val="30" w:hRule="atLeast"/>
        </w:trPr>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Автомобиль көлiгi</w:t>
            </w:r>
            <w:r>
              <w:br/>
            </w:r>
            <w:r>
              <w:rPr>
                <w:rFonts w:ascii="Times New Roman"/>
                <w:b w:val="false"/>
                <w:i w:val="false"/>
                <w:color w:val="000000"/>
                <w:sz w:val="20"/>
              </w:rPr>
              <w:t>
</w:t>
            </w:r>
          </w:p>
        </w:tc>
        <w:tc>
          <w:tcPr>
            <w:tcW w:w="3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91 963,8</w:t>
            </w:r>
            <w:r>
              <w:br/>
            </w:r>
            <w:r>
              <w:rPr>
                <w:rFonts w:ascii="Times New Roman"/>
                <w:b w:val="false"/>
                <w:i w:val="false"/>
                <w:color w:val="000000"/>
                <w:sz w:val="20"/>
              </w:rPr>
              <w:t>
</w:t>
            </w:r>
          </w:p>
        </w:tc>
      </w:tr>
      <w:tr>
        <w:trPr>
          <w:trHeight w:val="30" w:hRule="atLeast"/>
        </w:trPr>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3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91 963,8</w:t>
            </w:r>
            <w:r>
              <w:br/>
            </w:r>
            <w:r>
              <w:rPr>
                <w:rFonts w:ascii="Times New Roman"/>
                <w:b w:val="false"/>
                <w:i w:val="false"/>
                <w:color w:val="000000"/>
                <w:sz w:val="20"/>
              </w:rPr>
              <w:t>
</w:t>
            </w:r>
          </w:p>
        </w:tc>
      </w:tr>
      <w:tr>
        <w:trPr>
          <w:trHeight w:val="30" w:hRule="atLeast"/>
        </w:trPr>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013</w:t>
            </w:r>
            <w:r>
              <w:br/>
            </w:r>
            <w:r>
              <w:rPr>
                <w:rFonts w:ascii="Times New Roman"/>
                <w:b w:val="false"/>
                <w:i w:val="false"/>
                <w:color w:val="000000"/>
                <w:sz w:val="20"/>
              </w:rPr>
              <w:t>
</w:t>
            </w:r>
          </w:p>
        </w:tc>
        <w:tc>
          <w:tcPr>
            <w:tcW w:w="4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маңызы бар қалаларда, кенттерде, ауылдарда, ауылдық округтерде автомобиль жолдарының жұмыс істеуін қамтамасыз ету</w:t>
            </w:r>
            <w:r>
              <w:br/>
            </w:r>
            <w:r>
              <w:rPr>
                <w:rFonts w:ascii="Times New Roman"/>
                <w:b w:val="false"/>
                <w:i w:val="false"/>
                <w:color w:val="000000"/>
                <w:sz w:val="20"/>
              </w:rPr>
              <w:t>
</w:t>
            </w:r>
          </w:p>
        </w:tc>
        <w:tc>
          <w:tcPr>
            <w:tcW w:w="3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91 963,8</w:t>
            </w:r>
            <w:r>
              <w:br/>
            </w:r>
            <w:r>
              <w:rPr>
                <w:rFonts w:ascii="Times New Roman"/>
                <w:b w:val="false"/>
                <w:i w:val="false"/>
                <w:color w:val="000000"/>
                <w:sz w:val="20"/>
              </w:rPr>
              <w:t>
</w:t>
            </w:r>
          </w:p>
        </w:tc>
      </w:tr>
      <w:tr>
        <w:trPr>
          <w:trHeight w:val="30" w:hRule="atLeast"/>
        </w:trPr>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оның ішінде:</w:t>
            </w:r>
            <w:r>
              <w:br/>
            </w:r>
            <w:r>
              <w:rPr>
                <w:rFonts w:ascii="Times New Roman"/>
                <w:b w:val="false"/>
                <w:i w:val="false"/>
                <w:color w:val="000000"/>
                <w:sz w:val="20"/>
              </w:rPr>
              <w:t>
</w:t>
            </w:r>
          </w:p>
        </w:tc>
        <w:tc>
          <w:tcPr>
            <w:tcW w:w="3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Ақсуат ауылдық округі әкімі аппараты</w:t>
            </w:r>
            <w:r>
              <w:br/>
            </w:r>
            <w:r>
              <w:rPr>
                <w:rFonts w:ascii="Times New Roman"/>
                <w:b w:val="false"/>
                <w:i w:val="false"/>
                <w:color w:val="000000"/>
                <w:sz w:val="20"/>
              </w:rPr>
              <w:t>
</w:t>
            </w:r>
          </w:p>
        </w:tc>
        <w:tc>
          <w:tcPr>
            <w:tcW w:w="3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91 963,8</w:t>
            </w:r>
            <w:r>
              <w:br/>
            </w:r>
            <w:r>
              <w:rPr>
                <w:rFonts w:ascii="Times New Roman"/>
                <w:b w:val="false"/>
                <w:i w:val="false"/>
                <w:color w:val="000000"/>
                <w:sz w:val="20"/>
              </w:rPr>
              <w:t>
</w:t>
            </w:r>
          </w:p>
        </w:tc>
      </w:tr>
      <w:tr>
        <w:trPr>
          <w:trHeight w:val="30" w:hRule="atLeast"/>
        </w:trPr>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w:t>
            </w: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Басқалар</w:t>
            </w:r>
            <w:r>
              <w:br/>
            </w:r>
            <w:r>
              <w:rPr>
                <w:rFonts w:ascii="Times New Roman"/>
                <w:b w:val="false"/>
                <w:i w:val="false"/>
                <w:color w:val="000000"/>
                <w:sz w:val="20"/>
              </w:rPr>
              <w:t>
</w:t>
            </w:r>
          </w:p>
        </w:tc>
        <w:tc>
          <w:tcPr>
            <w:tcW w:w="3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10 579,0</w:t>
            </w:r>
            <w:r>
              <w:br/>
            </w:r>
            <w:r>
              <w:rPr>
                <w:rFonts w:ascii="Times New Roman"/>
                <w:b w:val="false"/>
                <w:i w:val="false"/>
                <w:color w:val="000000"/>
                <w:sz w:val="20"/>
              </w:rPr>
              <w:t>
</w:t>
            </w:r>
          </w:p>
        </w:tc>
      </w:tr>
      <w:tr>
        <w:trPr>
          <w:trHeight w:val="30" w:hRule="atLeast"/>
        </w:trPr>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Басқалар</w:t>
            </w:r>
            <w:r>
              <w:br/>
            </w:r>
            <w:r>
              <w:rPr>
                <w:rFonts w:ascii="Times New Roman"/>
                <w:b w:val="false"/>
                <w:i w:val="false"/>
                <w:color w:val="000000"/>
                <w:sz w:val="20"/>
              </w:rPr>
              <w:t>
</w:t>
            </w:r>
          </w:p>
        </w:tc>
        <w:tc>
          <w:tcPr>
            <w:tcW w:w="3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10 579,0</w:t>
            </w:r>
            <w:r>
              <w:br/>
            </w:r>
            <w:r>
              <w:rPr>
                <w:rFonts w:ascii="Times New Roman"/>
                <w:b w:val="false"/>
                <w:i w:val="false"/>
                <w:color w:val="000000"/>
                <w:sz w:val="20"/>
              </w:rPr>
              <w:t>
</w:t>
            </w:r>
          </w:p>
        </w:tc>
      </w:tr>
      <w:tr>
        <w:trPr>
          <w:trHeight w:val="30" w:hRule="atLeast"/>
        </w:trPr>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3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10 579,0</w:t>
            </w:r>
            <w:r>
              <w:br/>
            </w:r>
            <w:r>
              <w:rPr>
                <w:rFonts w:ascii="Times New Roman"/>
                <w:b w:val="false"/>
                <w:i w:val="false"/>
                <w:color w:val="000000"/>
                <w:sz w:val="20"/>
              </w:rPr>
              <w:t>
</w:t>
            </w:r>
          </w:p>
        </w:tc>
      </w:tr>
      <w:tr>
        <w:trPr>
          <w:trHeight w:val="30" w:hRule="atLeast"/>
        </w:trPr>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040</w:t>
            </w:r>
            <w:r>
              <w:br/>
            </w:r>
            <w:r>
              <w:rPr>
                <w:rFonts w:ascii="Times New Roman"/>
                <w:b w:val="false"/>
                <w:i w:val="false"/>
                <w:color w:val="000000"/>
                <w:sz w:val="20"/>
              </w:rPr>
              <w:t>
</w:t>
            </w:r>
          </w:p>
        </w:tc>
        <w:tc>
          <w:tcPr>
            <w:tcW w:w="4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"Өңірлерді дамыту" Бағдарламасы шеңберінде өңірлерді экономикалық дамытуға жәрдемдесу бойынша шараларды іске асыру</w:t>
            </w:r>
            <w:r>
              <w:br/>
            </w:r>
            <w:r>
              <w:rPr>
                <w:rFonts w:ascii="Times New Roman"/>
                <w:b w:val="false"/>
                <w:i w:val="false"/>
                <w:color w:val="000000"/>
                <w:sz w:val="20"/>
              </w:rPr>
              <w:t>
</w:t>
            </w:r>
          </w:p>
        </w:tc>
        <w:tc>
          <w:tcPr>
            <w:tcW w:w="3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10 579,0</w:t>
            </w:r>
            <w:r>
              <w:br/>
            </w:r>
            <w:r>
              <w:rPr>
                <w:rFonts w:ascii="Times New Roman"/>
                <w:b w:val="false"/>
                <w:i w:val="false"/>
                <w:color w:val="000000"/>
                <w:sz w:val="20"/>
              </w:rPr>
              <w:t>
</w:t>
            </w:r>
          </w:p>
        </w:tc>
      </w:tr>
      <w:tr>
        <w:trPr>
          <w:trHeight w:val="30" w:hRule="atLeast"/>
        </w:trPr>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оның ішінде:</w:t>
            </w:r>
            <w:r>
              <w:br/>
            </w:r>
            <w:r>
              <w:rPr>
                <w:rFonts w:ascii="Times New Roman"/>
                <w:b w:val="false"/>
                <w:i w:val="false"/>
                <w:color w:val="000000"/>
                <w:sz w:val="20"/>
              </w:rPr>
              <w:t>
</w:t>
            </w:r>
          </w:p>
        </w:tc>
        <w:tc>
          <w:tcPr>
            <w:tcW w:w="3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Ақсуат ауылдық округі әкімі аппараты</w:t>
            </w:r>
            <w:r>
              <w:br/>
            </w:r>
            <w:r>
              <w:rPr>
                <w:rFonts w:ascii="Times New Roman"/>
                <w:b w:val="false"/>
                <w:i w:val="false"/>
                <w:color w:val="000000"/>
                <w:sz w:val="20"/>
              </w:rPr>
              <w:t>
</w:t>
            </w:r>
          </w:p>
        </w:tc>
        <w:tc>
          <w:tcPr>
            <w:tcW w:w="3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4 115,0</w:t>
            </w:r>
            <w:r>
              <w:br/>
            </w:r>
            <w:r>
              <w:rPr>
                <w:rFonts w:ascii="Times New Roman"/>
                <w:b w:val="false"/>
                <w:i w:val="false"/>
                <w:color w:val="000000"/>
                <w:sz w:val="20"/>
              </w:rPr>
              <w:t>
</w:t>
            </w:r>
          </w:p>
        </w:tc>
      </w:tr>
      <w:tr>
        <w:trPr>
          <w:trHeight w:val="30" w:hRule="atLeast"/>
        </w:trPr>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Ақжар ауылдық округі әкімі аппараты</w:t>
            </w:r>
            <w:r>
              <w:br/>
            </w:r>
            <w:r>
              <w:rPr>
                <w:rFonts w:ascii="Times New Roman"/>
                <w:b w:val="false"/>
                <w:i w:val="false"/>
                <w:color w:val="000000"/>
                <w:sz w:val="20"/>
              </w:rPr>
              <w:t>
</w:t>
            </w:r>
          </w:p>
        </w:tc>
        <w:tc>
          <w:tcPr>
            <w:tcW w:w="3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6 464,0</w:t>
            </w:r>
            <w:r>
              <w:br/>
            </w:r>
            <w:r>
              <w:rPr>
                <w:rFonts w:ascii="Times New Roman"/>
                <w:b w:val="false"/>
                <w:i w:val="false"/>
                <w:color w:val="000000"/>
                <w:sz w:val="20"/>
              </w:rPr>
              <w:t>
</w:t>
            </w:r>
          </w:p>
        </w:tc>
      </w:tr>
      <w:tr>
        <w:trPr>
          <w:trHeight w:val="30" w:hRule="atLeast"/>
        </w:trPr>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ІV. Қаржы активтерімен жасалатын операциялар бойынша сальдо</w:t>
            </w:r>
            <w:r>
              <w:br/>
            </w:r>
            <w:r>
              <w:rPr>
                <w:rFonts w:ascii="Times New Roman"/>
                <w:b w:val="false"/>
                <w:i w:val="false"/>
                <w:color w:val="000000"/>
                <w:sz w:val="20"/>
              </w:rPr>
              <w:t>
</w:t>
            </w:r>
          </w:p>
        </w:tc>
        <w:tc>
          <w:tcPr>
            <w:tcW w:w="3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22 000,0</w:t>
            </w:r>
            <w:r>
              <w:br/>
            </w:r>
            <w:r>
              <w:rPr>
                <w:rFonts w:ascii="Times New Roman"/>
                <w:b w:val="false"/>
                <w:i w:val="false"/>
                <w:color w:val="000000"/>
                <w:sz w:val="20"/>
              </w:rPr>
              <w:t>
</w:t>
            </w:r>
          </w:p>
        </w:tc>
      </w:tr>
      <w:tr>
        <w:trPr>
          <w:trHeight w:val="30" w:hRule="atLeast"/>
        </w:trPr>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Қаржы активтерін сатып алу</w:t>
            </w:r>
            <w:r>
              <w:br/>
            </w:r>
            <w:r>
              <w:rPr>
                <w:rFonts w:ascii="Times New Roman"/>
                <w:b w:val="false"/>
                <w:i w:val="false"/>
                <w:color w:val="000000"/>
                <w:sz w:val="20"/>
              </w:rPr>
              <w:t>
</w:t>
            </w:r>
          </w:p>
        </w:tc>
        <w:tc>
          <w:tcPr>
            <w:tcW w:w="3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22 000,0</w:t>
            </w:r>
            <w:r>
              <w:br/>
            </w:r>
            <w:r>
              <w:rPr>
                <w:rFonts w:ascii="Times New Roman"/>
                <w:b w:val="false"/>
                <w:i w:val="false"/>
                <w:color w:val="000000"/>
                <w:sz w:val="20"/>
              </w:rPr>
              <w:t>
</w:t>
            </w:r>
          </w:p>
        </w:tc>
      </w:tr>
      <w:tr>
        <w:trPr>
          <w:trHeight w:val="30" w:hRule="atLeast"/>
        </w:trPr>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w:t>
            </w: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Басқалар</w:t>
            </w:r>
            <w:r>
              <w:br/>
            </w:r>
            <w:r>
              <w:rPr>
                <w:rFonts w:ascii="Times New Roman"/>
                <w:b w:val="false"/>
                <w:i w:val="false"/>
                <w:color w:val="000000"/>
                <w:sz w:val="20"/>
              </w:rPr>
              <w:t>
</w:t>
            </w:r>
          </w:p>
        </w:tc>
        <w:tc>
          <w:tcPr>
            <w:tcW w:w="3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22 000,0</w:t>
            </w:r>
            <w:r>
              <w:br/>
            </w:r>
            <w:r>
              <w:rPr>
                <w:rFonts w:ascii="Times New Roman"/>
                <w:b w:val="false"/>
                <w:i w:val="false"/>
                <w:color w:val="000000"/>
                <w:sz w:val="20"/>
              </w:rPr>
              <w:t>
</w:t>
            </w:r>
          </w:p>
        </w:tc>
      </w:tr>
      <w:tr>
        <w:trPr>
          <w:trHeight w:val="30" w:hRule="atLeast"/>
        </w:trPr>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Басқалар</w:t>
            </w:r>
            <w:r>
              <w:br/>
            </w:r>
            <w:r>
              <w:rPr>
                <w:rFonts w:ascii="Times New Roman"/>
                <w:b w:val="false"/>
                <w:i w:val="false"/>
                <w:color w:val="000000"/>
                <w:sz w:val="20"/>
              </w:rPr>
              <w:t>
</w:t>
            </w:r>
          </w:p>
        </w:tc>
        <w:tc>
          <w:tcPr>
            <w:tcW w:w="3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22 000,0</w:t>
            </w:r>
            <w:r>
              <w:br/>
            </w:r>
            <w:r>
              <w:rPr>
                <w:rFonts w:ascii="Times New Roman"/>
                <w:b w:val="false"/>
                <w:i w:val="false"/>
                <w:color w:val="000000"/>
                <w:sz w:val="20"/>
              </w:rPr>
              <w:t>
</w:t>
            </w:r>
          </w:p>
        </w:tc>
      </w:tr>
      <w:tr>
        <w:trPr>
          <w:trHeight w:val="30" w:hRule="atLeast"/>
        </w:trPr>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3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22 000,0</w:t>
            </w:r>
            <w:r>
              <w:br/>
            </w:r>
            <w:r>
              <w:rPr>
                <w:rFonts w:ascii="Times New Roman"/>
                <w:b w:val="false"/>
                <w:i w:val="false"/>
                <w:color w:val="000000"/>
                <w:sz w:val="20"/>
              </w:rPr>
              <w:t>
</w:t>
            </w:r>
          </w:p>
        </w:tc>
      </w:tr>
      <w:tr>
        <w:trPr>
          <w:trHeight w:val="30" w:hRule="atLeast"/>
        </w:trPr>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065</w:t>
            </w:r>
            <w:r>
              <w:br/>
            </w:r>
            <w:r>
              <w:rPr>
                <w:rFonts w:ascii="Times New Roman"/>
                <w:b w:val="false"/>
                <w:i w:val="false"/>
                <w:color w:val="000000"/>
                <w:sz w:val="20"/>
              </w:rPr>
              <w:t>
</w:t>
            </w:r>
          </w:p>
        </w:tc>
        <w:tc>
          <w:tcPr>
            <w:tcW w:w="4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Заңды тұлғалардың жарғылық капиталын қалыптастыру немесе ұлғайту</w:t>
            </w:r>
            <w:r>
              <w:br/>
            </w:r>
            <w:r>
              <w:rPr>
                <w:rFonts w:ascii="Times New Roman"/>
                <w:b w:val="false"/>
                <w:i w:val="false"/>
                <w:color w:val="000000"/>
                <w:sz w:val="20"/>
              </w:rPr>
              <w:t>
</w:t>
            </w:r>
          </w:p>
        </w:tc>
        <w:tc>
          <w:tcPr>
            <w:tcW w:w="3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22 000,0</w:t>
            </w:r>
            <w:r>
              <w:br/>
            </w:r>
            <w:r>
              <w:rPr>
                <w:rFonts w:ascii="Times New Roman"/>
                <w:b w:val="false"/>
                <w:i w:val="false"/>
                <w:color w:val="000000"/>
                <w:sz w:val="20"/>
              </w:rPr>
              <w:t>
</w:t>
            </w:r>
          </w:p>
        </w:tc>
      </w:tr>
      <w:tr>
        <w:trPr>
          <w:trHeight w:val="30" w:hRule="atLeast"/>
        </w:trPr>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оның ішінде:</w:t>
            </w:r>
            <w:r>
              <w:br/>
            </w:r>
            <w:r>
              <w:rPr>
                <w:rFonts w:ascii="Times New Roman"/>
                <w:b w:val="false"/>
                <w:i w:val="false"/>
                <w:color w:val="000000"/>
                <w:sz w:val="20"/>
              </w:rPr>
              <w:t>
</w:t>
            </w:r>
          </w:p>
        </w:tc>
        <w:tc>
          <w:tcPr>
            <w:tcW w:w="3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Ақсуат ауылдық округі әкімі аппараты</w:t>
            </w:r>
            <w:r>
              <w:br/>
            </w:r>
            <w:r>
              <w:rPr>
                <w:rFonts w:ascii="Times New Roman"/>
                <w:b w:val="false"/>
                <w:i w:val="false"/>
                <w:color w:val="000000"/>
                <w:sz w:val="20"/>
              </w:rPr>
              <w:t>
</w:t>
            </w:r>
          </w:p>
        </w:tc>
        <w:tc>
          <w:tcPr>
            <w:tcW w:w="3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22 000,0</w:t>
            </w:r>
            <w:r>
              <w:br/>
            </w:r>
            <w:r>
              <w:rPr>
                <w:rFonts w:ascii="Times New Roman"/>
                <w:b w:val="false"/>
                <w:i w:val="false"/>
                <w:color w:val="000000"/>
                <w:sz w:val="20"/>
              </w:rPr>
              <w:t>
</w:t>
            </w:r>
          </w:p>
        </w:tc>
      </w:tr>
      <w:tr>
        <w:trPr>
          <w:trHeight w:val="30" w:hRule="atLeast"/>
        </w:trPr>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ІV. Қаржы активтерімен жасалатын операциялар бойынша сальдо</w:t>
            </w:r>
            <w:r>
              <w:br/>
            </w:r>
            <w:r>
              <w:rPr>
                <w:rFonts w:ascii="Times New Roman"/>
                <w:b w:val="false"/>
                <w:i w:val="false"/>
                <w:color w:val="000000"/>
                <w:sz w:val="20"/>
              </w:rPr>
              <w:t>
</w:t>
            </w:r>
          </w:p>
        </w:tc>
        <w:tc>
          <w:tcPr>
            <w:tcW w:w="3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22 000,0</w:t>
            </w:r>
            <w:r>
              <w:br/>
            </w:r>
            <w:r>
              <w:rPr>
                <w:rFonts w:ascii="Times New Roman"/>
                <w:b w:val="false"/>
                <w:i w:val="false"/>
                <w:color w:val="000000"/>
                <w:sz w:val="20"/>
              </w:rPr>
              <w:t>
</w:t>
            </w:r>
          </w:p>
        </w:tc>
      </w:tr>
      <w:tr>
        <w:trPr>
          <w:trHeight w:val="30" w:hRule="atLeast"/>
        </w:trPr>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Қаржы активтерін сатып алу</w:t>
            </w:r>
            <w:r>
              <w:br/>
            </w:r>
            <w:r>
              <w:rPr>
                <w:rFonts w:ascii="Times New Roman"/>
                <w:b w:val="false"/>
                <w:i w:val="false"/>
                <w:color w:val="000000"/>
                <w:sz w:val="20"/>
              </w:rPr>
              <w:t>
</w:t>
            </w:r>
          </w:p>
        </w:tc>
        <w:tc>
          <w:tcPr>
            <w:tcW w:w="3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22 000,0</w:t>
            </w:r>
            <w:r>
              <w:br/>
            </w:r>
            <w:r>
              <w:rPr>
                <w:rFonts w:ascii="Times New Roman"/>
                <w:b w:val="false"/>
                <w:i w:val="false"/>
                <w:color w:val="000000"/>
                <w:sz w:val="20"/>
              </w:rPr>
              <w:t>
</w:t>
            </w:r>
          </w:p>
        </w:tc>
      </w:tr>
      <w:tr>
        <w:trPr>
          <w:trHeight w:val="30" w:hRule="atLeast"/>
        </w:trPr>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w:t>
            </w: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Басқалар</w:t>
            </w:r>
            <w:r>
              <w:br/>
            </w:r>
            <w:r>
              <w:rPr>
                <w:rFonts w:ascii="Times New Roman"/>
                <w:b w:val="false"/>
                <w:i w:val="false"/>
                <w:color w:val="000000"/>
                <w:sz w:val="20"/>
              </w:rPr>
              <w:t>
</w:t>
            </w:r>
          </w:p>
        </w:tc>
        <w:tc>
          <w:tcPr>
            <w:tcW w:w="3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22 000,0</w:t>
            </w:r>
            <w:r>
              <w:br/>
            </w:r>
            <w:r>
              <w:rPr>
                <w:rFonts w:ascii="Times New Roman"/>
                <w:b w:val="false"/>
                <w:i w:val="false"/>
                <w:color w:val="000000"/>
                <w:sz w:val="20"/>
              </w:rPr>
              <w:t>
</w:t>
            </w:r>
          </w:p>
        </w:tc>
      </w:tr>
      <w:tr>
        <w:trPr>
          <w:trHeight w:val="30" w:hRule="atLeast"/>
        </w:trPr>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Басқалар</w:t>
            </w:r>
            <w:r>
              <w:br/>
            </w:r>
            <w:r>
              <w:rPr>
                <w:rFonts w:ascii="Times New Roman"/>
                <w:b w:val="false"/>
                <w:i w:val="false"/>
                <w:color w:val="000000"/>
                <w:sz w:val="20"/>
              </w:rPr>
              <w:t>
</w:t>
            </w:r>
          </w:p>
        </w:tc>
        <w:tc>
          <w:tcPr>
            <w:tcW w:w="3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22 000,0</w:t>
            </w:r>
            <w:r>
              <w:br/>
            </w:r>
            <w:r>
              <w:rPr>
                <w:rFonts w:ascii="Times New Roman"/>
                <w:b w:val="false"/>
                <w:i w:val="false"/>
                <w:color w:val="000000"/>
                <w:sz w:val="20"/>
              </w:rPr>
              <w:t>
</w:t>
            </w:r>
          </w:p>
        </w:tc>
      </w:tr>
      <w:tr>
        <w:trPr>
          <w:trHeight w:val="30" w:hRule="atLeast"/>
        </w:trPr>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3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22 000,0</w:t>
            </w:r>
            <w:r>
              <w:br/>
            </w:r>
            <w:r>
              <w:rPr>
                <w:rFonts w:ascii="Times New Roman"/>
                <w:b w:val="false"/>
                <w:i w:val="false"/>
                <w:color w:val="000000"/>
                <w:sz w:val="20"/>
              </w:rPr>
              <w:t>
</w:t>
            </w:r>
          </w:p>
        </w:tc>
      </w:tr>
      <w:tr>
        <w:trPr>
          <w:trHeight w:val="30" w:hRule="atLeast"/>
        </w:trPr>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065</w:t>
            </w:r>
            <w:r>
              <w:br/>
            </w:r>
            <w:r>
              <w:rPr>
                <w:rFonts w:ascii="Times New Roman"/>
                <w:b w:val="false"/>
                <w:i w:val="false"/>
                <w:color w:val="000000"/>
                <w:sz w:val="20"/>
              </w:rPr>
              <w:t>
</w:t>
            </w:r>
          </w:p>
        </w:tc>
        <w:tc>
          <w:tcPr>
            <w:tcW w:w="4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Заңды тұлғалардың жарғылық капиталын қалыптастыру немесе ұлғайту</w:t>
            </w:r>
            <w:r>
              <w:br/>
            </w:r>
            <w:r>
              <w:rPr>
                <w:rFonts w:ascii="Times New Roman"/>
                <w:b w:val="false"/>
                <w:i w:val="false"/>
                <w:color w:val="000000"/>
                <w:sz w:val="20"/>
              </w:rPr>
              <w:t>
</w:t>
            </w:r>
          </w:p>
        </w:tc>
        <w:tc>
          <w:tcPr>
            <w:tcW w:w="3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22 000,0</w:t>
            </w:r>
            <w:r>
              <w:br/>
            </w:r>
            <w:r>
              <w:rPr>
                <w:rFonts w:ascii="Times New Roman"/>
                <w:b w:val="false"/>
                <w:i w:val="false"/>
                <w:color w:val="000000"/>
                <w:sz w:val="20"/>
              </w:rPr>
              <w:t>
</w:t>
            </w:r>
          </w:p>
        </w:tc>
      </w:tr>
      <w:tr>
        <w:trPr>
          <w:trHeight w:val="30" w:hRule="atLeast"/>
        </w:trPr>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оның ішінде:</w:t>
            </w:r>
            <w:r>
              <w:br/>
            </w:r>
            <w:r>
              <w:rPr>
                <w:rFonts w:ascii="Times New Roman"/>
                <w:b w:val="false"/>
                <w:i w:val="false"/>
                <w:color w:val="000000"/>
                <w:sz w:val="20"/>
              </w:rPr>
              <w:t>
</w:t>
            </w:r>
          </w:p>
        </w:tc>
        <w:tc>
          <w:tcPr>
            <w:tcW w:w="3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Ақсуат ауылдық округі әкімі аппараты</w:t>
            </w:r>
            <w:r>
              <w:br/>
            </w:r>
            <w:r>
              <w:rPr>
                <w:rFonts w:ascii="Times New Roman"/>
                <w:b w:val="false"/>
                <w:i w:val="false"/>
                <w:color w:val="000000"/>
                <w:sz w:val="20"/>
              </w:rPr>
              <w:t>
</w:t>
            </w:r>
          </w:p>
        </w:tc>
        <w:tc>
          <w:tcPr>
            <w:tcW w:w="3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22 000,0</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