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6dc2" w14:textId="bcd6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08 мамырдағы № 279 қаулысы. Шығыс Қазақстан облысының Әділет департаментінде 2015 жылғы 17 маусымда № 3992 болып тіркелді. Күші жойылды - Шығыс Қазақстан облысы Тарбағатай ауданы әкімдігінің 2016 жылғы 28 қаңтардағы № 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ауданы әкімдігінің 28.01.2016 № 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мектепке дейінгі тәрбие мен оқытуға мемлекеттік білім беру тапсырысы, жан басына шаққандағы қаржыландыру және ата-ананың ақы төлеу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Қ. Мауадиновқа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"08 "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мектепке дейінгі тәрбие мен оқытуға мемлекеттік білім беру тапсырмасын, жан басына шаққандағы қаржыландыру және ата-ананың ақы төлеу мөлшерлері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8"/>
        <w:gridCol w:w="2938"/>
        <w:gridCol w:w="3212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тәрбиеленушінің жан басына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676"/>
        <w:gridCol w:w="2250"/>
        <w:gridCol w:w="2250"/>
        <w:gridCol w:w="1553"/>
        <w:gridCol w:w="1676"/>
        <w:gridCol w:w="342"/>
        <w:gridCol w:w="534"/>
        <w:gridCol w:w="344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шығынның құны,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ата-аналар төлемінің мөлшері,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