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b4034" w14:textId="37b40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Тарбағатай ауданының бюджеті туралы" Тарбағатай аудандық мәслихатының 2014 жылғы 24 желтоқсандағы № 23–2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2015 жылғы 06 сәуірдегі N 26-2 шешімі. Шығыс Қазақстан облысының Әділет департаментінде 2015 жылғы 16 сәуірде N 3889 болып тіркелді. Күші жойылды - Шығыс Қазақстан облысы Тарбағатай аудандық мәслихатының 2015 жылғы 23 желтоқсандағы N 31-2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Тарбағатай аудандық мәслихатының 23.12.2015 N 31-2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"2015-2017 жылдарға арналған облыстық бюджет туралы" Шығыс Қазақстан облыстық мәслихатының 2014 жылғы 10 желтоқсандағы № 24/289-V </w:t>
      </w:r>
      <w:r>
        <w:rPr>
          <w:rFonts w:ascii="Times New Roman"/>
          <w:b w:val="false"/>
          <w:i w:val="false"/>
          <w:color w:val="000000"/>
          <w:sz w:val="28"/>
        </w:rPr>
        <w:t>шешіміге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Шығыс Қазақстан облыстық мәслихатының 2015 жылғы 27 наурыздағы № 26/317-V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3808 нөмірімен тіркелді) сәйкес Тарбағатай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"2015-2017 жылдарға арналған Тарбағатай ауданының бюджеті туралы" Тарбағатай аудандық мәслихатының 2014 жылғы 24 желтоқсандағы № 23-2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3617 нөмірімен тіркелді, "Тарбағатай" газетінің 2015 жылғы 29 қаңтардағы № 8-9 және 2015 жылғы 2 ақпандағы № 10 сандарында жарияланды)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2015-2017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5 638 773,0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463 260,0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11 859,0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5 600,0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– 5 158 054,0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5 617 376,4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 беру – 34 323,0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41 622,0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кредиттерді өтеу – 7 299,0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жасалатын операциялар бойынша сальдо – 34 801,0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34 801,0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- 34 323,0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(профицитін пайдалану) – </w:t>
      </w:r>
      <w:r>
        <w:rPr>
          <w:rFonts w:ascii="Times New Roman"/>
          <w:b w:val="false"/>
          <w:i w:val="false"/>
          <w:color w:val="000000"/>
          <w:sz w:val="28"/>
        </w:rPr>
        <w:t>34 323,0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41 622,0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7 299,0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пайдаланатын қалдықтары – 13 404,4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бірінші абзац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"2015 жылға арналған аудандық бюджетке республикалық бюджеттен мынадай мөлшерде – 1 088 289,0 мың теңге нысаналы трансферттер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Тарбағатай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Мағжаев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"6"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№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 шешіміне № 1 қосымша</w:t>
            </w:r>
          </w:p>
        </w:tc>
      </w:tr>
    </w:tbl>
    <w:bookmarkStart w:name="z14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Тарбағатай ауданының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29"/>
        <w:gridCol w:w="529"/>
        <w:gridCol w:w="6970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5 638 773,0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бюджеттен қаржыландырылатын, сондай-ақ Қазақстан Республикасы Ұлттық Банкінің бюджетінен (шығыстар сметасынан) ұсталатын және қаржыландырылатын мемлекеттік мекемелер салатын айыппұлдар, өсімпұлдар, санкциялар, өндіріп 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5 158 054,0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5 158 054,0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5 158 054,0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489"/>
        <w:gridCol w:w="1189"/>
        <w:gridCol w:w="1189"/>
        <w:gridCol w:w="5129"/>
        <w:gridCol w:w="34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5 617 376,4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3 329 034,0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2 711 696,0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2 558 260,0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-34 323,0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"6"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№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 шешіміне № 4 қосымша</w:t>
            </w:r>
          </w:p>
        </w:tc>
      </w:tr>
    </w:tbl>
    <w:bookmarkStart w:name="z39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аранлған ауылдық, кенттік округ әкімі аппаратының бюджеттік бағдарламалар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548"/>
        <w:gridCol w:w="1330"/>
        <w:gridCol w:w="1330"/>
        <w:gridCol w:w="4864"/>
        <w:gridCol w:w="32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485 434,8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Ырғызбай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Жаңаауыл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кесік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Манырақ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Ырғызбай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Ырғызбай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Жаңаауыл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кесік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Манырақ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Жаңаауыл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Ырғызбай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Жаңаауыл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кесік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Манырақ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"6"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№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 шешіміне № 6 қосымша</w:t>
            </w:r>
          </w:p>
        </w:tc>
      </w:tr>
    </w:tbl>
    <w:bookmarkStart w:name="z5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Тарбағатай ауданының 2015 жылға арналған бюджеттік инвестициялық жобаларды (бағдарламаларды) іске асыруға бағытталған, бюджеттік бағдарламаларға бөлінген даму бюджеті бағдарламаларының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002"/>
        <w:gridCol w:w="1421"/>
        <w:gridCol w:w="1421"/>
        <w:gridCol w:w="3939"/>
        <w:gridCol w:w="3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бюджеттік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"6"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№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 шешіміне № 8 қосымша</w:t>
            </w:r>
          </w:p>
        </w:tc>
      </w:tr>
    </w:tbl>
    <w:bookmarkStart w:name="z53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берілген нысаналы трансферттер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815"/>
        <w:gridCol w:w="1156"/>
        <w:gridCol w:w="1156"/>
        <w:gridCol w:w="4987"/>
        <w:gridCol w:w="33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1 088 289,0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