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be44" w14:textId="a4ab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Көкпекті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2015 жылғы 23 желтоқсандағы № 42-3 шешімі. Шығыс Қазақстан облысының Әділет департаментінде 2016 жылғы 8 қаңтарда № 4321 болып тіркелді. Күші жойылды - Шығыс Қазақстан облысы Көкпекті аудандық мәслихатының 2016 жылғы 23 желтоқсандағы № 9-2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23.12.2016 № 9-2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2015 жылғы 9 желтоқсандағы "2016-2018 жылдарға арналған облыстық бюджет туралы" № 34/406-V (нормативтік құқықтық актілердің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2016 жылға мынадай көлемде бекітілсін:</w:t>
      </w:r>
      <w:r>
        <w:br/>
      </w:r>
      <w:r>
        <w:rPr>
          <w:rFonts w:ascii="Times New Roman"/>
          <w:b w:val="false"/>
          <w:i w:val="false"/>
          <w:color w:val="000000"/>
          <w:sz w:val="28"/>
        </w:rPr>
        <w:t xml:space="preserve">
      1) кірістер – 4 474 513,5 мың теңге, соның ішінде: </w:t>
      </w:r>
      <w:r>
        <w:br/>
      </w:r>
      <w:r>
        <w:rPr>
          <w:rFonts w:ascii="Times New Roman"/>
          <w:b w:val="false"/>
          <w:i w:val="false"/>
          <w:color w:val="000000"/>
          <w:sz w:val="28"/>
        </w:rPr>
        <w:t xml:space="preserve">
      салықтық түсімдер – 696 730,8 мың теңге; </w:t>
      </w:r>
      <w:r>
        <w:br/>
      </w:r>
      <w:r>
        <w:rPr>
          <w:rFonts w:ascii="Times New Roman"/>
          <w:b w:val="false"/>
          <w:i w:val="false"/>
          <w:color w:val="000000"/>
          <w:sz w:val="28"/>
        </w:rPr>
        <w:t>
      салықтық емес түсімдер – 4 269,2 мың теңге, соның ішінде:</w:t>
      </w:r>
      <w:r>
        <w:br/>
      </w:r>
      <w:r>
        <w:rPr>
          <w:rFonts w:ascii="Times New Roman"/>
          <w:b w:val="false"/>
          <w:i w:val="false"/>
          <w:color w:val="000000"/>
          <w:sz w:val="28"/>
        </w:rPr>
        <w:t>
       мемлекеттік бюджетен берілген кредиттер бойынша сыйақылар – 20,2 мың теңге;</w:t>
      </w:r>
      <w:r>
        <w:br/>
      </w:r>
      <w:r>
        <w:rPr>
          <w:rFonts w:ascii="Times New Roman"/>
          <w:b w:val="false"/>
          <w:i w:val="false"/>
          <w:color w:val="000000"/>
          <w:sz w:val="28"/>
        </w:rPr>
        <w:t>
      негізгі капиталды сатудан түсетін түсімдер – 15 000,0 мың теңге;</w:t>
      </w:r>
      <w:r>
        <w:br/>
      </w:r>
      <w:r>
        <w:rPr>
          <w:rFonts w:ascii="Times New Roman"/>
          <w:b w:val="false"/>
          <w:i w:val="false"/>
          <w:color w:val="000000"/>
          <w:sz w:val="28"/>
        </w:rPr>
        <w:t>
      трансферттердің түсімдері – 3 727 912,4 мың теңге, соның ішінде:</w:t>
      </w:r>
      <w:r>
        <w:br/>
      </w:r>
      <w:r>
        <w:rPr>
          <w:rFonts w:ascii="Times New Roman"/>
          <w:b w:val="false"/>
          <w:i w:val="false"/>
          <w:color w:val="000000"/>
          <w:sz w:val="28"/>
        </w:rPr>
        <w:t>
      бюджеттік кредиттерді өтеу – 14 119,0 мың теңге;</w:t>
      </w:r>
      <w:r>
        <w:br/>
      </w:r>
      <w:r>
        <w:rPr>
          <w:rFonts w:ascii="Times New Roman"/>
          <w:b w:val="false"/>
          <w:i w:val="false"/>
          <w:color w:val="000000"/>
          <w:sz w:val="28"/>
        </w:rPr>
        <w:t>
      бюджет қаражаттарының пайдаланылатын қалдықтары – 16 482,1 мың теңге;</w:t>
      </w:r>
      <w:r>
        <w:br/>
      </w:r>
      <w:r>
        <w:rPr>
          <w:rFonts w:ascii="Times New Roman"/>
          <w:b w:val="false"/>
          <w:i w:val="false"/>
          <w:color w:val="000000"/>
          <w:sz w:val="28"/>
        </w:rPr>
        <w:t>
      2) шығыстар – 4 446 394,5 мың теңге, соның ішінде:</w:t>
      </w:r>
      <w:r>
        <w:br/>
      </w:r>
      <w:r>
        <w:rPr>
          <w:rFonts w:ascii="Times New Roman"/>
          <w:b w:val="false"/>
          <w:i w:val="false"/>
          <w:color w:val="000000"/>
          <w:sz w:val="28"/>
        </w:rPr>
        <w:t>
      жергілікті атқарушы органдардың облыстық бюджеттен қарыздар бойынша сыйақылар мен өзге де төлемдерді төлеу бойынша борышына қызмет көрсету – 20,2 мың теңге;</w:t>
      </w:r>
      <w:r>
        <w:br/>
      </w:r>
      <w:r>
        <w:rPr>
          <w:rFonts w:ascii="Times New Roman"/>
          <w:b w:val="false"/>
          <w:i w:val="false"/>
          <w:color w:val="000000"/>
          <w:sz w:val="28"/>
        </w:rPr>
        <w:t>
      3) таза бюджеттік кредит беру – 33 604,0 мың теңге, соның ішінде:</w:t>
      </w:r>
      <w:r>
        <w:br/>
      </w:r>
      <w:r>
        <w:rPr>
          <w:rFonts w:ascii="Times New Roman"/>
          <w:b w:val="false"/>
          <w:i w:val="false"/>
          <w:color w:val="000000"/>
          <w:sz w:val="28"/>
        </w:rPr>
        <w:t>
      бюджеттік кредиттер – 47 723,0 мың теңге;</w:t>
      </w:r>
      <w:r>
        <w:br/>
      </w:r>
      <w:r>
        <w:rPr>
          <w:rFonts w:ascii="Times New Roman"/>
          <w:b w:val="false"/>
          <w:i w:val="false"/>
          <w:color w:val="000000"/>
          <w:sz w:val="28"/>
        </w:rPr>
        <w:t xml:space="preserve">
      бюджеттік кредиттерді өтеу – 14 119,0 мың теңге; </w:t>
      </w:r>
      <w:r>
        <w:br/>
      </w:r>
      <w:r>
        <w:rPr>
          <w:rFonts w:ascii="Times New Roman"/>
          <w:b w:val="false"/>
          <w:i w:val="false"/>
          <w:color w:val="000000"/>
          <w:sz w:val="28"/>
        </w:rPr>
        <w:t>
      4) қаржы активтерімен жасалатын операциялар бойынша сальдо – 14 000,0 мың теңге;</w:t>
      </w:r>
      <w:r>
        <w:br/>
      </w:r>
      <w:r>
        <w:rPr>
          <w:rFonts w:ascii="Times New Roman"/>
          <w:b w:val="false"/>
          <w:i w:val="false"/>
          <w:color w:val="000000"/>
          <w:sz w:val="28"/>
        </w:rPr>
        <w:t xml:space="preserve">
      5) бюджет тапшылығы (профициті) – - 19 485,0 мың теңге; </w:t>
      </w:r>
      <w:r>
        <w:br/>
      </w:r>
      <w:r>
        <w:rPr>
          <w:rFonts w:ascii="Times New Roman"/>
          <w:b w:val="false"/>
          <w:i w:val="false"/>
          <w:color w:val="000000"/>
          <w:sz w:val="28"/>
        </w:rPr>
        <w:t>
      6) бюджет тапшылығын қаржыландыру (профицитін пайдалану) – 19 485,0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Көкпекті аудандық мәслихатының 08.04.2016 </w:t>
      </w:r>
      <w:r>
        <w:rPr>
          <w:rFonts w:ascii="Times New Roman"/>
          <w:b w:val="false"/>
          <w:i w:val="false"/>
          <w:color w:val="ff0000"/>
          <w:sz w:val="28"/>
        </w:rPr>
        <w:t>№ 2-5/1</w:t>
      </w:r>
      <w:r>
        <w:rPr>
          <w:rFonts w:ascii="Times New Roman"/>
          <w:b w:val="false"/>
          <w:i w:val="false"/>
          <w:color w:val="ff0000"/>
          <w:sz w:val="28"/>
        </w:rPr>
        <w:t xml:space="preserve">; 07.06.2016 </w:t>
      </w:r>
      <w:r>
        <w:rPr>
          <w:rFonts w:ascii="Times New Roman"/>
          <w:b w:val="false"/>
          <w:i w:val="false"/>
          <w:color w:val="ff0000"/>
          <w:sz w:val="28"/>
        </w:rPr>
        <w:t xml:space="preserve">№ 3-2; </w:t>
      </w:r>
      <w:r>
        <w:rPr>
          <w:rFonts w:ascii="Times New Roman"/>
          <w:b w:val="false"/>
          <w:i w:val="false"/>
          <w:color w:val="ff0000"/>
          <w:sz w:val="28"/>
        </w:rPr>
        <w:t xml:space="preserve">02.08.2016 </w:t>
      </w:r>
      <w:r>
        <w:rPr>
          <w:rFonts w:ascii="Times New Roman"/>
          <w:b w:val="false"/>
          <w:i w:val="false"/>
          <w:color w:val="ff0000"/>
          <w:sz w:val="28"/>
        </w:rPr>
        <w:t>№ 5-2</w:t>
      </w:r>
      <w:r>
        <w:rPr>
          <w:rFonts w:ascii="Times New Roman"/>
          <w:b w:val="false"/>
          <w:i w:val="false"/>
          <w:color w:val="ff0000"/>
          <w:sz w:val="28"/>
        </w:rPr>
        <w:t xml:space="preserve">; 28.09.2016 </w:t>
      </w:r>
      <w:r>
        <w:rPr>
          <w:rFonts w:ascii="Times New Roman"/>
          <w:b w:val="false"/>
          <w:i w:val="false"/>
          <w:color w:val="ff0000"/>
          <w:sz w:val="28"/>
        </w:rPr>
        <w:t>№ 6-5/1</w:t>
      </w:r>
      <w:r>
        <w:rPr>
          <w:rFonts w:ascii="Times New Roman"/>
          <w:b w:val="false"/>
          <w:i w:val="false"/>
          <w:color w:val="ff0000"/>
          <w:sz w:val="28"/>
        </w:rPr>
        <w:t xml:space="preserve">; 20.10.2016 </w:t>
      </w:r>
      <w:r>
        <w:rPr>
          <w:rFonts w:ascii="Times New Roman"/>
          <w:b w:val="false"/>
          <w:i w:val="false"/>
          <w:color w:val="ff0000"/>
          <w:sz w:val="28"/>
        </w:rPr>
        <w:t>№ 7-2</w:t>
      </w:r>
      <w:r>
        <w:rPr>
          <w:rFonts w:ascii="Times New Roman"/>
          <w:b w:val="false"/>
          <w:i w:val="false"/>
          <w:color w:val="ff0000"/>
          <w:sz w:val="28"/>
        </w:rPr>
        <w:t xml:space="preserve">; 28.11.2016 </w:t>
      </w:r>
      <w:r>
        <w:rPr>
          <w:rFonts w:ascii="Times New Roman"/>
          <w:b w:val="false"/>
          <w:i w:val="false"/>
          <w:color w:val="ff0000"/>
          <w:sz w:val="28"/>
        </w:rPr>
        <w:t>№ 8-2</w:t>
      </w:r>
      <w:r>
        <w:rPr>
          <w:rFonts w:ascii="Times New Roman"/>
          <w:b w:val="false"/>
          <w:i w:val="false"/>
          <w:color w:val="ff0000"/>
          <w:sz w:val="28"/>
        </w:rPr>
        <w:t xml:space="preserve"> шешімдерімен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Аудан бюджетіне 2016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Шығыс Қазақстан облыстық мәслихатының 2015 жылғы 9 желтоқсандағы "2016-2018 жылдарға арналған облыстық бюджет туралы" № 34/406-V (нормативтік құқықтық актілердің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4. Аудандық жергілікті атқарушы органының 2016 жылға арналған резерві 12 000,0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бюджетте мұқтаж азаматтардың жеке санаттарына арналған әлеуметтік көмекке облыстық бюджеттен 18 327,0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Көкпекті аудандық мәслихатының 07.06.2016 </w:t>
      </w:r>
      <w:r>
        <w:rPr>
          <w:rFonts w:ascii="Times New Roman"/>
          <w:b w:val="false"/>
          <w:i w:val="false"/>
          <w:color w:val="ff0000"/>
          <w:sz w:val="28"/>
        </w:rPr>
        <w:t xml:space="preserve">№ 3-2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2016 жылға аудандық бюджетте облыстық бюджеттен 121 960,0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5 қосымшаға</w:t>
      </w:r>
      <w:r>
        <w:rPr>
          <w:rFonts w:ascii="Times New Roman"/>
          <w:b w:val="false"/>
          <w:i w:val="false"/>
          <w:color w:val="000000"/>
          <w:sz w:val="28"/>
        </w:rPr>
        <w:t xml:space="preserve"> сәйкес 2016 жылға аудандық бюджетте республикалық бюджеттен 844 584,0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6 қосымшаға</w:t>
      </w:r>
      <w:r>
        <w:rPr>
          <w:rFonts w:ascii="Times New Roman"/>
          <w:b w:val="false"/>
          <w:i w:val="false"/>
          <w:color w:val="000000"/>
          <w:sz w:val="28"/>
        </w:rPr>
        <w:t xml:space="preserve"> сәйкес 2016 жылға арналған аудандық бюджеттің ағымдағы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7 қосымшаға</w:t>
      </w:r>
      <w:r>
        <w:rPr>
          <w:rFonts w:ascii="Times New Roman"/>
          <w:b w:val="false"/>
          <w:i w:val="false"/>
          <w:color w:val="000000"/>
          <w:sz w:val="28"/>
        </w:rPr>
        <w:t xml:space="preserve"> сәйкес 2016 жылға арналған секвестрлеуге жатпайтын жергілікті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8 қосымшаға</w:t>
      </w:r>
      <w:r>
        <w:rPr>
          <w:rFonts w:ascii="Times New Roman"/>
          <w:b w:val="false"/>
          <w:i w:val="false"/>
          <w:color w:val="000000"/>
          <w:sz w:val="28"/>
        </w:rPr>
        <w:t xml:space="preserve"> сәйкес 2016 жылға арналған бюджеттік инвестициялық жобалардың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9 қосымшаға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28.11.2016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4 474 513,5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696 730,8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322 923,8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322 923,8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232 530,0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232 530,0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4 269,2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3 727 912,4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3 727 912,4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3 727 912,4</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16 482,1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16 482,1</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16 482,1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38"/>
        <w:gridCol w:w="1065"/>
        <w:gridCol w:w="751"/>
        <w:gridCol w:w="6193"/>
        <w:gridCol w:w="31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4 446 394,5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555 563,4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414 853,0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110 478,6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108 454,8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289 166,1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278 123,6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11 042,5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139 284,7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25 284,2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25 284,2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30 320,3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26 353,4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2 552,2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8 283,8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7 110,5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2 750 324,2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171 206,0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2 393 489,8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2 393 489,8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2 290 144,0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66 380,8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72 748,4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72 748,4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26 980,4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249 609,4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75 047,5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64 440,0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19 037,0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28 031,0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169 787,6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169 787,6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45 997,8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78 045,6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222 606,3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132 959,7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11 611,3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11 611,3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111 768,4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95 919,4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үйымдастыру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38 398,1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38 398,1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35 709,1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235 727,6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116 705,5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116 705,5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116 705,5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35 331,6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5 191,4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46 100,6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11 181,3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24 273,1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15 992,4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8 064,2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142 847,1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60 333,9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11 157,3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49 176,6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19 481,1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13 814,0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157 265,0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32 524,4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78 113,6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78 113,6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78 113,6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33 604,0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3 205 225,0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273 550,0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273 550,0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2 545 225,0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2 545 225,0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2 545 225,0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02"/>
        <w:gridCol w:w="1220"/>
        <w:gridCol w:w="860"/>
        <w:gridCol w:w="5304"/>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3 205 225,0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396 141,2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275 417,0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104 184,0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103 184,0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146 138,0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136 268,0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123 821,2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30 888,8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28 404,8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68 800,1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56 509,1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1 864 279,0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1 743 924,0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1 743 924,0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1 713 964,0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29 960,0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207 926,0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157 083,9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157 083,9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20 227,0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58 927,9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28 727,8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187 457,1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25 754,0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105 334,6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23 желтоқсандағы № 42-3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2018 бюджет жылға арналған аудандық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529"/>
        <w:gridCol w:w="6972"/>
        <w:gridCol w:w="37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3 016 887,0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273 550,0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273 550,0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202 332,0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49 675,0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02"/>
        <w:gridCol w:w="1220"/>
        <w:gridCol w:w="860"/>
        <w:gridCol w:w="5304"/>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3 016 887,0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459 445,2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333 724,0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20 098,0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74 184,0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73 184,0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239 442,0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229 572,0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123 821,2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27 185,8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30 888,8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22 769,8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28 404,8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18 800,1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8 754,1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6 509,1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2 245,0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1 662 637,0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85 806,0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1 542 282,0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1 542 282,0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1 512 322,0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29 960,0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34 549,0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13 999,0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207 926,0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157 083,9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157 083,9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20 227,0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17 719,2</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21 896,0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6 924,8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58 927,9</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43 046,1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28 727,8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1 685,3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118 208,0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187 457,1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88 646,0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29 637,0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25 754,0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3 883,0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41 337,1</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15 014,8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26 322,3</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20 105,8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105 334,6</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16 563,8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17 240,8</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2016 жылға арналған облыстық бюджеттен берілетін ағымдағы нысаналы трансферттер</w:t>
      </w:r>
    </w:p>
    <w:p>
      <w:pPr>
        <w:spacing w:after="0"/>
        <w:ind w:left="0"/>
        <w:jc w:val="left"/>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28.11.2016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5628"/>
        <w:gridCol w:w="5611"/>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 өкілеттілікті жіктеуге, соның ішінде </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48 515,0</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беруді дамытуға</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11 376,4</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бойынша оқыту семинарының ақысын төлеуге</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2016 жылға арналған республикалық бюджеттен берілетін ағымдағы нысаналы трансферттер</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28.11.2016 </w:t>
      </w:r>
      <w:r>
        <w:rPr>
          <w:rFonts w:ascii="Times New Roman"/>
          <w:b w:val="false"/>
          <w:i w:val="false"/>
          <w:color w:val="ff0000"/>
          <w:sz w:val="28"/>
        </w:rPr>
        <w:t>№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8134"/>
        <w:gridCol w:w="3571"/>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17 698,0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171 206,0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төлеу жүйесінің жаңа моделі бойынша еңбекақы төлеуге және мемлекеттік қызметші болып табылмайтын, мемлекеттік мекемелер жұмысшыларының, сондай-ақ жергілікті бюджеттен қаржыландырылатын, мемлекеттік қазынашылық кәсіпорындар жұмысшыларының лауазымдық ақыларына ерекше еңбек жағдайлары үшін айсайынғы қосымша ақы төлеуге</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649 149,0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мемлекеттік қызметшілердің еңбекақы деңгейін ұлғайтуға</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58 835,0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құқығын қамтамасыз ету және өмір сүру сапасын жақсартуға</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3 089,0</w:t>
            </w:r>
            <w:r>
              <w:br/>
            </w:r>
            <w:r>
              <w:rPr>
                <w:rFonts w:ascii="Times New Roman"/>
                <w:b w:val="false"/>
                <w:i w:val="false"/>
                <w:color w:val="000000"/>
                <w:sz w:val="20"/>
              </w:rPr>
              <w:t>
</w:t>
            </w:r>
          </w:p>
        </w:tc>
      </w:tr>
      <w:tr>
        <w:trPr>
          <w:trHeight w:val="30" w:hRule="atLeast"/>
        </w:trPr>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 деңгейлері арасында өкілеттілікті жіктеуге, соның ішінде</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органдарының агроөнеркәсіптік кешенінің бөлімшелерін ұстау үшін</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жазу бөлімдерінің штаттық бірліктерін ұстау үшін</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жоғалтуына және өңірлердің экономикалық тұрақтылығын қамтамасыз ету үшін өтемақы</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70 321,0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Цифрлік білім берудің ақпараттық құрылымын құруға</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12 896,0</w:t>
            </w: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991 135,0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2016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760"/>
        <w:gridCol w:w="10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706"/>
        <w:gridCol w:w="1716"/>
        <w:gridCol w:w="1209"/>
        <w:gridCol w:w="7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2016 жылға арналған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3421"/>
        <w:gridCol w:w="7470"/>
      </w:tblGrid>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2015 жылғы </w:t>
            </w:r>
            <w:r>
              <w:br/>
            </w:r>
            <w:r>
              <w:rPr>
                <w:rFonts w:ascii="Times New Roman"/>
                <w:b w:val="false"/>
                <w:i w:val="false"/>
                <w:color w:val="000000"/>
                <w:sz w:val="20"/>
              </w:rPr>
              <w:t xml:space="preserve">23 желтоқсандағы № 42-3 </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2016 жылға арналған бюджеттік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8036"/>
        <w:gridCol w:w="3655"/>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Көкпекті ауданы Көкпекті ауылында бұрынғы тұрмыстық комбинат ғимаратының жанамасын жетім балалар мен аз қамтылған отбасыларға арналған 8 пәтерлі үй етіп қайта жаңарту</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81 426,0</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Көкпекті ауданы Көкпекті ауылында жапсарлас құрылысымен бірге бұрынғы тұрмыстық комбинат ғимаратын сейсмикалық күшейту</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25 478,0</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Көкпекті ауданы Көкпекті ауылында бұрынғы тұрмыстық комбинат ғимаратының және оның жапсырма құрылысын сыртқы сумен жабдықтау, кәріз жүйесінің және электрмен жабдықтау желілерінің құрылысы, бұрынғы тұрмыстық комбинат ғимаратын және оның жапсырма құрылысын сыртқы абаттандыру</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10 730,0</w:t>
            </w: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117 634,0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23 желтоқсандағы № 42-3 </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2014 жылғы 24 желтоқсандағы "2015-2017 жылдарға арналған аудандық бюджет туралы" №30-2 (Нормативтік құқықтық актілердің мемлекеттік тіркеу Тізілімінде 2015 жылғы 8 қантарда №3613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2015 жылғы 16 наурыздағы "2015-2017 жылдарға арналған аудандық бюджет туралы" Көкпекті аудандық мәслихатының 2014 жылғы 24 желтоқсандағы №30-2 шешіміне өзгерістер енгізу туралы" № 33-5/1 (Нормативтік құқықтық актілердің мемлекеттік тіркеу Тізілімінде 2015 жылғы 26 наурызда № 3774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2015 жылғы 8 сәуірдегі "2015-2017 жылдарға арналған аудандық бюджет туралы" Көкпекті аудандық мәслихатының 2014 жылғы 24 желтоқсандағы №30-2 шешіміне өзгерістер енгізу туралы" №34-2 (Нормативтік құқықтық актілердің мемлекеттік тіркеу Тізілімінде 2015 жылғы 15 сәуірдегі №3881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2015 жылғы 19 мамырдағы "2015-2017 жылдарға арналған аудандық бюджет туралы" Көкпекті аудандық мәслихатының 2014 жылғы 24 желтоқсандағы №30-2 шешіміне өзгерістер енгізу туралы" №36-2 (Нормативтік құқықтық актілердің мемлекеттік тіркеу Тізілімінде 2015 жылғы 26 мамырда №3973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2015 жылғы 14 шілдедегі "2015-2017 жылдарға арналған аудандық бюджет туралы" Көкпекті аудандық мәслихатының 2014 жылғы 24 желтоқсандағы №30-2 шешіміне өзгерістер енгізу туралы" №37-4/1 (Нормативтік құқықтық актілердің мемлекеттік тіркеу Тізілімінде 2015 жылғы 23 шілдеде №4050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2015 жылғы 21 тамыздағы "2015-2017 жылдарға арналған аудандық бюджет туралы" Көкпекті аудандық мәслихатының 2014 жылғы 24 желтоқсандағы №30-2 шешіміне өзгерістер енгізу туралы" №38-2 (Нормативтік құқықтық актілердің мемлекеттік тіркеу Тізілімінде 2015 жылғы 28 тамызда № 4121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2015 жылғы 16 қазандағы "2015-2017 жылдарға арналған аудандық бюджет туралы" Көкпекті аудандық мәслихатының 2014 жылғы 24 желтоқсандағы №30-2 шешіміне өзгерістер енгізу туралы" № 39-5/1 (Нормативтік құқықтық актілердің мемлекеттік тіркеу Тізілімінде 2015 жылғы 21 қазанда № 4181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2015 жылғы 3 желтоқсандағы "2015-2017 жылдарға арналған аудандық бюджет туралы" Көкпекті аудандық мәслихатының 2014 жылғы 24 желтоқсандағы №30-2 шешіміне өзгерістер енгізу туралы" № 41-2 (Нормативтік құқықтық актілердің мемлекеттік тіркеу Тізілімінде 2015 жылғы 7 желтоқсанда № 4259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2015 жылғы 23 желтоқсандағы "2015-2017 жылдарға арналған аудандық бюджет туралы" Көкпекті аудандық мәслихатының 2014 жылғы 24 желтоқсандағы №30-2 шешіміне өзгерістер енгізу туралы" № 42-2 (Нормативтік құқықтық актілердің мемлекеттік тіркеу Тізілімінде 2015 жылғы 25 желтоқсанда № 4296 болып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