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d66ea0" w14:textId="7d66ea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"2015-2017 жылдарға арналған Көкпекті ауданының бюджеті туралы" Көкпекті аудандық мәслихатының 2014 жылғы 24 желтоқсандағы № 30-2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Көкпекті аудандық мәслихатының 2015 жылғы 16 қазандағы N 39-5/1 шешімі. Шығыс Қазақстан облысының Әділет департаментінде 2015 жылғы 21 қазанда N 4181 болып тіркелді. Күші жойылды - Шығыс Қазақстан облысы Көкпекті аудандық мәслихатының 2015 жылғы 23 желтоқсандағы N 42-3 шешімімен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Ескерту. Күші жойылды - Шығыс Қазақстан облысы Көкпекті аудандық мәслихатының 23.12.2015 N 42-3 </w:t>
      </w:r>
      <w:r>
        <w:rPr>
          <w:rFonts w:ascii="Times New Roman"/>
          <w:b w:val="false"/>
          <w:i w:val="false"/>
          <w:color w:val="ff0000"/>
          <w:sz w:val="28"/>
        </w:rPr>
        <w:t>шешімімен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(01.01.2016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Қазақстан Республикасының 2008 жылғы 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106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109 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6 бабы </w:t>
      </w:r>
      <w:r>
        <w:rPr>
          <w:rFonts w:ascii="Times New Roman"/>
          <w:b w:val="false"/>
          <w:i w:val="false"/>
          <w:color w:val="000000"/>
          <w:sz w:val="28"/>
        </w:rPr>
        <w:t>1 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1) тармақшасына сәйкес, Шығыс Қазақстан облыстық мәслихатының "2015-2017 жылдарға арналған облыстық бюджет туралы" Шығыс Қазақстан облыстық мәслихатының 2014 жылғы 10 желтоқсандағы № 24/289-V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өзгерістер енгізу туралы" 2015 жылғы 7 қазандағы № 32/379-V (нормативтік құқықтық актілердің мемлекеттік тіркеу Тізілімінде № 4173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</w:t>
      </w:r>
      <w:r>
        <w:rPr>
          <w:rFonts w:ascii="Times New Roman"/>
          <w:b w:val="false"/>
          <w:i w:val="false"/>
          <w:color w:val="000000"/>
          <w:sz w:val="28"/>
        </w:rPr>
        <w:t xml:space="preserve"> негізінде, Көкпекті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ШЕШТІ</w:t>
      </w:r>
      <w:r>
        <w:rPr>
          <w:rFonts w:ascii="Times New Roman"/>
          <w:b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1. "2015-2017 жылдарға арналған Көкпекті ауданының бюджеті туралы" Көкпекті аудандық мәслихатының 2014 жылғы 24 желтоқсандағы № 30-2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актілердің мемлекеттік тіркеу Тізілімінде № 3613 тіркелген, "Жұлдыз"-"Новая жизнь" газетінің 2015 жылғы 18 қаңтардағы № 4-5, 2015 жылғы 1 ақпандағы № 8-9, 2015 жылғы 8 ақпандағы № 10-11, 2015 жылғы 15 ақпандағы № 12-13, 2015 жылғы 22 ақпандағы № 15 жарияланған) келесі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 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1) тармақшасы жаңа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"1) кірістер – 3 721 888,6 мың теңге, соның ішінде: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салықтық түсімдер – 453 857,0 мың теңге;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салықтық емес түсімдер – 6 762,0 мың теңге, соның ішінде: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мемлекеттік бюджеттен берілген кредиттер бойынша сыйақылар – 14,0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негізгі капиталды сатудан түсетін түсімдер – 17 498,5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трансферттердің түсімдері – 3 229 632,2 мың теңге, соның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субвенциялар – 2 613 678,0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бюджеттік кредиттерді өтеу – 10 262,0 мың теңге;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бюджет қаражаттарының пайдаланылатын қалдықтары – 3 876,9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тармақшасы жаңа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шығындар – 3 706 026,6 мың теңге, соның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жергілікті атқарушы органдардың қарыздар бойынша сыйақылар мен өзге де төлемдерді төлеу бойынша борышына қызмет көрсету – 14,0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тармақшасы жаңа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таза бюджеттік кредит беру – 47 593,0 мың теңге, соның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бюджеттік кредиттер – 57 855,0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бюджеттік кредиттерді өтеу – 10 262,0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5) тармақшасы жаңа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5) бюджет тапшылығы (профициті) – -37 331,0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6) тармақшасы жаңа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6) бюджет тапшылығын қаржыландыру (профицитін пайдалану) – 37 331,0 мың теңге.";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4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"4. Аудандық жергілікті атқарушы органының 2015 жылға арналған резерві 3 770,0 мың теңге сомасында бекітілсін.";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5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"5. 2015 жылға аудандық бюджетте мұқтаж азаматтардың жеке санаттарына арналған әлеуметтік көмекке облыстық бюджеттен 38 313,0 мың теңге көлемінде ағымдағы нысаналы трансферттер ескерілсін.";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 тармақ жаңа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"6. 2 қосымшаға сәйкес 2015 жылға аудандық бюджетте облыстық бюджеттен 79 202,1 мың теңге сомасында ағымдағы нысаналы трансферттер ескерілсін.";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7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"7. 3 қосымшаға сәйкес 2015 жылға аудандық бюджетте облыстық бюджеттен 103 484,7 мың теңге сомасында нысаналы даму трансферттер ескерілсін.";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8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"8. 4 қосымшаға сәйкес 2015 жылға аудандық бюджетте республикалық бюджеттен 391 560,4 мың теңге сомасында ағымдағы нысаналы трансферттер ескерілсін.";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қосымшалары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қосымшаларына сәйкес жаңа редакцияда жазылсын.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Осы шешім 2015 жылғы 1 қаңтардан бастап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 Сессия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Рахимов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 Көкпекті аудандық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 мәслихат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Беспаев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Көкпекті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2015 жылғы 16 қазандағы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 39-5/1 шешіміне 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Көкпекті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2014 жылғы 24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 30-2 шешіміне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2015 жылға арналған аудандық бюджет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13"/>
        <w:gridCol w:w="878"/>
        <w:gridCol w:w="513"/>
        <w:gridCol w:w="6765"/>
        <w:gridCol w:w="363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Сомасы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І.КІРІСТЕР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3 721 888,6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453 857,0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173 336,0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173 336,0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 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135 212,0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135 212,0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Меншiкке салынатын 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114 719,0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Мүлiкке салынатын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57 655,0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5 834,0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45 730,0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5 500,0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 және қызметтерге салынатын ішкі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26 466,0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3 048,0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да ресурстарды пайдаланғаны үшiн түсетiн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10 800,0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қызметтi жүргiзгенi үшiн алынатын алымдар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12 429,0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Ойын бизнесіне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4 124,0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4 124,0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 емес 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6 762,0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 меншіктен түсетін 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1 655,0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кәсіпорындардың таза кірісі бөлігінің түсімдері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акциялардың мемлекеттік пакеттеріне дивидендтер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1 640,0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кредиттер бойынша сыйақылар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 бюджеттен қаржыландырылатын мемлекеттік мекемелер ұйымдастыратын мемлекеттік сатып алуды өткізуден түсетін ақша түсімдері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 мемлекеттік мекемелер ұйымдастыратын мемлекеттік сатып алуды өткізуден түсетін ақша түсімдері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 де салықтық емес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4 793,0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 де салықтық емес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4 793,0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 капиталды сатудан түсетін 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17 498,5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және материалдық емес активтердi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17 498,5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17 498,5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 түсімдері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3 229 632,2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 басқарудың жоғары тұрған органдарынан түсетiн 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3 229 632,2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түсетiн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3 229 632,2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 кредиттерді 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10 262,0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 кредиттерді 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10 262,0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10 262,0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 түсімі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57 855,0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 ішкі қарыздар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57 855,0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 алу келісім-шарттары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57 855,0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 қаражаттарының пайдаланылатын қалдықтары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3 876,9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 қаражаты қалдықтары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3 876,9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3 876,9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60"/>
        <w:gridCol w:w="502"/>
        <w:gridCol w:w="1220"/>
        <w:gridCol w:w="860"/>
        <w:gridCol w:w="5304"/>
        <w:gridCol w:w="3554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кіші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Сомасы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ІІ. ШЫҒЫСТАР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3 706 026,6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449 891,7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336 830,4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14 231,4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14 191,4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103 854,7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101 309,7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2 545,0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218 744,3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218 676,3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1 327,0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1 327,0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1 147,0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Жекешелендіру, коммуналдық меншікті басқару, жекешелендіруден кейінгі қызмет және осыған байланысты дауларды реттеу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Жоспарлау және статистикалық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инвестициялар және концессия мәселелері бойынша құжаттаманы сараптау және бағалау, бюджеттік инвестициялардың іске асырылуына бағалау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өзге де мемлекеттiк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111 637,3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және ауыл шаруашылығы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27 827,4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кәсіпкерлікті және ауыл шаруашылығын дамыту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27 827,4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29 414,1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28 834,1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білім, дене шынықтыру және спорт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21 713,3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білім, дене шынықтыру және спорт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18 713,3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32 682,5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сәулет, құрылыс, тұрғын үй-коммуналдық шаруашылық, жолаушылар көлігі және автомобиль жолдары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32 482,5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15 861,0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9 503,6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9 503,6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9 503,6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Төтенше жағдайлар жөнiндегi жұмыстарды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6 357,4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6 357,4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ауқымындағы төтенше жағдайлардың алдын алу және оларды жою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4 757,3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1 600,1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 құқықтық, сот, қылмыстық-атқару қызметі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 және қауіпсіздік саласындағы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 жол қозғалысы қауiпсiздiгін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2 229 132,3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210 351,2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білім, дене шынықтыру және спорт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210 351,2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мен оқыту ұйымдарының 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72 468,2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137 883,0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1 868 972,8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білім, дене шынықтыру және спорт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1 868 972,8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1 777 507,8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Балалар мен жасөспірімдерге қосымша білім беру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42 500,0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мен жасөспірімдерге спорт бойынша қосымша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48 965,0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 саласындағы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149 808,3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білім, дене шынықтыру және спорт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46 323,6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18 455,5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(қалалалық) ауқымдағы мектеп олимпиадаларын және мектептен тыс іс-шараларды өткiзу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3 902,7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Жетім баланы (жетім балаларды) және ата-аналарының қамқорынсыз қалған баланы (балаларды) күтіп-ұстауға асыраушыларына ай сайынғы ақшалай қаражат төлемдері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11 773,1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ата-анасының қамқорлығынсыз қалған баланы (балаларды) асырап алғаны үшін Қазақстан азаматтарына біржолғы ақша қаражатын төлеуге арналған төлемдер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11 895,0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103 484,7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 реконструкциялау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103 484,7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 саласындағы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Шұғыл жағдайларда сырқаты ауыр адамдарды дәрігерлік көмек көрсететін ең жақын денсаулық сақтау ұйымына дейін жеткізуді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328 698,0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қамсыздандыру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7 998,0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білім, дене шынықтыру және спорт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7 998,0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Патронат тәрбиешілерге берілген баланы (балаларды) асырап бағу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7 998,0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213 044,2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213 044,2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бағдарламасы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19 625,0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15 480,0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атаулы әлеуметтік көмек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20 795,0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үйге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4 815,0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43 120,0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4 800,0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58 685,2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21 170,0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орталықтарының 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Ұлы Отан соғысындағы Жеңістің жетпіс жылдығына арналған іс-шараларды өткізу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23 977,0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 ету салаларындағы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107 655,8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107 655,8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25 247,0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органның күрделі шығыстары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Өрлеу жобасы бойынша келісілген қаржылай көмекті енгізу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77 310,0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Мүгедектердің құқықтарын қамтамасыз ету және өмір сүру сапасын жақсарту жөніндегі іс-шаралар жоспарын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2 130,0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180 523,5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35 786,1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білім, дене шынықтыру және спорт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6 357,2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 картасы бойынша қалаларды және ауылдық елді мекендерді дамыту шеңберінде объектілерді жөндеу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6 357,2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сәулет, құрылыс, тұрғын-үй 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29 428,9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тұрғын үй қорының тұрғын үйін жобалау және (немесе) салу, реконструкциялау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7 300,0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тұрғын үй қорын сақтауды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3 078,9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Азаматтардың жекелеген санаттарын тұрғын үймен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19 050,0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 картасының екінші бағыты шеңберінде жетіспейтін инженерлік-коммуникациялық инфрақұрылымды дамыту және/немесе салу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50 748,5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сәулет, құрылыс, тұрғын үй 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50 748,5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жүйесінің жұмыс істеуі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50 748,5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елді мекендердегі сумен жабдықтау және су бұру жүйелерін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абаттандыру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93 988,9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64 380,3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28 042,3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10 655,0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ұстау және туыстары жоқ адамдарды жерлеу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25 083,0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29 608,6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 және көгалдандыру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29 313,6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мекендердiң санитариясын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201 095,8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106 134,4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106 134,4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106 134,4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17 413,6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білім, дене шынықтыру және спорт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17 413,6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Ұлттық және бұқаралық спорт түрлерін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6 363,6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3 450,0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7 600,0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кеңiстiк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45 914,6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29 914,6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25 954,5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тiлдi және Қазақстан халқының басқа да тiлдерін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3 960,1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16 000,0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ақпараттық саясат жүргізу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16 000,0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кеңiстiктi ұйымдастыру жөнiндегi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31 633,2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7 594,9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7 484,9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24 038,3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16 300,3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 іс-шараларды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5 864,0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1 784,0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126 903,5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46 086,7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10 349,0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Мамандардың әлеуметтік көмек көрсетуі жөніндегі 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10 349,0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35 737,7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ветеринария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13 570,7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органның күрделі шығыстары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Алып қойылатын және жойылатын ауру жануарлардың, жануарлардан алынатын өнімдер мен шикізаттың құнын иелеріне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6 770,0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Жануарлардың энзоотиялық аурулары бойынша ветеринариялық іс-шараларды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12 347,0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жануарларын сәйкестендіру жөніндегі іс-шараларды өткізу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11 986,8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11 986,8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аумағында жер қатынастарын реттеу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11 636,8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қоршаған ортаны қорғау және жер қатынастары саласындағы басқа да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68 830,0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68 830,0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68 830,0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135 681,9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135 181,9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4 049,8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ауылдарда, ауылдық округтерде автомобиль жолдарының жұмыс істеуін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4 049,8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131 132,1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122 393,0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автомобиль жолдарын және елді-мекендердің көшелерін күрделі және орташа жөндеу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8 739,1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коммуникациялар саласындағы басқа да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Кентiшiлiк (қалаiшiлiк), қала маңындағы және ауданiшiлiк қоғамдық жолаушылар тасымалдарын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33 113,0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қызметтi қолдау және бәсекелестікті қорғау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және ауыл шаруашылығы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қызметті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33 113,0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29 343,0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 шеңберінде өңірлерді экономикалық дамытуға жәрдемдесу бойынша 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29 343,0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3 770,0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жергілікті атқарушы органының резерві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3 770,0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атқарушы органдардың облыстық бюджеттен қарыздар бойынша сыйақылар мен өзге де төлемдерді төлеу бойынша борышына қызмет көрсету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4 594,9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4 594,9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4 594,9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 пайдаланылмаған) трансферттерді қайтару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мақсатқа сай пайдаланылмаған нысаналы трансферттерді қайтару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4 555,0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ІІІ. Таза бюджеттік несиелендіру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47 593,0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47 593,0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47 593,0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 шараларын іске асыруға берілетін бюджеттік кредиттер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47 593,0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Қаржы активтері операцияларының сальдосы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5 600,0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5 600,0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5 600,0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 капиталын қалыптастыру немесе ұлғайту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5 600,0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Бюджет дефициті (профициті)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-37 331,0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Бюджет дефицитін (профицитін) қаржыландыру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37 331,0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10 262,0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10 262,0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10 262,0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органның жоғары тұрған бюджет алдындағы борышын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10 262,0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Көкпекті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2015 жылғы 16 қазандағы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39-5/1 шешіміне 2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Көкпекті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2014 жылғы 24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30-2 шешіміне 4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2015 жылға арналған облыстық бюджеттен берілетін ағымдағы нысаналы трансферттер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4"/>
        <w:gridCol w:w="7432"/>
        <w:gridCol w:w="4094"/>
      </w:tblGrid>
      <w:tr>
        <w:trPr>
          <w:trHeight w:val="3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Сомасы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басқару деңгейлері арасында өкілеттілікті жіктеуге, соның ішінде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48 712,0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патронат тәрбиешілерге берілген баланы (балаларды) асырап бағу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2 807,0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мен жасөспірімдерге спорт бойынша қосымша білім беруге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45 905,0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Алып қойылатын және жойылатын ауру жануарлардың, жануарлардан алынатын өнімдер мен шикізаттың құнын иелеріне өтеуге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6 770,0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 дәрігерлік дәрі-дәрмекті қолдану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12 323,0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 дәрігерлік дәрі-дәрмекті уақытша сақтау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баспа мәліметтерді, әлеуметтік маңызы бар жарнамаларды әзірлеу және дайындау үшін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Автокөлік сатып алу үшін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1 610,0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Көптілді білім беру жүйесін дамыту бағдарламасы бойынша 5 және 11 сынып оқушыларына кітаптар, дәптерлер мен мультимедиалық дисктер сатып алу үшін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7 763,1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79 202,1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Көкпекті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2015 жылғы 16 қазандағы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39-5/1 шешіміне 3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Көкпекті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2014 жылғы 24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30-2 шешіміне 5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2015 жылға арналған облыстық бюджеттен берілетін нысаналы даму трансферттері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56"/>
        <w:gridCol w:w="2813"/>
        <w:gridCol w:w="8131"/>
      </w:tblGrid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Сомасы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 реконструкциялауға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103 484,7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103 484,7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Көкпекті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2015 жылғы 16 қазандағы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39-5/1 шешіміне 4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Көкпекті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2014 жылғы 24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30-2 шешіміне 6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2015 жылға арналған республикалық бюджеттен берілетін ағымдағы нысаналы трансферттер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95"/>
        <w:gridCol w:w="8134"/>
        <w:gridCol w:w="3571"/>
      </w:tblGrid>
      <w:tr>
        <w:trPr>
          <w:trHeight w:val="30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Сомасы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Күнкөріс минимумы мөлшерінен төмен табыс табатын отбасыларға себепті ақшалай көмекті енгізуге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61 580,0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137 883,0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ҚР Мемлекеттік қорынан нысаналы трансферт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8 000,0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Үш сатылық жүйе бойынша біліктілікті арттырудан өткен мұғалімдерге еңбекақыны арттыруға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20 906,0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Еңбекақы төлеу жүйесінің жаңа моделі бойынша еңбекақы төлеуге және мемлекеттік қызметші болып табылмайтын, мемлекеттік мекемелер жұмысшыларының, сондай-ақ жергілікті бюджеттен қаржыландырылатын, мемлекеттік қазынашылық кәсіпорындар жұмысшыларының лауазымдық ақыларына ерекше еңбек жағдайлары үшін айсайынғы қосымша ақы төлеуге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145 811,4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Мүгедектердің құқығын қамтамасәз ету және өсім сүру сапасын жақсартуға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2 130,0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Ұлы Отан соғысындағы Жеңістің жетпіс жылдығына арналған іс-шараларды өткізуге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17 373,0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біржолғы материалдық көмек көрсетуге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17 195,0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материалдық көмек төлеуге екінші деңгейдегі банктерге комиссиялық сыйақыға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Профилактикалық дезинсекция және дератизация (инфекциялық және паразиттік аурулар табиғи ошақтары аумағында, сондай-ақ инфекциялық және паразиттік аурулар ошақтарында дезинсекциялау және дератизациялауды қоспағанда) жүргізуге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басқару деңгейлері арасында өкілеттілікті жіктеуге, соның ішінде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5 582,0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өзін-өзі басқару органдарының агроөнеркісіптік кешенінің бөлімшелерін ұстау үшін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4 441,0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Азаматтық хал актілерін жазу бөлімдерінің шаттық бірліктерін ұстау үшін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1 141,0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391 560,4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