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ebea" w14:textId="ca0e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10 шілдедегі № 165 қаулысы. Шығыс Қазақстан облысының Әділет департаментінде 2015 жылғы 04 тамызда № 4083 болып тіркелді. Күші жойылды - Шығыс Қазақстан облысы Көкпекті ауданы әкімдігінің 2016 жылғы 28 қаңтардағы № 16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28.01.2016 № 16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w:t>
      </w:r>
      <w:r>
        <w:rPr>
          <w:rFonts w:ascii="Times New Roman"/>
          <w:b w:val="false"/>
          <w:i w:val="false"/>
          <w:color w:val="000000"/>
          <w:sz w:val="28"/>
        </w:rPr>
        <w:t>238 бабының</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2. Тізбе келісуге Көкпекті аудандық мәслихатына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Алмагуль Жанахметовна Акимоваға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"14" 07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10 07</w:t>
            </w:r>
            <w:r>
              <w:br/>
            </w:r>
            <w:r>
              <w:rPr>
                <w:rFonts w:ascii="Times New Roman"/>
                <w:b w:val="false"/>
                <w:i w:val="false"/>
                <w:color w:val="000000"/>
                <w:sz w:val="20"/>
              </w:rPr>
              <w:t>№ 165 қаулысына № 1 қосымша</w:t>
            </w:r>
          </w:p>
        </w:tc>
      </w:tr>
    </w:tbl>
    <w:bookmarkStart w:name="z126" w:id="0"/>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жұмыспен қамту және әлеуметтік бағдарламалар бөлімі"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Коммуналдық мемлекеттік мекеменің басшысы мен басшының орынбасары, үйде әлеуметтік көмек көрсету бөлімінің меңгерушісі және күндіз келу бөлімінің меңгерушісі. </w:t>
      </w:r>
      <w:r>
        <w:br/>
      </w:r>
      <w:r>
        <w:rPr>
          <w:rFonts w:ascii="Times New Roman"/>
          <w:b w:val="false"/>
          <w:i w:val="false"/>
          <w:color w:val="000000"/>
          <w:sz w:val="28"/>
        </w:rPr>
        <w:t>
      </w:t>
      </w:r>
      <w:r>
        <w:rPr>
          <w:rFonts w:ascii="Times New Roman"/>
          <w:b w:val="false"/>
          <w:i w:val="false"/>
          <w:color w:val="000000"/>
          <w:sz w:val="28"/>
        </w:rPr>
        <w:t xml:space="preserve">2. Мамандар (бас, аға), оның ішінде барлық мамандықтар дәрігерлері, емдеу-дене шынықтыру кабинетінің нұсқаушысы, әлеуметтік жұмыс бойынша кеңесші, медициналық бике, психолог,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бухгалтер. </w:t>
      </w:r>
      <w:r>
        <w:br/>
      </w:r>
      <w:r>
        <w:rPr>
          <w:rFonts w:ascii="Times New Roman"/>
          <w:b w:val="false"/>
          <w:i w:val="false"/>
          <w:color w:val="000000"/>
          <w:sz w:val="28"/>
        </w:rPr>
        <w:t>
      </w:t>
      </w:r>
      <w:r>
        <w:rPr>
          <w:rFonts w:ascii="Times New Roman"/>
          <w:b w:val="false"/>
          <w:i w:val="false"/>
          <w:color w:val="000000"/>
          <w:sz w:val="28"/>
        </w:rPr>
        <w:t>3. Педагогикалық қызметшілер және соларға теңестірілген адамдар, оның ішінде барлық мамандықтар мұғалімдері, мұғалім-дефектолог, тәрбиеші, тәрбиешінің көмекшісі, еңбек терапиясы бойынша нұсқаушы, әдіскер, музыкалық жетекші, психолог мұғалімі.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10 07</w:t>
            </w:r>
            <w:r>
              <w:br/>
            </w:r>
            <w:r>
              <w:rPr>
                <w:rFonts w:ascii="Times New Roman"/>
                <w:b w:val="false"/>
                <w:i w:val="false"/>
                <w:color w:val="000000"/>
                <w:sz w:val="20"/>
              </w:rPr>
              <w:t>№ 165 қаулысына № 2 қосымша</w:t>
            </w:r>
          </w:p>
        </w:tc>
      </w:tr>
    </w:tbl>
    <w:bookmarkStart w:name="z131" w:id="1"/>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білім, дене шынықтыру және спорт бөлімі"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Коммуналдық мемлекеттік мекеме мен қазыналық кәсіпорын (әкімшіліктік шаруашылық жөніндегі басшының орынбасарын қоспағанда), орталық, мектепке дейінгі мемлекеттік мекеме мен қазыналық кәсіпорын басшысы және басшысының орынбасары, лагерь бастығы, оның ішінде: кітапхана, интернат, шеберхана, өндіріс, кабинет, оқу - өндірістік пункт, әдістемелік кабинет меңгерушісі.</w:t>
      </w:r>
      <w:r>
        <w:br/>
      </w:r>
      <w:r>
        <w:rPr>
          <w:rFonts w:ascii="Times New Roman"/>
          <w:b w:val="false"/>
          <w:i w:val="false"/>
          <w:color w:val="000000"/>
          <w:sz w:val="28"/>
        </w:rPr>
        <w:t>
      </w:t>
      </w:r>
      <w:r>
        <w:rPr>
          <w:rFonts w:ascii="Times New Roman"/>
          <w:b w:val="false"/>
          <w:i w:val="false"/>
          <w:color w:val="000000"/>
          <w:sz w:val="28"/>
        </w:rPr>
        <w:t xml:space="preserve">2. Педагог қызметкерлер мен оларға теңестірілген адамдар лауазымдары: барлық мамандық мұғалімдері, аға тәрбиеші, тәрбиеші, тәрбиешінің көмекшісі,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логопед-мұғалімі, дефектолог мұғалімі, бастауыш әскери дайындықтың оқытушы–ұйымдастырушысы, аккомпаниатор, зертханашы (физика, химия, биология, информатика кабинеттері). </w:t>
      </w:r>
      <w:r>
        <w:br/>
      </w:r>
      <w:r>
        <w:rPr>
          <w:rFonts w:ascii="Times New Roman"/>
          <w:b w:val="false"/>
          <w:i w:val="false"/>
          <w:color w:val="000000"/>
          <w:sz w:val="28"/>
        </w:rPr>
        <w:t>
      </w:t>
      </w:r>
      <w:r>
        <w:rPr>
          <w:rFonts w:ascii="Times New Roman"/>
          <w:b w:val="false"/>
          <w:i w:val="false"/>
          <w:color w:val="000000"/>
          <w:sz w:val="28"/>
        </w:rPr>
        <w:t>3. Мамандар (бас, аға) оның ішінде: кітапханашы, тәлімгер, хореограф, нұсқаушы, әдіскер, жаттықтырушы, бухгалтер.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10 07</w:t>
            </w:r>
            <w:r>
              <w:br/>
            </w:r>
            <w:r>
              <w:rPr>
                <w:rFonts w:ascii="Times New Roman"/>
                <w:b w:val="false"/>
                <w:i w:val="false"/>
                <w:color w:val="000000"/>
                <w:sz w:val="20"/>
              </w:rPr>
              <w:t>№ 165 қаулысына № 3 қосымша</w:t>
            </w:r>
          </w:p>
        </w:tc>
      </w:tr>
    </w:tbl>
    <w:bookmarkStart w:name="z136" w:id="2"/>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мәдениет және тілдерді дамыту бөлімі"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Мәдениет саласы коммуналдық мемлекеттік мекемесінің және қазыналық кәсіпорынның басшылары ("Аудандық орталық кітапхана" мемлекеттік мекемесінің, аудандық "Мәдениет үйі" мемлекеттік коммуналдық қазыналық кәсіпорынның директорлары).</w:t>
      </w:r>
      <w:r>
        <w:br/>
      </w:r>
      <w:r>
        <w:rPr>
          <w:rFonts w:ascii="Times New Roman"/>
          <w:b w:val="false"/>
          <w:i w:val="false"/>
          <w:color w:val="000000"/>
          <w:sz w:val="28"/>
        </w:rPr>
        <w:t>
      </w:t>
      </w:r>
      <w:r>
        <w:rPr>
          <w:rFonts w:ascii="Times New Roman"/>
          <w:b w:val="false"/>
          <w:i w:val="false"/>
          <w:color w:val="000000"/>
          <w:sz w:val="28"/>
        </w:rPr>
        <w:t>2. Мамандар (бас, аға) оның ішінде: клуб меңгерушісі, мәдени шараны ұйымдастырушылар, көркемдік жетекшілер, әртістер, бишілер (хореограф), музыкалық оператор, кітапханашылар, суретші, клуб жөніндегі маман, экскурсия жетекшісі, музыканттар, қоюшы-режиссер, үйірме жетекшісі, костюмер, инспектор, менеджер, бухгалтер.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10 07</w:t>
            </w:r>
            <w:r>
              <w:br/>
            </w:r>
            <w:r>
              <w:rPr>
                <w:rFonts w:ascii="Times New Roman"/>
                <w:b w:val="false"/>
                <w:i w:val="false"/>
                <w:color w:val="000000"/>
                <w:sz w:val="20"/>
              </w:rPr>
              <w:t>№ 165 қаулысына № 4 қосымша</w:t>
            </w:r>
          </w:p>
        </w:tc>
      </w:tr>
    </w:tbl>
    <w:bookmarkStart w:name="z140" w:id="3"/>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ветеринария бөлімі" мемлекеттік мекемесiнiң ауылдық жердегі жұмысы үшін лауазымдық айлықақыларын көтеру белгіленген ветеринария мамандары лауазымдарының тiзбесi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Директор; </w:t>
      </w:r>
      <w:r>
        <w:br/>
      </w:r>
      <w:r>
        <w:rPr>
          <w:rFonts w:ascii="Times New Roman"/>
          <w:b w:val="false"/>
          <w:i w:val="false"/>
          <w:color w:val="000000"/>
          <w:sz w:val="28"/>
        </w:rPr>
        <w:t>
      </w:t>
      </w:r>
      <w:r>
        <w:rPr>
          <w:rFonts w:ascii="Times New Roman"/>
          <w:b w:val="false"/>
          <w:i w:val="false"/>
          <w:color w:val="000000"/>
          <w:sz w:val="28"/>
        </w:rPr>
        <w:t>2. Директордың орынбасары;</w:t>
      </w:r>
      <w:r>
        <w:br/>
      </w:r>
      <w:r>
        <w:rPr>
          <w:rFonts w:ascii="Times New Roman"/>
          <w:b w:val="false"/>
          <w:i w:val="false"/>
          <w:color w:val="000000"/>
          <w:sz w:val="28"/>
        </w:rPr>
        <w:t>
      </w:t>
      </w:r>
      <w:r>
        <w:rPr>
          <w:rFonts w:ascii="Times New Roman"/>
          <w:b w:val="false"/>
          <w:i w:val="false"/>
          <w:color w:val="000000"/>
          <w:sz w:val="28"/>
        </w:rPr>
        <w:t>3. Ветеринарлық пункт меңгерушісі;</w:t>
      </w:r>
      <w:r>
        <w:br/>
      </w:r>
      <w:r>
        <w:rPr>
          <w:rFonts w:ascii="Times New Roman"/>
          <w:b w:val="false"/>
          <w:i w:val="false"/>
          <w:color w:val="000000"/>
          <w:sz w:val="28"/>
        </w:rPr>
        <w:t>
      </w:t>
      </w:r>
      <w:r>
        <w:rPr>
          <w:rFonts w:ascii="Times New Roman"/>
          <w:b w:val="false"/>
          <w:i w:val="false"/>
          <w:color w:val="000000"/>
          <w:sz w:val="28"/>
        </w:rPr>
        <w:t>4. Мал дәрігері;</w:t>
      </w:r>
      <w:r>
        <w:br/>
      </w:r>
      <w:r>
        <w:rPr>
          <w:rFonts w:ascii="Times New Roman"/>
          <w:b w:val="false"/>
          <w:i w:val="false"/>
          <w:color w:val="000000"/>
          <w:sz w:val="28"/>
        </w:rPr>
        <w:t>
      </w:t>
      </w:r>
      <w:r>
        <w:rPr>
          <w:rFonts w:ascii="Times New Roman"/>
          <w:b w:val="false"/>
          <w:i w:val="false"/>
          <w:color w:val="000000"/>
          <w:sz w:val="28"/>
        </w:rPr>
        <w:t>5. Мал фельдшері;</w:t>
      </w:r>
      <w:r>
        <w:br/>
      </w:r>
      <w:r>
        <w:rPr>
          <w:rFonts w:ascii="Times New Roman"/>
          <w:b w:val="false"/>
          <w:i w:val="false"/>
          <w:color w:val="000000"/>
          <w:sz w:val="28"/>
        </w:rPr>
        <w:t>
      </w:t>
      </w:r>
      <w:r>
        <w:rPr>
          <w:rFonts w:ascii="Times New Roman"/>
          <w:b w:val="false"/>
          <w:i w:val="false"/>
          <w:color w:val="000000"/>
          <w:sz w:val="28"/>
        </w:rPr>
        <w:t>6. Бухгалтер.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