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03db" w14:textId="bd50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экономика және қаржы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08 cәуірдегі № 78 қаулысы. Шығыс Қазақстан облысының Әділет департаментінде 2015 жылғы 14 мамырда № 3942 болып тіркелді. Күші жойылды - Шығыс Қазақстан облысы Көкпекті ауданы әкімдігінің 2016 жылғы 06 мамырдағы № 134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06.05.2016 № 134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08 сәуірдегі</w:t>
            </w:r>
            <w:r>
              <w:br/>
            </w:r>
            <w:r>
              <w:rPr>
                <w:rFonts w:ascii="Times New Roman"/>
                <w:b w:val="false"/>
                <w:i w:val="false"/>
                <w:color w:val="000000"/>
                <w:sz w:val="20"/>
              </w:rPr>
              <w:t>№ 78 қаулысымен бекітілген</w:t>
            </w:r>
          </w:p>
        </w:tc>
      </w:tr>
    </w:tbl>
    <w:bookmarkStart w:name="z15" w:id="0"/>
    <w:p>
      <w:pPr>
        <w:spacing w:after="0"/>
        <w:ind w:left="0"/>
        <w:jc w:val="left"/>
      </w:pPr>
      <w:r>
        <w:rPr>
          <w:rFonts w:ascii="Times New Roman"/>
          <w:b/>
          <w:i w:val="false"/>
          <w:color w:val="000000"/>
        </w:rPr>
        <w:t xml:space="preserve"> "Көкпекті ауданының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ауданының "Көкпекті ауданының экономика және қаржы бөлімі" мемлекеттік мекемесі" мемлекеттік мекемесі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Көкпекті аудан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"Көкпекті ауданының "Көкпекті ауданының экономика және қаржы бөлімі" мемлекеттік мекемесі"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"Көкпекті ауданының "Көкпекті ауданының экономика және қаржы бөлімі" мемлекеттік мекемесі"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"Көкпекті ауданының "Көкпекті ауданының экономика және қаржы бөлімі" мемлекеттік мекемесі"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"Көкпекті ауданының "Көкпекті ауданының экономика және қаржы бөлімі" мемлекеттік мекемесі"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"Көкпекті ауданының экономика және қаржы бөлімі" мемлекеттік мекемесі өз құзыретінің мәселелері бойынша заңнамада белгіленген тәртіппен "Көкпекті ауданының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"Көкпекті ауданының "Көкпекті ауданының экономика және қаржы бөлімі" мемлекеттік мекемесі"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071000, Қазақстан Республикасы, Шығыс Қазақстан облысы, Көкпекті ауданы, Көкпекті ауылы, Ш.Фахрутдинов, 44 "а" көшесі.</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"Көкпекті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"Көкпекті ауданының экономика және қаржы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"Көкпекті ауданының экономика және қаржы бөлімі" мемлекеттік мекемесінің құрылтайшысы Көкпекті ауданының жергілікті атқару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12. "Көкпекті ауданының экономика және қаржы бөлімі" мемлекеттік мекемесінің қызметін қаржыландыру Көкпекті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"Көкпекті ауданының экономика және қаржы бөлімі" мемлекеттік мекемесіне кәсіпкерлік субъектілерімен "Көкпекті ауданының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"Көкпекті ауданының экономика және қаржы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"Көкпекті ауданының экономика және қаржы бөлімі" мемлекеттік мекемесінің миссиясы: стратегиялық, экономикалық және бюджеттік жоспарлау саласында мемлекеттiк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15. "Көкпекті ауданының экономика және қаржы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аудандық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16. "Көкпекті ауданының экономика және қаржы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Көкпекті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жиәне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27)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"Көкпекті ауданының экономика және қаржы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"Көкпекті ауданының экономика және қаржы бөлімі" мемлекеттік мекемесі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"Көкпекті ауданының экономика және қаржы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"Көкпекті ауданының экономика және қаржы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"Көкпекті ауданының экономика және қаржы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"Көкпекті ауданының экономика және қаржы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8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"Көкпекті ауданының экономика және қаржы бөлімі" мемлекеттік мекемесін басқару "Көкпекті ауданының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"Көкпекті ауданының экономика және қаржы бөлімі" мемлекеттік мекемесінің бірінші басшысын Қазақстан Республикасының заңнамасына сәйкес Көкпекті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"Көкпекті ауданының экономика және қаржы бөлімі" мемлекеттік мекемесінің бірінші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 </w:t>
      </w:r>
      <w:r>
        <w:br/>
      </w:r>
      <w:r>
        <w:rPr>
          <w:rFonts w:ascii="Times New Roman"/>
          <w:b w:val="false"/>
          <w:i w:val="false"/>
          <w:color w:val="000000"/>
          <w:sz w:val="28"/>
        </w:rPr>
        <w:t>
      </w:t>
      </w:r>
      <w:r>
        <w:rPr>
          <w:rFonts w:ascii="Times New Roman"/>
          <w:b w:val="false"/>
          <w:i w:val="false"/>
          <w:color w:val="000000"/>
          <w:sz w:val="28"/>
        </w:rPr>
        <w:t>21. "Көкпекті ауданының экономика және қаржы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"Көкпекті ауданының экономика және қаржы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"Көкпекті ауданының экономика және қаржы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"Көкпекті ауданының экономика және қаржы бөлімі" мемлекеттік мекемесі мүддесін білдіреді;</w:t>
      </w:r>
      <w:r>
        <w:br/>
      </w:r>
      <w:r>
        <w:rPr>
          <w:rFonts w:ascii="Times New Roman"/>
          <w:b w:val="false"/>
          <w:i w:val="false"/>
          <w:color w:val="000000"/>
          <w:sz w:val="28"/>
        </w:rPr>
        <w:t>
      </w:t>
      </w:r>
      <w:r>
        <w:rPr>
          <w:rFonts w:ascii="Times New Roman"/>
          <w:b w:val="false"/>
          <w:i w:val="false"/>
          <w:color w:val="000000"/>
          <w:sz w:val="28"/>
        </w:rPr>
        <w:t>6) Көкпекті ауданы әкімдігінің қаулысымен бекітілген штат санының лимиті мен құрылымы шегінде "Көкпекті ауданының экономика және қаржы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"Көкпекті ауданының экономика және қаржы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"Көкпекті ауданының экономика және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"Көкпекті ауданының экономика және қаржы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"Көкпекті ауданының экономика және қаржы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"Көкпекті ауданының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"Көкпекті ауданының экономика және қаржы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