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8a37" w14:textId="fc78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"Көкпекті ауданының ветеринария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2015 жылғы 08 сәуірдегі № 73 қаулысы. Шығыс Қазақстан облысының Әділет департаментінде 2015 жылғы 14 мамырда № 3938 болып тіркелді. Күші жойылды - Шығыс Қазақстан облысы Көкпекті ауданы әкімдігінің 2016 жылғы 13 мамырдағы № 141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Көкпекті ауданы әкімдігінің 13.05.2016 № 141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"Көкпекті ауданының ветеринария бөлімі" мемлекеттік мекемесі туралы ереже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08 "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қаулысымен бекітілген      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"Көкпекті ауданының ветеринария бөлімі" мемлекеттік мекемесі туралы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"Көкпекті ауданының ветеринария бөлімі" мемлекеттік мекемесі Қазақстан Республикасының мемлекеттік органы болып табылады, Көкпекті ауданы аумағында ветеринария саласына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"Көкпекті ауданының ветеринария бөлімі" мемлекеттік мекемесі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"Көкпекті ауданының ветеринария бөлімі" мемлекеттік мекемесі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"Көкпекті ауданының ветеринария бөлімі" мемлекеттік мекемесі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"Көкпекті ауданының ветеринария бөлімі" мемлекеттік мекемесі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"Көкпекті ауданының ветеринария бөлімі"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"Көкпекті ауданының ветеринария бөлімі" мемлекеттік мекемесінің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071000, Қазақстан Республикасы, Шығыс Қазақстан облысы, Көкпекті ауданы, Көкпекті ауылы, Аухадиев көшесі,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"Көкпекті ауданының ветеринария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"Көкпекті ауданының ветеринария бөлімі" мемлекеттік мекемесінің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"Көкпекті ауданының ветеринария бөлімі" мемлекеттік мекемесінің құрылтайшысы Көкпекті ауданының жергілікті атқару органы тұрғысында мемлекет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"Көкпекті ауданының ветеринария бөлімі" мемлекеттік мекемесінің қызметін қаржыландыру Көкпекті ауданының жергілікті бюджетінен жүзеге асырылады.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"Көкпекті ауданының ветеринария бөлімі" мемлекеттік мекемесіне кәсіпкерлік субъектілерімен "Көкпекті ауданының ветеринария бөлімі" мемлекеттік мекемесінің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"Көкпекті ауданының ветеринария бөлімі" мемлекеттік мекемесінің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 құқықтары мен міндеттері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"Көкпекті ауданының ветеринария бөлімі" мемлекеттік мекемесінің миссиясы: ветеринария саласындағы мемлекеттік саясаттың негізгі бағытын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"Көкпекті ауданының ветеринария бөлімі" мемлекеттік мекемесінің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халықтың денсаулығын жануарлар мен адамға ортақ аурулардан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жануарларды аурулардан қорғау және емдеу;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ветеринариялық-санитариялық қауіпсіздікті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Көкпекті ауданының аумағын басқа мемлекеттерден жануарлардың жұқпалы және экзотикалық ауруларының әкелiнуi мен таралуынан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жеке және заңды тұлғалар ветеринария саласындағы қызметтi жүзеге асыруы кезiнде қоршаған ортаны ластаудың алдын алу және оны жою.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"Көкпекті ауданының ветеринария бөлімі" мемлекеттік мекемесінің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қаңғыбас иттер мен мысықтарды аулауды және жоюды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ветеринариялық (ветеринариялық-санитариялық) талаптарға сәйкес мал қорымын (биотермиялық шұңқырларды) салуды ұйымдастырады және оларды күтіп-ұстауды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 препараттардың республикалық қорын қоспағанда, бюджет қаражаты есебiнен сатып алынған ветеринариялық препараттарды сақтауды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жануарлардың саулығы мен адамның денсаулығына қауiп төндiретiн жануарларды, жануарлардан алынатын өнiмдер мен шикiзатты алып қоймай залалсыздандыру (залалсыздандыру) және қайта өңдейді;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жануарлардың саулығы мен адамның денсаулығына қауiп төндiретiн, алып қоймай залалсыздандырылған (залалсыздандырылған) және қайта өңделген жануарлардың, жануарлардан алынатын өнiмдер мен шикiзаттың құнын иелерiне өтейді;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Көкпекті ауданының шегiнде жеке және заңды тұлғалардың Қазақстан Республикасының ветеринария саласындағы заңнамасын сақтауын мемлекеттiк ветеринариялық-санитариялық бақылауды және қадағалауды ұйымдастырады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эпизоотия ошақтары пайда болған жағдайда оларды зерттеп-қарауды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эпизоотологиялық зерттеп-қарау актісін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ветеринария саласындағы заңнамасы талаптарының сақталуы тұрғысынан мемлекеттiк ветеринариялық-санитариялық бақылауды және қадағалауды: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iшкi сауда объектiлерiнде;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 өсiрудi, жануарларды, жануарлардан алынатын өнiмдер мен шикiзатты дайындауды (союды), сақтауды, қайта өңдеудi және өткiзудi жүзеге асыратын өндiрiс объектiлерiнде, сондай-ақ ветеринариялық препараттарды, жемшөп пен жемшөп қоспаларын сақтау және өткiзу жөнiндегi ұйымдарда (импортпен және экспортпен байланыстыларды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 өндiрудi қоспағанда, ветеринария саласындағы кәсiпкерлiк қызметтi жүзеге асыратын адамдарда;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экспортын (импортын) және транзитiн қоспағанда, тиiстi әкiмшiлiк-аумақтық бiрлiк шегiнде орны ауыстырылатын (тасымалданатын) объектiлердi тасымалдау (орнын ауыстыру), тиеу, түсiру кезiнде;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транзиттi қоспағанда, жануарлар ауруларының қоздырушыларын тарататын факторлар болуы мүмкiн көлiк құралдарының барлық түрлерiнде, ыдыстың, буып-түю материалдарының барлық түрлерi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тасымалдау (орнын ауыстыру) маршруттары өтетiн, мал айдалатын жолдарда, маршруттарда, мал жайылымдары мен суаттардың аумақтарында;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транзиттi қоспағанда, орны ауыстырылатын (тасымалданатын) объектiлердi өсiретiн, сақтайтын, өңдейтiн, өткiзетiн немесе пайдаланатын жеке және заңды тұлғалардың аумақтарында, өндiрiстiк үй-жайларында және қызметiне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мал қорымдарын (биотермиялық шұңқырларды), орны ауыстырылатын (тасымалданатын) объектiлердi күтiп-ұстауға, өсiруге, пайдалануға, өндiруге, дайындауға (союға), сақтауға, қайта өңдеу мен өткiзуге байланысты мемлекеттiк ветеринариялық-санитариялық бақылау және қадағалау объектiлерiн орналастыру, салу, реконструкциялау және пайдалануға беру кезiнде, сондай-ақ оларды тасымалдау (орнын ауыстыру) кезiнде зоогигиеналық және ветеринариялық (ветеринариялық-санитариялық) талаптардың сақталуына мемлекеттiк ветеринариялық-санитариялық бақылауды және қадағалауды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жеке және заңды тұлғаларға қатысты мемлекеттiк ветеринариялық-санитариялық бақылау және қадағалау актiсiн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Көкпекті ауданының аумағында жануарлардың энзоотиялық аурулары бойынша ветеринариялық iс-шаралар өткiзудi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уәкiлеттi орган бекiтетiн тiзбе бойынша жануарлардың аса қауiптi ауруларының, сондай-ақ жануарлардың басқа да ауруларының профилактикасы, </w:t>
      </w:r>
      <w:r>
        <w:rPr>
          <w:rFonts w:ascii="Times New Roman"/>
          <w:b w:val="false"/>
          <w:i w:val="false"/>
          <w:color w:val="000000"/>
          <w:sz w:val="28"/>
        </w:rPr>
        <w:t>биологиялық материал сынамаларын 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оларды диагностикалау үшiн жеткiзу бойынша ветеринариялық iс-шаралардың жүргiзiлуiн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ауыл шаруашылығы жануарларын бiрдейлендiру,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жануарларын бiрдейлендiру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жөнiндегi дерекқорды жүргiзу бойынша iс-шаралар өткiзудi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ауру жануарларды санитариялық союды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қабылдау, сондай-ақ рұқсаттар мен хабарламалардың мемлекеттiк электрондық тiзiлiмiн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Ветеринария бөлімнің құқықтары мен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ветеринария бөлімнің құзыретіне кіретін мәселелер бойынша аудан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ветеринария бөлімнің қызметіне қатысты мәселелерді қарау және бірлесіп атқару үшін ауданның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 бөлімнің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ветеринария бөлімнің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ветеринария бөлімнің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"Көкпекті ауданының ветеринария бөлімі" мемлекеттік мекемесін басқару "Көкпекті ауданының ветеринария бөлімі"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"Көкпекті ауданының ветеринария бөлімі" мемлекеттік мекемесінің бірінші басшысын Қазақстан Республикасының заңнамасына сәйкес Көкпекті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"Көкпекті ауданының ветеринария бөлімі" мемлекеттік мекемесі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ветеринария бөлімнің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ветеринария бөлімнің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"Көкпекті ауданының ветеринария бөлімі" мемлекеттік мекемесі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ветеринария бөлімнің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Көкпекті ауданы әкімдігінің қаулысымен бекітілген штат санының лимиті мен құрылымы шегінде ветеринария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</w:t>
      </w:r>
      <w:r>
        <w:rPr>
          <w:rFonts w:ascii="Times New Roman"/>
          <w:b w:val="false"/>
          <w:i w:val="false"/>
          <w:color w:val="000000"/>
          <w:sz w:val="28"/>
        </w:rPr>
        <w:t>жауапты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"Көкпекті ауданының ветеринария бөлімі" мемлекеттік мекемесінің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Ветеринария бөлімнің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ветеринария бөлімнің,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"Көкпекті ауданының ветеринария бөлімі" мемлекеттік мекемесін </w:t>
      </w:r>
      <w:r>
        <w:rPr>
          <w:rFonts w:ascii="Times New Roman"/>
          <w:b w:val="false"/>
          <w:i w:val="false"/>
          <w:color w:val="000000"/>
          <w:sz w:val="28"/>
        </w:rPr>
        <w:t>қайта ұйымдастыру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Мемлекеттік органның басқаруындағы ұйымдардың тізілімі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Көкпекті ауданы әкімінің шаруашылық жүргізу құқығындағы "Көкпекті мал дәрігері" коммуналдық мемлекеттік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