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8bc97" w14:textId="768bc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"Күршім аудандық мәслихатының регламентiн бекiту туралы" Күршім аудандық мәслихатының 2014 жылғы 18 сәуірдегі № 17-9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2015 жылғы 19 қазандағы N 26-7 шешімі. Шығыс Қазақстан облысы Әділет департаментінде 2015 жылғы 05 қарашада N 4218 болып тіркелді. Күші жойылды - Шығыс Қазақстан облысы Күршім аудандық мәслихатының 2016 жылғы 26 шілдедегі № 4/9-VI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Шығыс Қазақстан облысы Күршім аудандық мәслихатының 26.07.2016 № 4/9-VI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10-бабының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1998 жылғы 24 наурыздағы "Нормативтiк құқықытық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43-1-бабының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сәйкес, Күршім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</w:t>
      </w:r>
      <w:r>
        <w:rPr>
          <w:rFonts w:ascii="Times New Roman"/>
          <w:b/>
          <w:i w:val="false"/>
          <w:color w:val="000000"/>
          <w:sz w:val="28"/>
        </w:rPr>
        <w:t>Т</w:t>
      </w:r>
      <w:r>
        <w:rPr>
          <w:rFonts w:ascii="Times New Roman"/>
          <w:b/>
          <w:i w:val="false"/>
          <w:color w:val="000000"/>
          <w:sz w:val="28"/>
        </w:rPr>
        <w:t>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"Күршім аудандық мәслихатының регламентiн бекiту туралы" Күршім аудандық мәслихатының 2014 жылғы 18 сәуірдегі № 17-9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3349 нөмірімен тіркелген, "Рауан-Заря" газетінің 2014 жылғы 11 маусымдағы № 44, 2014 жылғы 18 маусымдағы № 46 сандарында жарияланған)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шешіммен бекітілген Күршім аудандық мәслихатының </w:t>
      </w:r>
      <w:r>
        <w:rPr>
          <w:rFonts w:ascii="Times New Roman"/>
          <w:b w:val="false"/>
          <w:i w:val="false"/>
          <w:color w:val="000000"/>
          <w:sz w:val="28"/>
        </w:rPr>
        <w:t>регламентiнде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"7. Мәслихаттың кезектi сессиясы кемiнде жылына төрт рет шақырылады және оны мәслихат сессиясының төрағасы жүргiзедi.".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Ә. Нұрсадықов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Күршім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Әбілмәжінов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