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c515" w14:textId="001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2014 жылғы 26 желтоқсандағы "2015 жылға Күршім ауданының аумағында тұратын халықтың нысаналы топтарын анықтау туралы" № 3549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12 мамырдағы N 150 қаулысы. Шығыс Қазақстан облысының Әділет департаментінде 2015 жылғы 25 мамырда N 3969 болып тіркелді. Күші жойылды - Шығыс Қазақстан облысы Күршім ауданы әкімдігінің 2016 жылғы 26 тамыздағы № 254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әкімдігінің 26.08.2016 № 254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2014 жылғы 26 желтоқсандағы "2015 жылға Күршім ауданының аумағында тұратын халықтың нысаналы топтарын анықтау туралы" № 3549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16 қаңтарда № 3634 болып тіркелген, 2015 жылғы 30 қаңтардағы аудандық "Рауан", "Заря" газеттерінің № 9 санында жарияланған)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23, 24 тармақшаларымен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"23) өнімсіз еңбекпен айналысқан өзін - өзі қамтыған халық;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жиырма тоғыз жасқа дейінгі жастар".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Қ.Әзімбаевқа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